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CFC" w:rsidRPr="00A57F32" w:rsidRDefault="000C3CFC" w:rsidP="000C3CFC">
      <w:pPr>
        <w:spacing w:after="0"/>
        <w:rPr>
          <w:rFonts w:ascii="Times New Roman" w:hAnsi="Times New Roman"/>
          <w:vanish/>
        </w:rPr>
      </w:pPr>
    </w:p>
    <w:p w:rsidR="000C3CFC" w:rsidRPr="00317098" w:rsidRDefault="000C3CFC" w:rsidP="000C3CFC">
      <w:pPr>
        <w:spacing w:after="0" w:line="240" w:lineRule="auto"/>
        <w:jc w:val="both"/>
        <w:rPr>
          <w:rFonts w:ascii="Times New Roman" w:hAnsi="Times New Roman"/>
          <w:lang w:val="sr-Cyrl-CS"/>
        </w:rPr>
      </w:pPr>
    </w:p>
    <w:p w:rsidR="00617913" w:rsidRPr="003C7184" w:rsidRDefault="00617913" w:rsidP="00617913">
      <w:pPr>
        <w:autoSpaceDE w:val="0"/>
        <w:autoSpaceDN w:val="0"/>
        <w:adjustRightInd w:val="0"/>
        <w:spacing w:after="0" w:line="240" w:lineRule="auto"/>
        <w:rPr>
          <w:rFonts w:ascii="Times New Roman" w:hAnsi="Times New Roman"/>
          <w:b/>
          <w:bCs/>
          <w:color w:val="000000"/>
          <w:sz w:val="24"/>
          <w:szCs w:val="24"/>
          <w:lang w:val="sr-Cyrl-CS"/>
        </w:rPr>
      </w:pPr>
    </w:p>
    <w:p w:rsidR="00D96D57" w:rsidRPr="00317098" w:rsidRDefault="00D96D57" w:rsidP="00D96D57">
      <w:pPr>
        <w:spacing w:after="0"/>
        <w:rPr>
          <w:rFonts w:ascii="Times New Roman" w:hAnsi="Times New Roman"/>
          <w:vanish/>
        </w:rPr>
      </w:pPr>
    </w:p>
    <w:p w:rsidR="00A57F32" w:rsidRPr="00A64A5C" w:rsidRDefault="00A57F32" w:rsidP="00A57F32">
      <w:pPr>
        <w:rPr>
          <w:rFonts w:ascii="Arial" w:hAnsi="Arial" w:cs="Arial"/>
          <w:sz w:val="20"/>
          <w:szCs w:val="20"/>
        </w:rPr>
      </w:pPr>
      <w:r>
        <w:rPr>
          <w:rFonts w:ascii="Arial" w:hAnsi="Arial" w:cs="Arial"/>
          <w:noProof/>
          <w:sz w:val="20"/>
          <w:szCs w:val="20"/>
          <w:lang w:val="en-US" w:eastAsia="en-US"/>
        </w:rPr>
        <w:drawing>
          <wp:inline distT="0" distB="0" distL="0" distR="0">
            <wp:extent cx="1238250" cy="1238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38250" cy="1238250"/>
                    </a:xfrm>
                    <a:prstGeom prst="rect">
                      <a:avLst/>
                    </a:prstGeom>
                    <a:noFill/>
                    <a:ln w="9525">
                      <a:noFill/>
                      <a:miter lim="800000"/>
                      <a:headEnd/>
                      <a:tailEnd/>
                    </a:ln>
                  </pic:spPr>
                </pic:pic>
              </a:graphicData>
            </a:graphic>
          </wp:inline>
        </w:drawing>
      </w:r>
    </w:p>
    <w:p w:rsidR="00A57F32" w:rsidRPr="003B5719" w:rsidRDefault="00A57F32" w:rsidP="00A57F32">
      <w:pPr>
        <w:rPr>
          <w:rFonts w:ascii="Times New Roman" w:hAnsi="Times New Roman"/>
          <w:sz w:val="24"/>
          <w:szCs w:val="24"/>
          <w:lang w:val="ru-RU"/>
        </w:rPr>
      </w:pPr>
      <w:r w:rsidRPr="003B5719">
        <w:rPr>
          <w:rFonts w:ascii="Times New Roman" w:hAnsi="Times New Roman"/>
          <w:sz w:val="24"/>
          <w:szCs w:val="24"/>
          <w:lang w:val="sr-Cyrl-CS"/>
        </w:rPr>
        <w:t>ОШ ''Душан Радовић''</w:t>
      </w:r>
      <w:r w:rsidRPr="003B5719">
        <w:rPr>
          <w:rFonts w:ascii="Times New Roman" w:hAnsi="Times New Roman"/>
          <w:sz w:val="24"/>
          <w:szCs w:val="24"/>
          <w:lang w:val="ru-RU"/>
        </w:rPr>
        <w:tab/>
      </w:r>
      <w:r w:rsidRPr="003B5719">
        <w:rPr>
          <w:rFonts w:ascii="Times New Roman" w:hAnsi="Times New Roman"/>
          <w:sz w:val="24"/>
          <w:szCs w:val="24"/>
          <w:lang w:val="sr-Cyrl-CS"/>
        </w:rPr>
        <w:t xml:space="preserve">   </w:t>
      </w:r>
      <w:r w:rsidRPr="003B5719">
        <w:rPr>
          <w:rFonts w:ascii="Times New Roman" w:hAnsi="Times New Roman"/>
          <w:sz w:val="24"/>
          <w:szCs w:val="24"/>
          <w:lang w:val="sr-Cyrl-CS"/>
        </w:rPr>
        <w:tab/>
      </w:r>
      <w:r w:rsidRPr="003B5719">
        <w:rPr>
          <w:rFonts w:ascii="Times New Roman" w:hAnsi="Times New Roman"/>
          <w:sz w:val="24"/>
          <w:szCs w:val="24"/>
          <w:lang w:val="ru-RU"/>
        </w:rPr>
        <w:tab/>
      </w:r>
      <w:r w:rsidRPr="003B5719">
        <w:rPr>
          <w:rFonts w:ascii="Times New Roman" w:hAnsi="Times New Roman"/>
          <w:sz w:val="24"/>
          <w:szCs w:val="24"/>
          <w:lang w:val="sr-Cyrl-CS"/>
        </w:rPr>
        <w:t xml:space="preserve"> </w:t>
      </w:r>
      <w:r w:rsidR="003B5719">
        <w:rPr>
          <w:rFonts w:ascii="Times New Roman" w:hAnsi="Times New Roman"/>
          <w:sz w:val="24"/>
          <w:szCs w:val="24"/>
          <w:lang w:val="ru-RU"/>
        </w:rPr>
        <w:t xml:space="preserve">                                                                         </w:t>
      </w:r>
      <w:r w:rsidRPr="003B5719">
        <w:rPr>
          <w:rFonts w:ascii="Times New Roman" w:hAnsi="Times New Roman"/>
          <w:sz w:val="24"/>
          <w:szCs w:val="24"/>
          <w:lang w:val="sr-Cyrl-CS"/>
        </w:rPr>
        <w:t>Занатлијска бб</w:t>
      </w:r>
      <w:r w:rsidRPr="003B5719">
        <w:rPr>
          <w:rFonts w:ascii="Times New Roman" w:hAnsi="Times New Roman"/>
          <w:sz w:val="24"/>
          <w:szCs w:val="24"/>
          <w:lang w:val="sr-Cyrl-CS"/>
        </w:rPr>
        <w:tab/>
      </w:r>
      <w:r w:rsidRPr="003B5719">
        <w:rPr>
          <w:rFonts w:ascii="Times New Roman" w:hAnsi="Times New Roman"/>
          <w:sz w:val="24"/>
          <w:szCs w:val="24"/>
          <w:lang w:val="sr-Cyrl-CS"/>
        </w:rPr>
        <w:tab/>
      </w:r>
      <w:r w:rsidRPr="003B5719">
        <w:rPr>
          <w:rFonts w:ascii="Times New Roman" w:hAnsi="Times New Roman"/>
          <w:sz w:val="24"/>
          <w:szCs w:val="24"/>
          <w:lang w:val="sr-Cyrl-CS"/>
        </w:rPr>
        <w:tab/>
      </w:r>
      <w:r w:rsidRPr="003B5719">
        <w:rPr>
          <w:rFonts w:ascii="Times New Roman" w:hAnsi="Times New Roman"/>
          <w:sz w:val="24"/>
          <w:szCs w:val="24"/>
          <w:lang w:val="sr-Cyrl-CS"/>
        </w:rPr>
        <w:tab/>
        <w:t xml:space="preserve"> </w:t>
      </w:r>
      <w:r w:rsidR="003B5719">
        <w:rPr>
          <w:rFonts w:ascii="Times New Roman" w:hAnsi="Times New Roman"/>
          <w:sz w:val="24"/>
          <w:szCs w:val="24"/>
          <w:lang w:val="ru-RU"/>
        </w:rPr>
        <w:t xml:space="preserve">                                                                                         </w:t>
      </w:r>
      <w:r w:rsidRPr="003B5719">
        <w:rPr>
          <w:rFonts w:ascii="Times New Roman" w:hAnsi="Times New Roman"/>
          <w:sz w:val="24"/>
          <w:szCs w:val="24"/>
          <w:lang w:val="sr-Cyrl-CS"/>
        </w:rPr>
        <w:t>18 300 Пирот</w:t>
      </w:r>
      <w:r w:rsidRPr="003B5719">
        <w:rPr>
          <w:rFonts w:ascii="Times New Roman" w:hAnsi="Times New Roman"/>
          <w:sz w:val="24"/>
          <w:szCs w:val="24"/>
          <w:lang w:val="sr-Cyrl-CS"/>
        </w:rPr>
        <w:tab/>
      </w:r>
      <w:r w:rsidRPr="003B5719">
        <w:rPr>
          <w:rFonts w:ascii="Times New Roman" w:hAnsi="Times New Roman"/>
          <w:sz w:val="24"/>
          <w:szCs w:val="24"/>
          <w:lang w:val="sr-Cyrl-CS"/>
        </w:rPr>
        <w:tab/>
      </w:r>
      <w:r w:rsidRPr="003B5719">
        <w:rPr>
          <w:rFonts w:ascii="Times New Roman" w:hAnsi="Times New Roman"/>
          <w:sz w:val="24"/>
          <w:szCs w:val="24"/>
          <w:lang w:val="sr-Cyrl-CS"/>
        </w:rPr>
        <w:tab/>
      </w:r>
      <w:r w:rsidRPr="003B5719">
        <w:rPr>
          <w:rFonts w:ascii="Times New Roman" w:hAnsi="Times New Roman"/>
          <w:sz w:val="24"/>
          <w:szCs w:val="24"/>
          <w:lang w:val="sr-Cyrl-CS"/>
        </w:rPr>
        <w:tab/>
      </w:r>
      <w:r w:rsidRPr="003B5719">
        <w:rPr>
          <w:rFonts w:ascii="Times New Roman" w:hAnsi="Times New Roman"/>
          <w:sz w:val="24"/>
          <w:szCs w:val="24"/>
          <w:lang w:val="sr-Cyrl-CS"/>
        </w:rPr>
        <w:tab/>
      </w:r>
      <w:r w:rsidR="003B5719">
        <w:rPr>
          <w:rFonts w:ascii="Times New Roman" w:hAnsi="Times New Roman"/>
          <w:sz w:val="24"/>
          <w:szCs w:val="24"/>
          <w:lang w:val="ru-RU"/>
        </w:rPr>
        <w:t xml:space="preserve">                                                                                    </w:t>
      </w:r>
      <w:r w:rsidRPr="003B5719">
        <w:rPr>
          <w:rFonts w:ascii="Times New Roman" w:hAnsi="Times New Roman"/>
          <w:sz w:val="24"/>
          <w:szCs w:val="24"/>
          <w:lang w:val="sr-Cyrl-CS"/>
        </w:rPr>
        <w:t>тел: 010/312-435; 312-441;</w:t>
      </w:r>
      <w:r w:rsidRPr="003B5719">
        <w:rPr>
          <w:rFonts w:ascii="Times New Roman" w:hAnsi="Times New Roman"/>
          <w:sz w:val="24"/>
          <w:szCs w:val="24"/>
          <w:lang w:val="sr-Cyrl-CS"/>
        </w:rPr>
        <w:tab/>
      </w:r>
      <w:r w:rsidRPr="003B5719">
        <w:rPr>
          <w:rFonts w:ascii="Times New Roman" w:hAnsi="Times New Roman"/>
          <w:sz w:val="24"/>
          <w:szCs w:val="24"/>
          <w:lang w:val="sr-Cyrl-CS"/>
        </w:rPr>
        <w:tab/>
      </w:r>
      <w:r w:rsidRPr="003B5719">
        <w:rPr>
          <w:rFonts w:ascii="Times New Roman" w:hAnsi="Times New Roman"/>
          <w:sz w:val="24"/>
          <w:szCs w:val="24"/>
          <w:lang w:val="sr-Cyrl-CS"/>
        </w:rPr>
        <w:tab/>
      </w:r>
      <w:r w:rsidR="003B5719">
        <w:rPr>
          <w:rFonts w:ascii="Times New Roman" w:hAnsi="Times New Roman"/>
          <w:sz w:val="24"/>
          <w:szCs w:val="24"/>
          <w:lang w:val="ru-RU"/>
        </w:rPr>
        <w:t xml:space="preserve">                                                                                 </w:t>
      </w:r>
      <w:r w:rsidRPr="003B5719">
        <w:rPr>
          <w:rFonts w:ascii="Times New Roman" w:hAnsi="Times New Roman"/>
          <w:sz w:val="24"/>
          <w:szCs w:val="24"/>
          <w:lang w:val="sr-Cyrl-CS"/>
        </w:rPr>
        <w:t>е</w:t>
      </w:r>
      <w:r w:rsidRPr="003B5719">
        <w:rPr>
          <w:rFonts w:ascii="Times New Roman" w:hAnsi="Times New Roman"/>
          <w:sz w:val="24"/>
          <w:szCs w:val="24"/>
          <w:lang w:val="ru-RU"/>
        </w:rPr>
        <w:t>-</w:t>
      </w:r>
      <w:r w:rsidRPr="003B5719">
        <w:rPr>
          <w:rFonts w:ascii="Times New Roman" w:hAnsi="Times New Roman"/>
          <w:sz w:val="24"/>
          <w:szCs w:val="24"/>
        </w:rPr>
        <w:t>mail</w:t>
      </w:r>
      <w:r w:rsidRPr="003B5719">
        <w:rPr>
          <w:rFonts w:ascii="Times New Roman" w:hAnsi="Times New Roman"/>
          <w:sz w:val="24"/>
          <w:szCs w:val="24"/>
          <w:lang w:val="ru-RU"/>
        </w:rPr>
        <w:t xml:space="preserve">: </w:t>
      </w:r>
      <w:r w:rsidRPr="003B5719">
        <w:rPr>
          <w:rFonts w:ascii="Times New Roman" w:hAnsi="Times New Roman"/>
          <w:sz w:val="24"/>
          <w:szCs w:val="24"/>
        </w:rPr>
        <w:t>dradovic12</w:t>
      </w:r>
      <w:r w:rsidRPr="003B5719">
        <w:rPr>
          <w:rFonts w:ascii="Times New Roman" w:hAnsi="Times New Roman"/>
          <w:sz w:val="24"/>
          <w:szCs w:val="24"/>
          <w:lang w:val="ru-RU"/>
        </w:rPr>
        <w:t>@</w:t>
      </w:r>
      <w:r w:rsidRPr="003B5719">
        <w:rPr>
          <w:rFonts w:ascii="Times New Roman" w:hAnsi="Times New Roman"/>
          <w:sz w:val="24"/>
          <w:szCs w:val="24"/>
        </w:rPr>
        <w:t>mts</w:t>
      </w:r>
      <w:r w:rsidRPr="003B5719">
        <w:rPr>
          <w:rFonts w:ascii="Times New Roman" w:hAnsi="Times New Roman"/>
          <w:sz w:val="24"/>
          <w:szCs w:val="24"/>
          <w:lang w:val="ru-RU"/>
        </w:rPr>
        <w:t>.</w:t>
      </w:r>
      <w:r w:rsidRPr="003B5719">
        <w:rPr>
          <w:rFonts w:ascii="Times New Roman" w:hAnsi="Times New Roman"/>
          <w:sz w:val="24"/>
          <w:szCs w:val="24"/>
        </w:rPr>
        <w:t>rs</w:t>
      </w:r>
      <w:r w:rsidRPr="003B5719">
        <w:rPr>
          <w:rFonts w:ascii="Times New Roman" w:hAnsi="Times New Roman"/>
          <w:sz w:val="24"/>
          <w:szCs w:val="24"/>
          <w:lang w:val="sr-Cyrl-CS"/>
        </w:rPr>
        <w:tab/>
      </w:r>
      <w:r w:rsidRPr="003B5719">
        <w:rPr>
          <w:rFonts w:ascii="Times New Roman" w:hAnsi="Times New Roman"/>
          <w:sz w:val="24"/>
          <w:szCs w:val="24"/>
          <w:lang w:val="sr-Cyrl-CS"/>
        </w:rPr>
        <w:tab/>
      </w:r>
      <w:r w:rsidRPr="003B5719">
        <w:rPr>
          <w:rFonts w:ascii="Times New Roman" w:hAnsi="Times New Roman"/>
          <w:sz w:val="24"/>
          <w:szCs w:val="24"/>
          <w:lang w:val="sr-Cyrl-CS"/>
        </w:rPr>
        <w:tab/>
      </w:r>
      <w:r w:rsidR="003B5719">
        <w:rPr>
          <w:rFonts w:ascii="Times New Roman" w:hAnsi="Times New Roman"/>
          <w:sz w:val="24"/>
          <w:szCs w:val="24"/>
          <w:lang w:val="ru-RU"/>
        </w:rPr>
        <w:t xml:space="preserve">                                                 </w:t>
      </w:r>
      <w:r w:rsidRPr="003B5719">
        <w:rPr>
          <w:rFonts w:ascii="Times New Roman" w:hAnsi="Times New Roman"/>
          <w:sz w:val="24"/>
          <w:szCs w:val="24"/>
        </w:rPr>
        <w:t>http</w:t>
      </w:r>
      <w:r w:rsidRPr="003B5719">
        <w:rPr>
          <w:rFonts w:ascii="Times New Roman" w:hAnsi="Times New Roman"/>
          <w:sz w:val="24"/>
          <w:szCs w:val="24"/>
          <w:lang w:val="ru-RU"/>
        </w:rPr>
        <w:t>://</w:t>
      </w:r>
      <w:r w:rsidRPr="003B5719">
        <w:rPr>
          <w:rFonts w:ascii="Times New Roman" w:hAnsi="Times New Roman"/>
          <w:sz w:val="24"/>
          <w:szCs w:val="24"/>
        </w:rPr>
        <w:t>dusanradovic</w:t>
      </w:r>
      <w:r w:rsidRPr="003B5719">
        <w:rPr>
          <w:rFonts w:ascii="Times New Roman" w:hAnsi="Times New Roman"/>
          <w:sz w:val="24"/>
          <w:szCs w:val="24"/>
          <w:lang w:val="ru-RU"/>
        </w:rPr>
        <w:t>.</w:t>
      </w:r>
      <w:r w:rsidRPr="003B5719">
        <w:rPr>
          <w:rFonts w:ascii="Times New Roman" w:hAnsi="Times New Roman"/>
          <w:sz w:val="24"/>
          <w:szCs w:val="24"/>
        </w:rPr>
        <w:t>nasaskola</w:t>
      </w:r>
      <w:r w:rsidRPr="003B5719">
        <w:rPr>
          <w:rFonts w:ascii="Times New Roman" w:hAnsi="Times New Roman"/>
          <w:sz w:val="24"/>
          <w:szCs w:val="24"/>
          <w:lang w:val="ru-RU"/>
        </w:rPr>
        <w:t>.</w:t>
      </w:r>
      <w:r w:rsidRPr="003B5719">
        <w:rPr>
          <w:rFonts w:ascii="Times New Roman" w:hAnsi="Times New Roman"/>
          <w:sz w:val="24"/>
          <w:szCs w:val="24"/>
        </w:rPr>
        <w:t>rs</w:t>
      </w:r>
    </w:p>
    <w:p w:rsidR="00A57F32" w:rsidRPr="002439BF" w:rsidRDefault="00A57F32" w:rsidP="00A57F32">
      <w:pPr>
        <w:rPr>
          <w:rFonts w:ascii="Arial" w:hAnsi="Arial" w:cs="Arial"/>
          <w:lang w:val="ru-RU"/>
        </w:rPr>
      </w:pPr>
      <w:r w:rsidRPr="002439BF">
        <w:rPr>
          <w:rFonts w:ascii="Arial" w:hAnsi="Arial" w:cs="Arial"/>
          <w:lang w:val="ru-RU"/>
        </w:rPr>
        <w:t>,</w:t>
      </w:r>
    </w:p>
    <w:p w:rsidR="00A57F32" w:rsidRPr="002439BF" w:rsidRDefault="00A57F32" w:rsidP="00A57F32">
      <w:pPr>
        <w:rPr>
          <w:rFonts w:ascii="Arial" w:hAnsi="Arial" w:cs="Arial"/>
          <w:lang w:val="ru-RU"/>
        </w:rPr>
      </w:pPr>
    </w:p>
    <w:p w:rsidR="00A57F32" w:rsidRPr="003B5719" w:rsidRDefault="00A57F32" w:rsidP="00A57F32">
      <w:pPr>
        <w:jc w:val="center"/>
        <w:rPr>
          <w:rFonts w:ascii="Times New Roman" w:hAnsi="Times New Roman"/>
          <w:sz w:val="32"/>
          <w:szCs w:val="32"/>
          <w:lang w:val="sr-Cyrl-CS"/>
        </w:rPr>
      </w:pPr>
      <w:r w:rsidRPr="003B5719">
        <w:rPr>
          <w:rFonts w:ascii="Times New Roman" w:hAnsi="Times New Roman"/>
          <w:sz w:val="32"/>
          <w:szCs w:val="32"/>
          <w:lang w:val="ru-RU"/>
        </w:rPr>
        <w:t>КОНКУРСНА  ДОКУМЕНТАЦИЈА</w:t>
      </w:r>
    </w:p>
    <w:p w:rsidR="00A57F32" w:rsidRPr="003B5719" w:rsidRDefault="00A57F32" w:rsidP="00A57F32">
      <w:pPr>
        <w:jc w:val="center"/>
        <w:rPr>
          <w:rFonts w:ascii="Times New Roman" w:hAnsi="Times New Roman"/>
          <w:sz w:val="32"/>
          <w:szCs w:val="32"/>
          <w:lang w:val="ru-RU"/>
        </w:rPr>
      </w:pPr>
      <w:r w:rsidRPr="003B5719">
        <w:rPr>
          <w:rFonts w:ascii="Times New Roman" w:hAnsi="Times New Roman"/>
          <w:sz w:val="32"/>
          <w:szCs w:val="32"/>
          <w:lang w:val="ru-RU"/>
        </w:rPr>
        <w:t>ЈАВНА НАБАВКА МАЛЕ ВРЕДНОСТИ</w:t>
      </w:r>
    </w:p>
    <w:p w:rsidR="00A57F32" w:rsidRPr="003B5719" w:rsidRDefault="00585DCB" w:rsidP="003B5719">
      <w:pPr>
        <w:jc w:val="center"/>
        <w:rPr>
          <w:rFonts w:ascii="Times New Roman" w:hAnsi="Times New Roman"/>
          <w:b/>
          <w:bCs/>
          <w:sz w:val="32"/>
          <w:szCs w:val="32"/>
          <w:lang w:val="ru-RU"/>
        </w:rPr>
      </w:pPr>
      <w:r>
        <w:rPr>
          <w:rFonts w:ascii="Times New Roman" w:hAnsi="Times New Roman"/>
          <w:b/>
          <w:bCs/>
          <w:sz w:val="32"/>
          <w:szCs w:val="32"/>
          <w:lang w:val="ru-RU"/>
        </w:rPr>
        <w:t>Израда пројектне документације за ђачку трпезарију</w:t>
      </w:r>
    </w:p>
    <w:p w:rsidR="00A57F32" w:rsidRPr="003B5719" w:rsidRDefault="00585DCB" w:rsidP="00A57F32">
      <w:pPr>
        <w:jc w:val="center"/>
        <w:rPr>
          <w:rFonts w:ascii="Times New Roman" w:hAnsi="Times New Roman"/>
          <w:b/>
          <w:bCs/>
          <w:sz w:val="24"/>
          <w:szCs w:val="24"/>
          <w:lang w:val="ru-RU"/>
        </w:rPr>
      </w:pPr>
      <w:r>
        <w:rPr>
          <w:rFonts w:ascii="Times New Roman" w:hAnsi="Times New Roman"/>
          <w:sz w:val="24"/>
          <w:szCs w:val="24"/>
          <w:lang w:val="ru-RU"/>
        </w:rPr>
        <w:t>71242000</w:t>
      </w:r>
      <w:r w:rsidR="00A57F32" w:rsidRPr="003B5719">
        <w:rPr>
          <w:rFonts w:ascii="Times New Roman" w:hAnsi="Times New Roman"/>
          <w:sz w:val="24"/>
          <w:szCs w:val="24"/>
          <w:lang w:val="ru-RU"/>
        </w:rPr>
        <w:t>- ознака из општег речника набавке</w:t>
      </w:r>
    </w:p>
    <w:p w:rsidR="00A57F32" w:rsidRPr="00585DCB" w:rsidRDefault="00A57F32" w:rsidP="00A57F32">
      <w:pPr>
        <w:jc w:val="center"/>
        <w:rPr>
          <w:rFonts w:ascii="Times New Roman" w:hAnsi="Times New Roman"/>
          <w:sz w:val="24"/>
          <w:szCs w:val="24"/>
          <w:lang w:val="sr-Cyrl-RS"/>
        </w:rPr>
      </w:pPr>
      <w:r w:rsidRPr="003B5719">
        <w:rPr>
          <w:rFonts w:ascii="Times New Roman" w:hAnsi="Times New Roman"/>
          <w:sz w:val="24"/>
          <w:szCs w:val="24"/>
          <w:lang w:val="ru-RU"/>
        </w:rPr>
        <w:t xml:space="preserve"> ЈАВНА НАБАВКА </w:t>
      </w:r>
      <w:r w:rsidR="00585DCB">
        <w:rPr>
          <w:rFonts w:ascii="Times New Roman" w:hAnsi="Times New Roman"/>
          <w:sz w:val="24"/>
          <w:szCs w:val="24"/>
          <w:lang w:val="ru-RU"/>
        </w:rPr>
        <w:t>УСЛУГА</w:t>
      </w:r>
      <w:r w:rsidRPr="003B5719">
        <w:rPr>
          <w:rFonts w:ascii="Times New Roman" w:hAnsi="Times New Roman"/>
          <w:sz w:val="24"/>
          <w:szCs w:val="24"/>
          <w:lang w:val="ru-RU"/>
        </w:rPr>
        <w:t xml:space="preserve">  ЈН- 1.2.1/201</w:t>
      </w:r>
      <w:r w:rsidR="00585DCB">
        <w:rPr>
          <w:rFonts w:ascii="Times New Roman" w:hAnsi="Times New Roman"/>
          <w:sz w:val="24"/>
          <w:szCs w:val="24"/>
          <w:lang w:val="sr-Cyrl-RS"/>
        </w:rPr>
        <w:t>8-П1</w:t>
      </w:r>
    </w:p>
    <w:p w:rsidR="00A57F32" w:rsidRPr="00585DCB" w:rsidRDefault="00585DCB" w:rsidP="00A57F32">
      <w:pPr>
        <w:jc w:val="center"/>
        <w:rPr>
          <w:rFonts w:ascii="Times New Roman" w:hAnsi="Times New Roman"/>
          <w:sz w:val="24"/>
          <w:szCs w:val="24"/>
          <w:lang w:val="sr-Cyrl-RS"/>
        </w:rPr>
      </w:pPr>
      <w:r>
        <w:rPr>
          <w:rFonts w:ascii="Times New Roman" w:hAnsi="Times New Roman"/>
          <w:sz w:val="24"/>
          <w:szCs w:val="24"/>
        </w:rPr>
        <w:t>Бр.ЈН-1.2.1/201</w:t>
      </w:r>
      <w:r>
        <w:rPr>
          <w:rFonts w:ascii="Times New Roman" w:hAnsi="Times New Roman"/>
          <w:sz w:val="24"/>
          <w:szCs w:val="24"/>
          <w:lang w:val="sr-Cyrl-RS"/>
        </w:rPr>
        <w:t>8-П1</w:t>
      </w:r>
    </w:p>
    <w:p w:rsidR="00A57F32" w:rsidRPr="003B5719" w:rsidRDefault="00A57F32" w:rsidP="00A57F32">
      <w:pPr>
        <w:jc w:val="center"/>
        <w:rPr>
          <w:rFonts w:ascii="Times New Roman" w:hAnsi="Times New Roman"/>
          <w:sz w:val="24"/>
          <w:szCs w:val="24"/>
        </w:rPr>
      </w:pPr>
      <w:r w:rsidRPr="003B5719">
        <w:rPr>
          <w:rFonts w:ascii="Times New Roman" w:hAnsi="Times New Roman"/>
          <w:sz w:val="24"/>
          <w:szCs w:val="24"/>
        </w:rPr>
        <w:t>Датум:</w:t>
      </w:r>
      <w:r w:rsidRPr="003B5719">
        <w:rPr>
          <w:rFonts w:ascii="Times New Roman" w:hAnsi="Times New Roman"/>
          <w:sz w:val="24"/>
          <w:szCs w:val="24"/>
          <w:lang w:val="sr-Cyrl-CS"/>
        </w:rPr>
        <w:t xml:space="preserve"> </w:t>
      </w:r>
      <w:r w:rsidR="00585DCB">
        <w:rPr>
          <w:rFonts w:ascii="Times New Roman" w:hAnsi="Times New Roman"/>
          <w:sz w:val="24"/>
          <w:szCs w:val="24"/>
          <w:lang w:val="sr-Cyrl-RS"/>
        </w:rPr>
        <w:t>04.01.2018</w:t>
      </w:r>
      <w:r w:rsidRPr="003B5719">
        <w:rPr>
          <w:rFonts w:ascii="Times New Roman" w:hAnsi="Times New Roman"/>
          <w:sz w:val="24"/>
          <w:szCs w:val="24"/>
        </w:rPr>
        <w:t>.год.</w:t>
      </w:r>
    </w:p>
    <w:p w:rsidR="00A57F32" w:rsidRPr="003B5719" w:rsidRDefault="00A57F32" w:rsidP="00A57F32">
      <w:pPr>
        <w:jc w:val="center"/>
        <w:rPr>
          <w:rFonts w:ascii="Times New Roman" w:hAnsi="Times New Roman"/>
          <w:sz w:val="24"/>
          <w:szCs w:val="24"/>
        </w:rPr>
      </w:pPr>
    </w:p>
    <w:p w:rsidR="00A57F32" w:rsidRPr="003B5719" w:rsidRDefault="00A57F32" w:rsidP="00A57F32">
      <w:pPr>
        <w:jc w:val="center"/>
        <w:rPr>
          <w:rFonts w:ascii="Times New Roman" w:hAnsi="Times New Roman"/>
          <w:sz w:val="24"/>
          <w:szCs w:val="24"/>
        </w:rPr>
      </w:pPr>
    </w:p>
    <w:p w:rsidR="00A57F32" w:rsidRPr="003B5719" w:rsidRDefault="00A57F32" w:rsidP="00A57F32">
      <w:pPr>
        <w:jc w:val="center"/>
        <w:rPr>
          <w:rFonts w:ascii="Times New Roman" w:hAnsi="Times New Roman"/>
          <w:sz w:val="24"/>
          <w:szCs w:val="24"/>
        </w:rPr>
      </w:pPr>
    </w:p>
    <w:p w:rsidR="00A57F32" w:rsidRPr="003B5719" w:rsidRDefault="00A57F32" w:rsidP="00A57F32">
      <w:pPr>
        <w:rPr>
          <w:rFonts w:ascii="Times New Roman" w:hAnsi="Times New Roman"/>
          <w:sz w:val="24"/>
          <w:szCs w:val="24"/>
          <w:lang w:val="sr-Cyrl-CS"/>
        </w:rPr>
      </w:pPr>
      <w:r w:rsidRPr="003B5719">
        <w:rPr>
          <w:rFonts w:ascii="Times New Roman" w:hAnsi="Times New Roman"/>
          <w:sz w:val="24"/>
          <w:szCs w:val="24"/>
          <w:lang w:val="ru-RU"/>
        </w:rPr>
        <w:t xml:space="preserve">Особа за контакт: </w:t>
      </w:r>
      <w:r w:rsidRPr="003B5719">
        <w:rPr>
          <w:rFonts w:ascii="Times New Roman" w:hAnsi="Times New Roman"/>
          <w:sz w:val="24"/>
          <w:szCs w:val="24"/>
          <w:lang w:val="sr-Cyrl-CS"/>
        </w:rPr>
        <w:t>Тања Панчић</w:t>
      </w:r>
    </w:p>
    <w:p w:rsidR="00A57F32" w:rsidRPr="003B5719" w:rsidRDefault="00A57F32" w:rsidP="00A57F32">
      <w:pPr>
        <w:jc w:val="center"/>
        <w:rPr>
          <w:rFonts w:ascii="Times New Roman" w:hAnsi="Times New Roman"/>
          <w:sz w:val="24"/>
          <w:szCs w:val="24"/>
          <w:lang w:val="ru-RU"/>
        </w:rPr>
      </w:pPr>
    </w:p>
    <w:p w:rsidR="00A57F32" w:rsidRPr="003B5719" w:rsidRDefault="00A57F32" w:rsidP="00A57F32">
      <w:pPr>
        <w:jc w:val="center"/>
        <w:rPr>
          <w:rFonts w:ascii="Times New Roman" w:hAnsi="Times New Roman"/>
          <w:sz w:val="24"/>
          <w:szCs w:val="24"/>
          <w:lang w:val="ru-RU"/>
        </w:rPr>
      </w:pPr>
    </w:p>
    <w:p w:rsidR="00A57F32" w:rsidRDefault="00A57F32" w:rsidP="00A57F32">
      <w:pPr>
        <w:jc w:val="center"/>
        <w:rPr>
          <w:rFonts w:ascii="Arial" w:hAnsi="Arial" w:cs="Arial"/>
          <w:sz w:val="28"/>
          <w:szCs w:val="28"/>
          <w:lang w:val="ru-RU"/>
        </w:rPr>
      </w:pPr>
    </w:p>
    <w:p w:rsidR="003B5719" w:rsidRDefault="003B5719" w:rsidP="00A57F32">
      <w:pPr>
        <w:jc w:val="center"/>
        <w:rPr>
          <w:rFonts w:ascii="Arial" w:hAnsi="Arial" w:cs="Arial"/>
          <w:sz w:val="28"/>
          <w:szCs w:val="28"/>
          <w:lang w:val="ru-RU"/>
        </w:rPr>
      </w:pPr>
    </w:p>
    <w:p w:rsidR="003B5719" w:rsidRDefault="003B5719" w:rsidP="00A57F32">
      <w:pPr>
        <w:jc w:val="center"/>
        <w:rPr>
          <w:rFonts w:ascii="Arial" w:hAnsi="Arial" w:cs="Arial"/>
          <w:sz w:val="28"/>
          <w:szCs w:val="28"/>
          <w:lang w:val="ru-RU"/>
        </w:rPr>
      </w:pPr>
    </w:p>
    <w:p w:rsidR="003B5719" w:rsidRPr="002439BF" w:rsidRDefault="003B5719" w:rsidP="00A57F32">
      <w:pPr>
        <w:jc w:val="center"/>
        <w:rPr>
          <w:rFonts w:ascii="Arial" w:hAnsi="Arial" w:cs="Arial"/>
          <w:sz w:val="28"/>
          <w:szCs w:val="28"/>
          <w:lang w:val="ru-RU"/>
        </w:rPr>
      </w:pPr>
    </w:p>
    <w:p w:rsidR="00E330EA" w:rsidRPr="00317098" w:rsidRDefault="00E330EA" w:rsidP="00D40C2E">
      <w:pPr>
        <w:widowControl w:val="0"/>
        <w:overflowPunct w:val="0"/>
        <w:autoSpaceDE w:val="0"/>
        <w:autoSpaceDN w:val="0"/>
        <w:adjustRightInd w:val="0"/>
        <w:spacing w:after="0" w:line="228" w:lineRule="auto"/>
        <w:ind w:right="-88"/>
        <w:jc w:val="both"/>
        <w:rPr>
          <w:rFonts w:ascii="Times New Roman" w:hAnsi="Times New Roman"/>
          <w:sz w:val="24"/>
          <w:szCs w:val="24"/>
          <w:lang w:val="sr-Cyrl-CS"/>
        </w:rPr>
      </w:pPr>
    </w:p>
    <w:p w:rsidR="00152384" w:rsidRPr="00317098" w:rsidRDefault="00152384" w:rsidP="00152384">
      <w:pPr>
        <w:widowControl w:val="0"/>
        <w:overflowPunct w:val="0"/>
        <w:autoSpaceDE w:val="0"/>
        <w:autoSpaceDN w:val="0"/>
        <w:adjustRightInd w:val="0"/>
        <w:spacing w:after="0" w:line="228" w:lineRule="auto"/>
        <w:ind w:right="-88" w:firstLine="1080"/>
        <w:jc w:val="both"/>
        <w:rPr>
          <w:rFonts w:ascii="Times New Roman" w:hAnsi="Times New Roman"/>
          <w:sz w:val="24"/>
          <w:szCs w:val="24"/>
        </w:rPr>
      </w:pPr>
      <w:r w:rsidRPr="00317098">
        <w:rPr>
          <w:rFonts w:ascii="Times New Roman" w:hAnsi="Times New Roman"/>
          <w:sz w:val="24"/>
          <w:szCs w:val="24"/>
        </w:rPr>
        <w:lastRenderedPageBreak/>
        <w:t xml:space="preserve">На основу </w:t>
      </w:r>
      <w:r w:rsidR="0091690A" w:rsidRPr="004D2EBE">
        <w:rPr>
          <w:rFonts w:ascii="Times New Roman" w:hAnsi="Times New Roman"/>
          <w:sz w:val="24"/>
          <w:szCs w:val="24"/>
          <w:lang w:val="sr-Cyrl-CS" w:eastAsia="hr-HR"/>
        </w:rPr>
        <w:t>члана</w:t>
      </w:r>
      <w:r w:rsidR="0091690A" w:rsidRPr="00317098">
        <w:rPr>
          <w:rFonts w:ascii="Times New Roman" w:hAnsi="Times New Roman"/>
          <w:sz w:val="24"/>
          <w:szCs w:val="24"/>
        </w:rPr>
        <w:t xml:space="preserve"> </w:t>
      </w:r>
      <w:r w:rsidRPr="00317098">
        <w:rPr>
          <w:rFonts w:ascii="Times New Roman" w:hAnsi="Times New Roman"/>
          <w:sz w:val="24"/>
          <w:szCs w:val="24"/>
        </w:rPr>
        <w:t>3</w:t>
      </w:r>
      <w:r w:rsidR="0091690A">
        <w:rPr>
          <w:rFonts w:ascii="Times New Roman" w:hAnsi="Times New Roman"/>
          <w:sz w:val="24"/>
          <w:szCs w:val="24"/>
        </w:rPr>
        <w:t>9</w:t>
      </w:r>
      <w:r w:rsidRPr="00317098">
        <w:rPr>
          <w:rFonts w:ascii="Times New Roman" w:hAnsi="Times New Roman"/>
          <w:sz w:val="24"/>
          <w:szCs w:val="24"/>
        </w:rPr>
        <w:t>. и 61. Закона о јавним набавкама („Сл. гласник РС" бр. 124/</w:t>
      </w:r>
      <w:r w:rsidRPr="00317098">
        <w:rPr>
          <w:rFonts w:ascii="Times New Roman" w:hAnsi="Times New Roman"/>
          <w:sz w:val="24"/>
          <w:szCs w:val="24"/>
          <w:lang w:val="sr-Cyrl-CS"/>
        </w:rPr>
        <w:t>20</w:t>
      </w:r>
      <w:r w:rsidRPr="00317098">
        <w:rPr>
          <w:rFonts w:ascii="Times New Roman" w:hAnsi="Times New Roman"/>
          <w:sz w:val="24"/>
          <w:szCs w:val="24"/>
        </w:rPr>
        <w:t>12,</w:t>
      </w:r>
      <w:r w:rsidR="002F5395">
        <w:rPr>
          <w:rFonts w:ascii="Times New Roman" w:hAnsi="Times New Roman"/>
          <w:sz w:val="24"/>
          <w:szCs w:val="24"/>
          <w:lang w:val="sr-Cyrl-CS"/>
        </w:rPr>
        <w:t xml:space="preserve"> 14/2015 и 68/2015,</w:t>
      </w:r>
      <w:r w:rsidRPr="00317098">
        <w:rPr>
          <w:rFonts w:ascii="Times New Roman" w:hAnsi="Times New Roman"/>
          <w:sz w:val="24"/>
          <w:szCs w:val="24"/>
        </w:rPr>
        <w:t xml:space="preserve"> у даљем тексту: Закон), </w:t>
      </w:r>
      <w:r w:rsidR="0091690A" w:rsidRPr="004D2EBE">
        <w:rPr>
          <w:rFonts w:ascii="Times New Roman" w:hAnsi="Times New Roman"/>
          <w:sz w:val="24"/>
          <w:szCs w:val="24"/>
          <w:lang w:val="sr-Cyrl-CS" w:eastAsia="hr-HR"/>
        </w:rPr>
        <w:t>члана</w:t>
      </w:r>
      <w:r w:rsidR="0091690A" w:rsidRPr="00317098">
        <w:rPr>
          <w:rFonts w:ascii="Times New Roman" w:hAnsi="Times New Roman"/>
          <w:sz w:val="24"/>
          <w:szCs w:val="24"/>
        </w:rPr>
        <w:t xml:space="preserve"> </w:t>
      </w:r>
      <w:r w:rsidR="0091690A">
        <w:rPr>
          <w:rFonts w:ascii="Times New Roman" w:hAnsi="Times New Roman"/>
          <w:sz w:val="24"/>
          <w:szCs w:val="24"/>
        </w:rPr>
        <w:t>6</w:t>
      </w:r>
      <w:r w:rsidRPr="00317098">
        <w:rPr>
          <w:rFonts w:ascii="Times New Roman" w:hAnsi="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413742">
        <w:rPr>
          <w:rFonts w:ascii="Times New Roman" w:hAnsi="Times New Roman"/>
          <w:sz w:val="24"/>
          <w:szCs w:val="24"/>
          <w:lang w:val="sr-Cyrl-CS"/>
        </w:rPr>
        <w:t>86</w:t>
      </w:r>
      <w:r w:rsidRPr="00317098">
        <w:rPr>
          <w:rFonts w:ascii="Times New Roman" w:hAnsi="Times New Roman"/>
          <w:sz w:val="24"/>
          <w:szCs w:val="24"/>
        </w:rPr>
        <w:t>/201</w:t>
      </w:r>
      <w:r w:rsidR="00413742">
        <w:rPr>
          <w:rFonts w:ascii="Times New Roman" w:hAnsi="Times New Roman"/>
          <w:sz w:val="24"/>
          <w:szCs w:val="24"/>
          <w:lang w:val="sr-Cyrl-CS"/>
        </w:rPr>
        <w:t>5</w:t>
      </w:r>
      <w:r w:rsidRPr="00317098">
        <w:rPr>
          <w:rFonts w:ascii="Times New Roman" w:hAnsi="Times New Roman"/>
          <w:sz w:val="24"/>
          <w:szCs w:val="24"/>
        </w:rPr>
        <w:t xml:space="preserve">), Одлуке о покретању поступка јавне набавке број </w:t>
      </w:r>
      <w:r w:rsidR="00585DCB">
        <w:rPr>
          <w:rFonts w:ascii="Times New Roman" w:hAnsi="Times New Roman"/>
          <w:sz w:val="24"/>
          <w:szCs w:val="24"/>
        </w:rPr>
        <w:t>1.2.1/201</w:t>
      </w:r>
      <w:r w:rsidR="00585DCB">
        <w:rPr>
          <w:rFonts w:ascii="Times New Roman" w:hAnsi="Times New Roman"/>
          <w:sz w:val="24"/>
          <w:szCs w:val="24"/>
          <w:lang w:val="sr-Cyrl-RS"/>
        </w:rPr>
        <w:t>8-П1</w:t>
      </w:r>
      <w:r w:rsidRPr="00317098">
        <w:rPr>
          <w:rFonts w:ascii="Times New Roman" w:hAnsi="Times New Roman"/>
          <w:sz w:val="24"/>
          <w:szCs w:val="24"/>
          <w:lang w:val="sr-Cyrl-CS"/>
        </w:rPr>
        <w:t xml:space="preserve">, деловодни број </w:t>
      </w:r>
      <w:r w:rsidR="00A57F32">
        <w:rPr>
          <w:rFonts w:ascii="Times New Roman" w:hAnsi="Times New Roman"/>
          <w:sz w:val="24"/>
          <w:szCs w:val="24"/>
          <w:lang w:val="sr-Cyrl-CS"/>
        </w:rPr>
        <w:t>04-</w:t>
      </w:r>
      <w:r w:rsidR="00585DCB">
        <w:rPr>
          <w:rFonts w:ascii="Times New Roman" w:hAnsi="Times New Roman"/>
          <w:sz w:val="24"/>
          <w:szCs w:val="24"/>
          <w:lang w:val="sr-Cyrl-CS"/>
        </w:rPr>
        <w:t>534</w:t>
      </w:r>
      <w:r w:rsidRPr="00C8576C">
        <w:rPr>
          <w:rFonts w:ascii="Times New Roman" w:hAnsi="Times New Roman"/>
          <w:sz w:val="24"/>
          <w:szCs w:val="24"/>
        </w:rPr>
        <w:t xml:space="preserve"> од </w:t>
      </w:r>
      <w:r w:rsidR="00585DCB">
        <w:rPr>
          <w:rFonts w:ascii="Times New Roman" w:hAnsi="Times New Roman"/>
          <w:sz w:val="24"/>
          <w:szCs w:val="24"/>
          <w:lang w:val="sr-Cyrl-CS"/>
        </w:rPr>
        <w:t>29</w:t>
      </w:r>
      <w:r w:rsidRPr="00C8576C">
        <w:rPr>
          <w:rFonts w:ascii="Times New Roman" w:hAnsi="Times New Roman"/>
          <w:sz w:val="24"/>
          <w:szCs w:val="24"/>
        </w:rPr>
        <w:t>.</w:t>
      </w:r>
      <w:r w:rsidR="00585DCB">
        <w:rPr>
          <w:rFonts w:ascii="Times New Roman" w:hAnsi="Times New Roman"/>
          <w:sz w:val="24"/>
          <w:szCs w:val="24"/>
          <w:lang w:val="sr-Cyrl-CS"/>
        </w:rPr>
        <w:t>12</w:t>
      </w:r>
      <w:r w:rsidRPr="00C8576C">
        <w:rPr>
          <w:rFonts w:ascii="Times New Roman" w:hAnsi="Times New Roman"/>
          <w:sz w:val="24"/>
          <w:szCs w:val="24"/>
          <w:lang w:val="sr-Cyrl-CS"/>
        </w:rPr>
        <w:t>.201</w:t>
      </w:r>
      <w:r w:rsidR="00585DCB">
        <w:rPr>
          <w:rFonts w:ascii="Times New Roman" w:hAnsi="Times New Roman"/>
          <w:sz w:val="24"/>
          <w:szCs w:val="24"/>
          <w:lang w:val="sr-Cyrl-CS"/>
        </w:rPr>
        <w:t>7</w:t>
      </w:r>
      <w:r w:rsidRPr="00317098">
        <w:rPr>
          <w:rFonts w:ascii="Times New Roman" w:hAnsi="Times New Roman"/>
          <w:sz w:val="24"/>
          <w:szCs w:val="24"/>
        </w:rPr>
        <w:t xml:space="preserve">. године и Решења о образовању комисије за јавну набавку </w:t>
      </w:r>
      <w:r w:rsidR="00A57F32">
        <w:rPr>
          <w:rFonts w:ascii="Times New Roman" w:hAnsi="Times New Roman"/>
          <w:sz w:val="24"/>
          <w:szCs w:val="24"/>
          <w:lang w:val="sr-Cyrl-CS"/>
        </w:rPr>
        <w:t>број 1.2.1</w:t>
      </w:r>
      <w:r w:rsidR="00413742">
        <w:rPr>
          <w:rFonts w:ascii="Times New Roman" w:hAnsi="Times New Roman"/>
          <w:sz w:val="24"/>
          <w:szCs w:val="24"/>
          <w:lang w:val="sr-Cyrl-CS"/>
        </w:rPr>
        <w:t>/</w:t>
      </w:r>
      <w:r w:rsidRPr="00317098">
        <w:rPr>
          <w:rFonts w:ascii="Times New Roman" w:hAnsi="Times New Roman"/>
          <w:sz w:val="24"/>
          <w:szCs w:val="24"/>
        </w:rPr>
        <w:t>201</w:t>
      </w:r>
      <w:r w:rsidR="00585DCB">
        <w:rPr>
          <w:rFonts w:ascii="Times New Roman" w:hAnsi="Times New Roman"/>
          <w:sz w:val="24"/>
          <w:szCs w:val="24"/>
          <w:lang w:val="sr-Cyrl-CS"/>
        </w:rPr>
        <w:t>8-П1</w:t>
      </w:r>
      <w:r w:rsidRPr="00317098">
        <w:rPr>
          <w:rFonts w:ascii="Times New Roman" w:hAnsi="Times New Roman"/>
          <w:sz w:val="24"/>
          <w:szCs w:val="24"/>
          <w:lang w:val="sr-Cyrl-CS"/>
        </w:rPr>
        <w:t xml:space="preserve">, деловодни број </w:t>
      </w:r>
      <w:r w:rsidR="00585DCB">
        <w:rPr>
          <w:rFonts w:ascii="Times New Roman" w:hAnsi="Times New Roman"/>
          <w:sz w:val="24"/>
          <w:szCs w:val="24"/>
          <w:lang w:val="sr-Cyrl-CS"/>
        </w:rPr>
        <w:t>04-</w:t>
      </w:r>
      <w:r w:rsidR="0019790B">
        <w:rPr>
          <w:rFonts w:ascii="Times New Roman" w:hAnsi="Times New Roman"/>
          <w:sz w:val="24"/>
          <w:szCs w:val="24"/>
          <w:lang w:val="en-US"/>
        </w:rPr>
        <w:t>535</w:t>
      </w:r>
      <w:r w:rsidR="00DB2A7C">
        <w:rPr>
          <w:rFonts w:ascii="Times New Roman" w:hAnsi="Times New Roman"/>
          <w:sz w:val="24"/>
          <w:szCs w:val="24"/>
          <w:lang w:val="sr-Cyrl-CS"/>
        </w:rPr>
        <w:t xml:space="preserve"> </w:t>
      </w:r>
      <w:r w:rsidRPr="00C8576C">
        <w:rPr>
          <w:rFonts w:ascii="Times New Roman" w:hAnsi="Times New Roman"/>
          <w:sz w:val="24"/>
          <w:szCs w:val="24"/>
        </w:rPr>
        <w:t xml:space="preserve">од </w:t>
      </w:r>
      <w:r w:rsidR="00413742">
        <w:rPr>
          <w:rFonts w:ascii="Times New Roman" w:hAnsi="Times New Roman"/>
          <w:sz w:val="24"/>
          <w:szCs w:val="24"/>
          <w:lang w:val="sr-Cyrl-CS"/>
        </w:rPr>
        <w:t>2</w:t>
      </w:r>
      <w:r w:rsidR="00585DCB">
        <w:rPr>
          <w:rFonts w:ascii="Times New Roman" w:hAnsi="Times New Roman"/>
          <w:sz w:val="24"/>
          <w:szCs w:val="24"/>
          <w:lang w:val="sr-Cyrl-CS"/>
        </w:rPr>
        <w:t>9</w:t>
      </w:r>
      <w:r w:rsidRPr="00C8576C">
        <w:rPr>
          <w:rFonts w:ascii="Times New Roman" w:hAnsi="Times New Roman"/>
          <w:sz w:val="24"/>
          <w:szCs w:val="24"/>
        </w:rPr>
        <w:t>.</w:t>
      </w:r>
      <w:r w:rsidR="00585DCB">
        <w:rPr>
          <w:rFonts w:ascii="Times New Roman" w:hAnsi="Times New Roman"/>
          <w:sz w:val="24"/>
          <w:szCs w:val="24"/>
          <w:lang w:val="sr-Cyrl-CS"/>
        </w:rPr>
        <w:t>12</w:t>
      </w:r>
      <w:r w:rsidRPr="00C8576C">
        <w:rPr>
          <w:rFonts w:ascii="Times New Roman" w:hAnsi="Times New Roman"/>
          <w:sz w:val="24"/>
          <w:szCs w:val="24"/>
          <w:lang w:val="sr-Cyrl-CS"/>
        </w:rPr>
        <w:t>.201</w:t>
      </w:r>
      <w:r w:rsidR="0019790B">
        <w:rPr>
          <w:rFonts w:ascii="Times New Roman" w:hAnsi="Times New Roman"/>
          <w:sz w:val="24"/>
          <w:szCs w:val="24"/>
          <w:lang w:val="en-US"/>
        </w:rPr>
        <w:t>7</w:t>
      </w:r>
      <w:r w:rsidRPr="00C8576C">
        <w:rPr>
          <w:rFonts w:ascii="Times New Roman" w:hAnsi="Times New Roman"/>
          <w:sz w:val="24"/>
          <w:szCs w:val="24"/>
          <w:lang w:val="sr-Cyrl-CS"/>
        </w:rPr>
        <w:t>.</w:t>
      </w:r>
      <w:r w:rsidRPr="00317098">
        <w:rPr>
          <w:rFonts w:ascii="Times New Roman" w:hAnsi="Times New Roman"/>
          <w:sz w:val="24"/>
          <w:szCs w:val="24"/>
        </w:rPr>
        <w:t xml:space="preserve"> године припремљена је:</w:t>
      </w:r>
    </w:p>
    <w:p w:rsidR="00152384" w:rsidRDefault="00152384" w:rsidP="00152384">
      <w:pPr>
        <w:widowControl w:val="0"/>
        <w:autoSpaceDE w:val="0"/>
        <w:autoSpaceDN w:val="0"/>
        <w:adjustRightInd w:val="0"/>
        <w:spacing w:after="0" w:line="200" w:lineRule="exact"/>
        <w:rPr>
          <w:rFonts w:ascii="Times New Roman" w:hAnsi="Times New Roman"/>
          <w:sz w:val="24"/>
          <w:szCs w:val="24"/>
          <w:lang w:val="sr-Cyrl-CS"/>
        </w:rPr>
      </w:pPr>
    </w:p>
    <w:p w:rsidR="0015078C" w:rsidRDefault="0015078C" w:rsidP="00152384">
      <w:pPr>
        <w:widowControl w:val="0"/>
        <w:autoSpaceDE w:val="0"/>
        <w:autoSpaceDN w:val="0"/>
        <w:adjustRightInd w:val="0"/>
        <w:spacing w:after="0" w:line="200" w:lineRule="exact"/>
        <w:rPr>
          <w:rFonts w:ascii="Times New Roman" w:hAnsi="Times New Roman"/>
          <w:sz w:val="24"/>
          <w:szCs w:val="24"/>
          <w:lang w:val="sr-Cyrl-CS"/>
        </w:rPr>
      </w:pPr>
    </w:p>
    <w:p w:rsidR="0015078C" w:rsidRDefault="0015078C" w:rsidP="00152384">
      <w:pPr>
        <w:widowControl w:val="0"/>
        <w:autoSpaceDE w:val="0"/>
        <w:autoSpaceDN w:val="0"/>
        <w:adjustRightInd w:val="0"/>
        <w:spacing w:after="0" w:line="200" w:lineRule="exact"/>
        <w:rPr>
          <w:rFonts w:ascii="Times New Roman" w:hAnsi="Times New Roman"/>
          <w:sz w:val="24"/>
          <w:szCs w:val="24"/>
          <w:lang w:val="sr-Cyrl-CS"/>
        </w:rPr>
      </w:pPr>
    </w:p>
    <w:p w:rsidR="00096CA4" w:rsidRDefault="00096CA4" w:rsidP="00152384">
      <w:pPr>
        <w:widowControl w:val="0"/>
        <w:autoSpaceDE w:val="0"/>
        <w:autoSpaceDN w:val="0"/>
        <w:adjustRightInd w:val="0"/>
        <w:spacing w:after="0" w:line="200" w:lineRule="exact"/>
        <w:rPr>
          <w:rFonts w:ascii="Times New Roman" w:hAnsi="Times New Roman"/>
          <w:sz w:val="24"/>
          <w:szCs w:val="24"/>
          <w:lang w:val="sr-Cyrl-CS"/>
        </w:rPr>
      </w:pPr>
    </w:p>
    <w:p w:rsidR="0015078C" w:rsidRPr="00317098" w:rsidRDefault="0015078C" w:rsidP="00152384">
      <w:pPr>
        <w:widowControl w:val="0"/>
        <w:autoSpaceDE w:val="0"/>
        <w:autoSpaceDN w:val="0"/>
        <w:adjustRightInd w:val="0"/>
        <w:spacing w:after="0" w:line="200" w:lineRule="exact"/>
        <w:rPr>
          <w:rFonts w:ascii="Times New Roman" w:hAnsi="Times New Roman"/>
          <w:sz w:val="24"/>
          <w:szCs w:val="24"/>
          <w:lang w:val="sr-Cyrl-CS"/>
        </w:rPr>
      </w:pPr>
    </w:p>
    <w:p w:rsidR="004A7203" w:rsidRPr="00317098" w:rsidRDefault="004A7203" w:rsidP="00152384">
      <w:pPr>
        <w:widowControl w:val="0"/>
        <w:autoSpaceDE w:val="0"/>
        <w:autoSpaceDN w:val="0"/>
        <w:adjustRightInd w:val="0"/>
        <w:spacing w:after="0" w:line="200" w:lineRule="exact"/>
        <w:rPr>
          <w:rFonts w:ascii="Times New Roman" w:hAnsi="Times New Roman"/>
          <w:sz w:val="24"/>
          <w:szCs w:val="24"/>
          <w:lang w:val="sr-Cyrl-CS"/>
        </w:rPr>
      </w:pPr>
    </w:p>
    <w:p w:rsidR="00774420" w:rsidRDefault="00774420" w:rsidP="00774420">
      <w:pPr>
        <w:pStyle w:val="ListParagraph"/>
        <w:shd w:val="clear" w:color="auto" w:fill="C6D9F1"/>
        <w:ind w:left="0"/>
        <w:jc w:val="center"/>
        <w:rPr>
          <w:rFonts w:ascii="Times New Roman" w:hAnsi="Times New Roman" w:cs="Times New Roman"/>
          <w:b/>
          <w:i/>
          <w:sz w:val="24"/>
          <w:szCs w:val="24"/>
          <w:lang w:val="sr-Cyrl-CS"/>
        </w:rPr>
      </w:pPr>
    </w:p>
    <w:p w:rsidR="00774420" w:rsidRPr="00774420" w:rsidRDefault="00774420" w:rsidP="00774420">
      <w:pPr>
        <w:pStyle w:val="ListParagraph"/>
        <w:shd w:val="clear" w:color="auto" w:fill="C6D9F1"/>
        <w:ind w:left="0"/>
        <w:jc w:val="center"/>
        <w:rPr>
          <w:rFonts w:ascii="Times New Roman" w:hAnsi="Times New Roman" w:cs="Times New Roman"/>
          <w:b/>
          <w:i/>
          <w:sz w:val="28"/>
          <w:szCs w:val="28"/>
          <w:lang w:val="sr-Cyrl-CS"/>
        </w:rPr>
      </w:pPr>
      <w:r w:rsidRPr="00774420">
        <w:rPr>
          <w:rFonts w:ascii="Times New Roman" w:hAnsi="Times New Roman" w:cs="Times New Roman"/>
          <w:b/>
          <w:i/>
          <w:sz w:val="28"/>
          <w:szCs w:val="28"/>
          <w:lang w:val="sr-Cyrl-CS"/>
        </w:rPr>
        <w:t>КОНКУРСНА ДОКУМЕНТАЦИЈА</w:t>
      </w:r>
    </w:p>
    <w:p w:rsidR="00774420" w:rsidRPr="00907D6B" w:rsidRDefault="00774420" w:rsidP="00774420">
      <w:pPr>
        <w:pStyle w:val="ListParagraph"/>
        <w:shd w:val="clear" w:color="auto" w:fill="C6D9F1"/>
        <w:ind w:left="0"/>
        <w:jc w:val="center"/>
        <w:rPr>
          <w:rFonts w:ascii="Times New Roman" w:hAnsi="Times New Roman" w:cs="Times New Roman"/>
          <w:b/>
          <w:i/>
          <w:sz w:val="24"/>
          <w:szCs w:val="24"/>
          <w:lang w:val="sr-Cyrl-CS"/>
        </w:rPr>
      </w:pPr>
      <w:r w:rsidRPr="00907D6B">
        <w:rPr>
          <w:rFonts w:ascii="Times New Roman" w:hAnsi="Times New Roman" w:cs="Times New Roman"/>
          <w:b/>
          <w:i/>
          <w:sz w:val="24"/>
          <w:szCs w:val="24"/>
        </w:rPr>
        <w:t xml:space="preserve"> </w:t>
      </w:r>
    </w:p>
    <w:p w:rsidR="00152384" w:rsidRDefault="00152384" w:rsidP="00152384">
      <w:pPr>
        <w:widowControl w:val="0"/>
        <w:autoSpaceDE w:val="0"/>
        <w:autoSpaceDN w:val="0"/>
        <w:adjustRightInd w:val="0"/>
        <w:spacing w:after="0" w:line="200" w:lineRule="exact"/>
        <w:rPr>
          <w:rFonts w:ascii="Times New Roman" w:hAnsi="Times New Roman"/>
          <w:sz w:val="24"/>
          <w:szCs w:val="24"/>
          <w:lang w:val="sr-Cyrl-CS"/>
        </w:rPr>
      </w:pPr>
    </w:p>
    <w:p w:rsidR="0015078C" w:rsidRPr="00774420" w:rsidRDefault="0015078C" w:rsidP="00152384">
      <w:pPr>
        <w:widowControl w:val="0"/>
        <w:autoSpaceDE w:val="0"/>
        <w:autoSpaceDN w:val="0"/>
        <w:adjustRightInd w:val="0"/>
        <w:spacing w:after="0" w:line="200" w:lineRule="exact"/>
        <w:rPr>
          <w:rFonts w:ascii="Times New Roman" w:hAnsi="Times New Roman"/>
          <w:sz w:val="24"/>
          <w:szCs w:val="24"/>
          <w:lang w:val="sr-Cyrl-CS"/>
        </w:rPr>
      </w:pPr>
    </w:p>
    <w:p w:rsidR="00413742" w:rsidRDefault="00413742" w:rsidP="00413742">
      <w:pPr>
        <w:ind w:firstLine="1080"/>
        <w:jc w:val="center"/>
        <w:rPr>
          <w:rFonts w:ascii="Times New Roman" w:hAnsi="Times New Roman"/>
          <w:b/>
          <w:sz w:val="24"/>
          <w:szCs w:val="24"/>
          <w:lang w:val="sr-Cyrl-CS"/>
        </w:rPr>
      </w:pPr>
      <w:r w:rsidRPr="00413742">
        <w:rPr>
          <w:rFonts w:ascii="Times New Roman" w:hAnsi="Times New Roman"/>
          <w:b/>
          <w:bCs/>
          <w:sz w:val="24"/>
          <w:szCs w:val="24"/>
        </w:rPr>
        <w:t xml:space="preserve">за јавну набавку </w:t>
      </w:r>
      <w:r w:rsidRPr="00413742">
        <w:rPr>
          <w:rFonts w:ascii="Times New Roman" w:hAnsi="Times New Roman"/>
          <w:b/>
          <w:sz w:val="24"/>
          <w:szCs w:val="24"/>
        </w:rPr>
        <w:t xml:space="preserve">мале вредности </w:t>
      </w:r>
      <w:r w:rsidR="0019790B">
        <w:rPr>
          <w:rFonts w:ascii="Times New Roman" w:hAnsi="Times New Roman"/>
          <w:b/>
          <w:sz w:val="24"/>
          <w:szCs w:val="24"/>
        </w:rPr>
        <w:t xml:space="preserve">- </w:t>
      </w:r>
      <w:r w:rsidR="0019790B">
        <w:rPr>
          <w:rFonts w:ascii="Times New Roman" w:hAnsi="Times New Roman"/>
          <w:b/>
          <w:sz w:val="24"/>
          <w:szCs w:val="24"/>
          <w:lang w:val="sr-Cyrl-RS"/>
        </w:rPr>
        <w:t>У</w:t>
      </w:r>
      <w:r w:rsidR="00585DCB">
        <w:rPr>
          <w:rFonts w:ascii="Times New Roman" w:hAnsi="Times New Roman"/>
          <w:b/>
          <w:sz w:val="24"/>
          <w:szCs w:val="24"/>
          <w:lang w:val="sr-Cyrl-RS"/>
        </w:rPr>
        <w:t>слуга</w:t>
      </w:r>
      <w:r>
        <w:rPr>
          <w:rFonts w:ascii="Times New Roman" w:hAnsi="Times New Roman"/>
          <w:sz w:val="24"/>
          <w:szCs w:val="24"/>
          <w:lang w:val="sr-Cyrl-CS"/>
        </w:rPr>
        <w:t xml:space="preserve"> </w:t>
      </w:r>
      <w:r w:rsidR="0019790B">
        <w:rPr>
          <w:rFonts w:ascii="Times New Roman" w:hAnsi="Times New Roman"/>
          <w:b/>
          <w:sz w:val="24"/>
          <w:szCs w:val="24"/>
          <w:lang w:val="sr-Cyrl-CS"/>
        </w:rPr>
        <w:t>и</w:t>
      </w:r>
      <w:r w:rsidR="00585DCB">
        <w:rPr>
          <w:rFonts w:ascii="Times New Roman" w:hAnsi="Times New Roman"/>
          <w:b/>
          <w:sz w:val="24"/>
          <w:szCs w:val="24"/>
          <w:lang w:val="sr-Cyrl-CS"/>
        </w:rPr>
        <w:t>зрад</w:t>
      </w:r>
      <w:r w:rsidR="0019790B">
        <w:rPr>
          <w:rFonts w:ascii="Times New Roman" w:hAnsi="Times New Roman"/>
          <w:b/>
          <w:sz w:val="24"/>
          <w:szCs w:val="24"/>
          <w:lang w:val="sr-Cyrl-CS"/>
        </w:rPr>
        <w:t>е</w:t>
      </w:r>
      <w:r w:rsidR="00585DCB">
        <w:rPr>
          <w:rFonts w:ascii="Times New Roman" w:hAnsi="Times New Roman"/>
          <w:b/>
          <w:sz w:val="24"/>
          <w:szCs w:val="24"/>
          <w:lang w:val="sr-Cyrl-CS"/>
        </w:rPr>
        <w:t xml:space="preserve"> пројектне документације за ђачку трпезарију</w:t>
      </w:r>
    </w:p>
    <w:p w:rsidR="00413742" w:rsidRPr="00413742" w:rsidRDefault="00413742" w:rsidP="00413742">
      <w:pPr>
        <w:jc w:val="center"/>
        <w:rPr>
          <w:rFonts w:ascii="Times New Roman" w:hAnsi="Times New Roman"/>
          <w:b/>
          <w:sz w:val="24"/>
          <w:szCs w:val="24"/>
          <w:lang w:val="sr-Cyrl-CS"/>
        </w:rPr>
      </w:pPr>
      <w:r w:rsidRPr="00413742">
        <w:rPr>
          <w:rFonts w:ascii="Times New Roman" w:hAnsi="Times New Roman"/>
          <w:b/>
          <w:sz w:val="24"/>
          <w:szCs w:val="24"/>
        </w:rPr>
        <w:t>ЈН</w:t>
      </w:r>
      <w:r w:rsidRPr="00413742">
        <w:rPr>
          <w:rFonts w:ascii="Times New Roman" w:hAnsi="Times New Roman"/>
          <w:b/>
          <w:sz w:val="24"/>
          <w:szCs w:val="24"/>
          <w:lang w:val="sr-Cyrl-CS"/>
        </w:rPr>
        <w:t xml:space="preserve">МВ </w:t>
      </w:r>
      <w:r w:rsidRPr="00413742">
        <w:rPr>
          <w:rFonts w:ascii="Times New Roman" w:hAnsi="Times New Roman"/>
          <w:b/>
          <w:sz w:val="24"/>
          <w:szCs w:val="24"/>
          <w:lang w:val="sr-Cyrl-CS" w:eastAsia="hr-HR"/>
        </w:rPr>
        <w:t xml:space="preserve">број </w:t>
      </w:r>
      <w:r w:rsidR="00A57F32">
        <w:rPr>
          <w:rFonts w:ascii="Times New Roman" w:hAnsi="Times New Roman"/>
          <w:b/>
          <w:sz w:val="24"/>
          <w:szCs w:val="24"/>
          <w:lang w:val="sr-Cyrl-CS"/>
        </w:rPr>
        <w:t>1.2.1</w:t>
      </w:r>
      <w:r w:rsidRPr="00413742">
        <w:rPr>
          <w:rFonts w:ascii="Times New Roman" w:hAnsi="Times New Roman"/>
          <w:b/>
          <w:sz w:val="24"/>
          <w:szCs w:val="24"/>
        </w:rPr>
        <w:t>/201</w:t>
      </w:r>
      <w:r w:rsidR="00585DCB">
        <w:rPr>
          <w:rFonts w:ascii="Times New Roman" w:hAnsi="Times New Roman"/>
          <w:b/>
          <w:sz w:val="24"/>
          <w:szCs w:val="24"/>
          <w:lang w:val="sr-Cyrl-CS"/>
        </w:rPr>
        <w:t>8-П1</w:t>
      </w:r>
    </w:p>
    <w:p w:rsidR="0091690A" w:rsidRDefault="0091690A" w:rsidP="00D36BA9">
      <w:pPr>
        <w:widowControl w:val="0"/>
        <w:overflowPunct w:val="0"/>
        <w:autoSpaceDE w:val="0"/>
        <w:autoSpaceDN w:val="0"/>
        <w:adjustRightInd w:val="0"/>
        <w:spacing w:after="0" w:line="424" w:lineRule="auto"/>
        <w:ind w:right="539"/>
        <w:jc w:val="center"/>
        <w:rPr>
          <w:rFonts w:ascii="Times New Roman" w:hAnsi="Times New Roman"/>
          <w:b/>
          <w:bCs/>
          <w:sz w:val="24"/>
          <w:szCs w:val="24"/>
        </w:rPr>
      </w:pPr>
    </w:p>
    <w:p w:rsidR="00152384" w:rsidRPr="00317098" w:rsidRDefault="00152384" w:rsidP="00152384">
      <w:pPr>
        <w:widowControl w:val="0"/>
        <w:autoSpaceDE w:val="0"/>
        <w:autoSpaceDN w:val="0"/>
        <w:adjustRightInd w:val="0"/>
        <w:spacing w:after="0" w:line="200" w:lineRule="exact"/>
        <w:rPr>
          <w:rFonts w:ascii="Times New Roman" w:hAnsi="Times New Roman"/>
          <w:sz w:val="24"/>
          <w:szCs w:val="24"/>
          <w:lang w:val="sr-Cyrl-CS"/>
        </w:rPr>
      </w:pPr>
    </w:p>
    <w:p w:rsidR="00152384" w:rsidRPr="00317098" w:rsidRDefault="00152384" w:rsidP="00152384">
      <w:pPr>
        <w:widowControl w:val="0"/>
        <w:autoSpaceDE w:val="0"/>
        <w:autoSpaceDN w:val="0"/>
        <w:adjustRightInd w:val="0"/>
        <w:spacing w:after="0" w:line="201" w:lineRule="exact"/>
        <w:rPr>
          <w:rFonts w:ascii="Times New Roman" w:hAnsi="Times New Roman"/>
          <w:sz w:val="24"/>
          <w:szCs w:val="24"/>
        </w:rPr>
      </w:pPr>
    </w:p>
    <w:p w:rsidR="00152384" w:rsidRDefault="00152384" w:rsidP="00152384">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Конкурсна документација садржи:</w:t>
      </w:r>
    </w:p>
    <w:p w:rsidR="0015078C" w:rsidRPr="0015078C" w:rsidRDefault="0015078C" w:rsidP="00152384">
      <w:pPr>
        <w:widowControl w:val="0"/>
        <w:autoSpaceDE w:val="0"/>
        <w:autoSpaceDN w:val="0"/>
        <w:adjustRightInd w:val="0"/>
        <w:spacing w:after="0" w:line="240" w:lineRule="auto"/>
        <w:rPr>
          <w:rFonts w:ascii="Times New Roman" w:hAnsi="Times New Roman"/>
          <w:sz w:val="24"/>
          <w:szCs w:val="24"/>
        </w:rPr>
      </w:pPr>
    </w:p>
    <w:p w:rsidR="00152384" w:rsidRPr="00317098" w:rsidRDefault="00152384" w:rsidP="00152384">
      <w:pPr>
        <w:widowControl w:val="0"/>
        <w:autoSpaceDE w:val="0"/>
        <w:autoSpaceDN w:val="0"/>
        <w:adjustRightInd w:val="0"/>
        <w:spacing w:after="0" w:line="240" w:lineRule="auto"/>
        <w:rPr>
          <w:rFonts w:ascii="Times New Roman" w:hAnsi="Times New Roman"/>
          <w:sz w:val="24"/>
          <w:szCs w:val="24"/>
          <w:lang w:val="sr-Cyrl-CS"/>
        </w:rPr>
      </w:pPr>
    </w:p>
    <w:p w:rsidR="00152384" w:rsidRPr="00317098" w:rsidRDefault="00152384" w:rsidP="00152384">
      <w:pPr>
        <w:widowControl w:val="0"/>
        <w:autoSpaceDE w:val="0"/>
        <w:autoSpaceDN w:val="0"/>
        <w:adjustRightInd w:val="0"/>
        <w:spacing w:after="0" w:line="200" w:lineRule="exact"/>
        <w:rPr>
          <w:rFonts w:ascii="Times New Roman" w:hAnsi="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7972"/>
      </w:tblGrid>
      <w:tr w:rsidR="00750132" w:rsidRPr="00317098">
        <w:tc>
          <w:tcPr>
            <w:tcW w:w="1496" w:type="dxa"/>
            <w:vAlign w:val="bottom"/>
          </w:tcPr>
          <w:p w:rsidR="00750132" w:rsidRPr="00317098" w:rsidRDefault="00750132" w:rsidP="00D23138">
            <w:pPr>
              <w:widowControl w:val="0"/>
              <w:autoSpaceDE w:val="0"/>
              <w:autoSpaceDN w:val="0"/>
              <w:adjustRightInd w:val="0"/>
              <w:spacing w:after="0" w:line="240" w:lineRule="auto"/>
              <w:jc w:val="center"/>
              <w:rPr>
                <w:rFonts w:ascii="Times New Roman" w:hAnsi="Times New Roman"/>
                <w:sz w:val="24"/>
                <w:szCs w:val="24"/>
              </w:rPr>
            </w:pPr>
            <w:r w:rsidRPr="00317098">
              <w:rPr>
                <w:rFonts w:ascii="Times New Roman" w:hAnsi="Times New Roman"/>
                <w:b/>
                <w:bCs/>
                <w:i/>
                <w:iCs/>
                <w:sz w:val="24"/>
                <w:szCs w:val="24"/>
              </w:rPr>
              <w:t>Поглавље</w:t>
            </w:r>
          </w:p>
        </w:tc>
        <w:tc>
          <w:tcPr>
            <w:tcW w:w="7972" w:type="dxa"/>
            <w:vAlign w:val="bottom"/>
          </w:tcPr>
          <w:p w:rsidR="00750132" w:rsidRPr="00317098" w:rsidRDefault="00750132" w:rsidP="00D23138">
            <w:pPr>
              <w:widowControl w:val="0"/>
              <w:autoSpaceDE w:val="0"/>
              <w:autoSpaceDN w:val="0"/>
              <w:adjustRightInd w:val="0"/>
              <w:spacing w:after="0" w:line="240" w:lineRule="auto"/>
              <w:jc w:val="center"/>
              <w:rPr>
                <w:rFonts w:ascii="Times New Roman" w:hAnsi="Times New Roman"/>
                <w:sz w:val="24"/>
                <w:szCs w:val="24"/>
              </w:rPr>
            </w:pPr>
            <w:r w:rsidRPr="00317098">
              <w:rPr>
                <w:rFonts w:ascii="Times New Roman" w:hAnsi="Times New Roman"/>
                <w:b/>
                <w:bCs/>
                <w:i/>
                <w:iCs/>
                <w:sz w:val="24"/>
                <w:szCs w:val="24"/>
              </w:rPr>
              <w:t>Назив поглавља</w:t>
            </w:r>
          </w:p>
        </w:tc>
      </w:tr>
      <w:tr w:rsidR="00750132" w:rsidRPr="00317098">
        <w:tc>
          <w:tcPr>
            <w:tcW w:w="1496" w:type="dxa"/>
            <w:vAlign w:val="bottom"/>
          </w:tcPr>
          <w:p w:rsidR="00750132" w:rsidRPr="00317098" w:rsidRDefault="00750132" w:rsidP="00F800AC">
            <w:pPr>
              <w:widowControl w:val="0"/>
              <w:autoSpaceDE w:val="0"/>
              <w:autoSpaceDN w:val="0"/>
              <w:adjustRightInd w:val="0"/>
              <w:spacing w:after="0" w:line="264" w:lineRule="exact"/>
              <w:jc w:val="center"/>
              <w:rPr>
                <w:rFonts w:ascii="Times New Roman" w:hAnsi="Times New Roman"/>
                <w:b/>
                <w:sz w:val="24"/>
                <w:szCs w:val="24"/>
              </w:rPr>
            </w:pPr>
            <w:r w:rsidRPr="00317098">
              <w:rPr>
                <w:rFonts w:ascii="Times New Roman" w:hAnsi="Times New Roman"/>
                <w:b/>
                <w:w w:val="99"/>
                <w:sz w:val="24"/>
                <w:szCs w:val="24"/>
              </w:rPr>
              <w:t>I</w:t>
            </w:r>
          </w:p>
        </w:tc>
        <w:tc>
          <w:tcPr>
            <w:tcW w:w="7972" w:type="dxa"/>
            <w:vAlign w:val="bottom"/>
          </w:tcPr>
          <w:p w:rsidR="00750132" w:rsidRPr="00317098" w:rsidRDefault="00750132" w:rsidP="00F800AC">
            <w:pPr>
              <w:widowControl w:val="0"/>
              <w:autoSpaceDE w:val="0"/>
              <w:autoSpaceDN w:val="0"/>
              <w:adjustRightInd w:val="0"/>
              <w:spacing w:after="0" w:line="264" w:lineRule="exact"/>
              <w:rPr>
                <w:rFonts w:ascii="Times New Roman" w:hAnsi="Times New Roman"/>
                <w:sz w:val="24"/>
                <w:szCs w:val="24"/>
              </w:rPr>
            </w:pPr>
            <w:r w:rsidRPr="00317098">
              <w:rPr>
                <w:rFonts w:ascii="Times New Roman" w:hAnsi="Times New Roman"/>
                <w:sz w:val="24"/>
                <w:szCs w:val="24"/>
              </w:rPr>
              <w:t>Општи подаци о јавној набавци</w:t>
            </w:r>
          </w:p>
        </w:tc>
      </w:tr>
      <w:tr w:rsidR="00750132" w:rsidRPr="00317098">
        <w:tc>
          <w:tcPr>
            <w:tcW w:w="1496" w:type="dxa"/>
            <w:vAlign w:val="bottom"/>
          </w:tcPr>
          <w:p w:rsidR="00750132" w:rsidRPr="00317098" w:rsidRDefault="00750132" w:rsidP="00F800AC">
            <w:pPr>
              <w:widowControl w:val="0"/>
              <w:autoSpaceDE w:val="0"/>
              <w:autoSpaceDN w:val="0"/>
              <w:adjustRightInd w:val="0"/>
              <w:spacing w:after="0" w:line="266" w:lineRule="exact"/>
              <w:jc w:val="center"/>
              <w:rPr>
                <w:rFonts w:ascii="Times New Roman" w:hAnsi="Times New Roman"/>
                <w:b/>
                <w:sz w:val="24"/>
                <w:szCs w:val="24"/>
              </w:rPr>
            </w:pPr>
            <w:r w:rsidRPr="00317098">
              <w:rPr>
                <w:rFonts w:ascii="Times New Roman" w:hAnsi="Times New Roman"/>
                <w:b/>
                <w:w w:val="99"/>
                <w:sz w:val="24"/>
                <w:szCs w:val="24"/>
              </w:rPr>
              <w:t>II</w:t>
            </w:r>
          </w:p>
        </w:tc>
        <w:tc>
          <w:tcPr>
            <w:tcW w:w="7972" w:type="dxa"/>
            <w:vAlign w:val="bottom"/>
          </w:tcPr>
          <w:p w:rsidR="00750132" w:rsidRPr="00317098" w:rsidRDefault="00750132" w:rsidP="00F800AC">
            <w:pPr>
              <w:widowControl w:val="0"/>
              <w:autoSpaceDE w:val="0"/>
              <w:autoSpaceDN w:val="0"/>
              <w:adjustRightInd w:val="0"/>
              <w:spacing w:after="0" w:line="266" w:lineRule="exact"/>
              <w:rPr>
                <w:rFonts w:ascii="Times New Roman" w:hAnsi="Times New Roman"/>
                <w:sz w:val="24"/>
                <w:szCs w:val="24"/>
              </w:rPr>
            </w:pPr>
            <w:r w:rsidRPr="00317098">
              <w:rPr>
                <w:rFonts w:ascii="Times New Roman" w:hAnsi="Times New Roman"/>
                <w:sz w:val="24"/>
                <w:szCs w:val="24"/>
              </w:rPr>
              <w:t>Подаци о предмету јавне набавке</w:t>
            </w:r>
          </w:p>
        </w:tc>
      </w:tr>
      <w:tr w:rsidR="00750132" w:rsidRPr="00317098">
        <w:tc>
          <w:tcPr>
            <w:tcW w:w="1496" w:type="dxa"/>
            <w:vAlign w:val="bottom"/>
          </w:tcPr>
          <w:p w:rsidR="00750132" w:rsidRPr="00317098" w:rsidRDefault="00750132" w:rsidP="00F800AC">
            <w:pPr>
              <w:widowControl w:val="0"/>
              <w:autoSpaceDE w:val="0"/>
              <w:autoSpaceDN w:val="0"/>
              <w:adjustRightInd w:val="0"/>
              <w:spacing w:after="0" w:line="240" w:lineRule="auto"/>
              <w:jc w:val="center"/>
              <w:rPr>
                <w:rFonts w:ascii="Times New Roman" w:hAnsi="Times New Roman"/>
                <w:b/>
                <w:sz w:val="23"/>
                <w:szCs w:val="23"/>
              </w:rPr>
            </w:pPr>
            <w:r w:rsidRPr="00317098">
              <w:rPr>
                <w:rFonts w:ascii="Times New Roman" w:hAnsi="Times New Roman"/>
                <w:b/>
                <w:w w:val="99"/>
                <w:sz w:val="24"/>
                <w:szCs w:val="24"/>
              </w:rPr>
              <w:t>III</w:t>
            </w:r>
          </w:p>
        </w:tc>
        <w:tc>
          <w:tcPr>
            <w:tcW w:w="7972" w:type="dxa"/>
            <w:vAlign w:val="bottom"/>
          </w:tcPr>
          <w:p w:rsidR="00750132" w:rsidRPr="00573EA5" w:rsidRDefault="00750132" w:rsidP="00573EA5">
            <w:pPr>
              <w:widowControl w:val="0"/>
              <w:autoSpaceDE w:val="0"/>
              <w:autoSpaceDN w:val="0"/>
              <w:adjustRightInd w:val="0"/>
              <w:spacing w:after="0" w:line="264" w:lineRule="exact"/>
              <w:rPr>
                <w:rFonts w:ascii="Times New Roman" w:hAnsi="Times New Roman"/>
                <w:sz w:val="24"/>
                <w:szCs w:val="24"/>
                <w:lang w:val="sr-Cyrl-CS"/>
              </w:rPr>
            </w:pPr>
            <w:r w:rsidRPr="00317098">
              <w:rPr>
                <w:rFonts w:ascii="Times New Roman" w:hAnsi="Times New Roman"/>
                <w:sz w:val="24"/>
                <w:szCs w:val="24"/>
              </w:rPr>
              <w:t xml:space="preserve">Врста, техничке карактеристике, квалитет, количина и опис </w:t>
            </w:r>
            <w:r w:rsidR="00573EA5">
              <w:rPr>
                <w:rFonts w:ascii="Times New Roman" w:hAnsi="Times New Roman"/>
                <w:sz w:val="24"/>
                <w:szCs w:val="24"/>
                <w:lang w:val="sr-Cyrl-CS"/>
              </w:rPr>
              <w:t>добара</w:t>
            </w:r>
          </w:p>
        </w:tc>
      </w:tr>
      <w:tr w:rsidR="00750132" w:rsidRPr="00317098">
        <w:tc>
          <w:tcPr>
            <w:tcW w:w="1496" w:type="dxa"/>
            <w:vAlign w:val="center"/>
          </w:tcPr>
          <w:p w:rsidR="00750132" w:rsidRPr="00317098" w:rsidRDefault="00750132" w:rsidP="00F800AC">
            <w:pPr>
              <w:widowControl w:val="0"/>
              <w:autoSpaceDE w:val="0"/>
              <w:autoSpaceDN w:val="0"/>
              <w:adjustRightInd w:val="0"/>
              <w:spacing w:after="0" w:line="240" w:lineRule="auto"/>
              <w:jc w:val="center"/>
              <w:rPr>
                <w:rFonts w:ascii="Times New Roman" w:hAnsi="Times New Roman"/>
                <w:b/>
                <w:sz w:val="24"/>
                <w:szCs w:val="24"/>
              </w:rPr>
            </w:pPr>
            <w:r w:rsidRPr="00317098">
              <w:rPr>
                <w:rFonts w:ascii="Times New Roman" w:hAnsi="Times New Roman"/>
                <w:b/>
                <w:w w:val="94"/>
                <w:sz w:val="24"/>
                <w:szCs w:val="24"/>
              </w:rPr>
              <w:t>IV</w:t>
            </w:r>
          </w:p>
        </w:tc>
        <w:tc>
          <w:tcPr>
            <w:tcW w:w="7972" w:type="dxa"/>
            <w:vAlign w:val="bottom"/>
          </w:tcPr>
          <w:p w:rsidR="00750132" w:rsidRPr="00317098" w:rsidRDefault="00750132" w:rsidP="00F800AC">
            <w:pPr>
              <w:widowControl w:val="0"/>
              <w:autoSpaceDE w:val="0"/>
              <w:autoSpaceDN w:val="0"/>
              <w:adjustRightInd w:val="0"/>
              <w:spacing w:after="0" w:line="260" w:lineRule="exact"/>
              <w:rPr>
                <w:rFonts w:ascii="Times New Roman" w:hAnsi="Times New Roman"/>
                <w:sz w:val="24"/>
                <w:szCs w:val="24"/>
              </w:rPr>
            </w:pPr>
            <w:r w:rsidRPr="00317098">
              <w:rPr>
                <w:rFonts w:ascii="Times New Roman" w:hAnsi="Times New Roman"/>
                <w:sz w:val="24"/>
                <w:szCs w:val="24"/>
              </w:rPr>
              <w:t>Услови за учешће у поступку јавне набавке из чл.75. и 76. Закона и упутство како се доказује испуњеност тих услова</w:t>
            </w:r>
          </w:p>
        </w:tc>
      </w:tr>
      <w:tr w:rsidR="00750132" w:rsidRPr="00317098">
        <w:tc>
          <w:tcPr>
            <w:tcW w:w="1496" w:type="dxa"/>
            <w:vAlign w:val="bottom"/>
          </w:tcPr>
          <w:p w:rsidR="00750132" w:rsidRPr="00317098" w:rsidRDefault="00750132" w:rsidP="00F800AC">
            <w:pPr>
              <w:widowControl w:val="0"/>
              <w:autoSpaceDE w:val="0"/>
              <w:autoSpaceDN w:val="0"/>
              <w:adjustRightInd w:val="0"/>
              <w:spacing w:after="0" w:line="264" w:lineRule="exact"/>
              <w:jc w:val="center"/>
              <w:rPr>
                <w:rFonts w:ascii="Times New Roman" w:hAnsi="Times New Roman"/>
                <w:b/>
                <w:sz w:val="24"/>
                <w:szCs w:val="24"/>
              </w:rPr>
            </w:pPr>
            <w:r w:rsidRPr="00317098">
              <w:rPr>
                <w:rFonts w:ascii="Times New Roman" w:hAnsi="Times New Roman"/>
                <w:b/>
                <w:sz w:val="24"/>
                <w:szCs w:val="24"/>
              </w:rPr>
              <w:t>V</w:t>
            </w:r>
          </w:p>
        </w:tc>
        <w:tc>
          <w:tcPr>
            <w:tcW w:w="7972" w:type="dxa"/>
            <w:vAlign w:val="bottom"/>
          </w:tcPr>
          <w:p w:rsidR="00750132" w:rsidRPr="00317098" w:rsidRDefault="00750132" w:rsidP="00F800AC">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Упутство понуђачима како да сачине понуду</w:t>
            </w:r>
          </w:p>
        </w:tc>
      </w:tr>
      <w:tr w:rsidR="00750132" w:rsidRPr="00317098">
        <w:tc>
          <w:tcPr>
            <w:tcW w:w="1496" w:type="dxa"/>
            <w:vAlign w:val="bottom"/>
          </w:tcPr>
          <w:p w:rsidR="00750132" w:rsidRPr="00317098" w:rsidRDefault="00750132" w:rsidP="00F800AC">
            <w:pPr>
              <w:widowControl w:val="0"/>
              <w:autoSpaceDE w:val="0"/>
              <w:autoSpaceDN w:val="0"/>
              <w:adjustRightInd w:val="0"/>
              <w:spacing w:after="0" w:line="260" w:lineRule="exact"/>
              <w:jc w:val="center"/>
              <w:rPr>
                <w:rFonts w:ascii="Times New Roman" w:hAnsi="Times New Roman"/>
                <w:b/>
                <w:sz w:val="24"/>
                <w:szCs w:val="24"/>
              </w:rPr>
            </w:pPr>
            <w:r w:rsidRPr="00317098">
              <w:rPr>
                <w:rFonts w:ascii="Times New Roman" w:hAnsi="Times New Roman"/>
                <w:b/>
                <w:sz w:val="24"/>
                <w:szCs w:val="24"/>
              </w:rPr>
              <w:t>VI</w:t>
            </w:r>
          </w:p>
        </w:tc>
        <w:tc>
          <w:tcPr>
            <w:tcW w:w="7972" w:type="dxa"/>
            <w:vAlign w:val="bottom"/>
          </w:tcPr>
          <w:p w:rsidR="00750132" w:rsidRPr="00317098" w:rsidRDefault="00750132" w:rsidP="00F800AC">
            <w:pPr>
              <w:widowControl w:val="0"/>
              <w:autoSpaceDE w:val="0"/>
              <w:autoSpaceDN w:val="0"/>
              <w:adjustRightInd w:val="0"/>
              <w:spacing w:after="0" w:line="260" w:lineRule="exact"/>
              <w:rPr>
                <w:rFonts w:ascii="Times New Roman" w:hAnsi="Times New Roman"/>
                <w:sz w:val="24"/>
                <w:szCs w:val="24"/>
              </w:rPr>
            </w:pPr>
            <w:r w:rsidRPr="00317098">
              <w:rPr>
                <w:rFonts w:ascii="Times New Roman" w:hAnsi="Times New Roman"/>
                <w:sz w:val="24"/>
                <w:szCs w:val="24"/>
              </w:rPr>
              <w:t>Образац понуде</w:t>
            </w:r>
          </w:p>
        </w:tc>
      </w:tr>
      <w:tr w:rsidR="00096CA4" w:rsidRPr="00317098">
        <w:tc>
          <w:tcPr>
            <w:tcW w:w="1496" w:type="dxa"/>
            <w:vAlign w:val="bottom"/>
          </w:tcPr>
          <w:p w:rsidR="00096CA4" w:rsidRPr="00096CA4" w:rsidRDefault="00096CA4" w:rsidP="002D1B76">
            <w:pPr>
              <w:widowControl w:val="0"/>
              <w:autoSpaceDE w:val="0"/>
              <w:autoSpaceDN w:val="0"/>
              <w:adjustRightInd w:val="0"/>
              <w:spacing w:after="0" w:line="264" w:lineRule="exact"/>
              <w:jc w:val="center"/>
              <w:rPr>
                <w:rFonts w:ascii="Times New Roman" w:hAnsi="Times New Roman"/>
                <w:b/>
                <w:sz w:val="24"/>
                <w:szCs w:val="24"/>
                <w:lang w:val="sr-Cyrl-CS"/>
              </w:rPr>
            </w:pPr>
            <w:r>
              <w:rPr>
                <w:rFonts w:ascii="Times New Roman" w:hAnsi="Times New Roman"/>
                <w:b/>
                <w:sz w:val="24"/>
                <w:szCs w:val="24"/>
              </w:rPr>
              <w:t>VII</w:t>
            </w:r>
          </w:p>
        </w:tc>
        <w:tc>
          <w:tcPr>
            <w:tcW w:w="7972" w:type="dxa"/>
            <w:vAlign w:val="bottom"/>
          </w:tcPr>
          <w:p w:rsidR="00096CA4" w:rsidRPr="00317098" w:rsidRDefault="00096CA4" w:rsidP="00F800AC">
            <w:pPr>
              <w:widowControl w:val="0"/>
              <w:autoSpaceDE w:val="0"/>
              <w:autoSpaceDN w:val="0"/>
              <w:adjustRightInd w:val="0"/>
              <w:spacing w:after="0" w:line="264" w:lineRule="exact"/>
              <w:rPr>
                <w:rFonts w:ascii="Times New Roman" w:hAnsi="Times New Roman"/>
                <w:sz w:val="24"/>
                <w:szCs w:val="24"/>
              </w:rPr>
            </w:pPr>
            <w:r w:rsidRPr="00317098">
              <w:rPr>
                <w:rFonts w:ascii="Times New Roman" w:hAnsi="Times New Roman"/>
                <w:sz w:val="24"/>
                <w:szCs w:val="24"/>
              </w:rPr>
              <w:t>Модел уговора</w:t>
            </w:r>
          </w:p>
        </w:tc>
      </w:tr>
      <w:tr w:rsidR="00096CA4" w:rsidRPr="00317098">
        <w:tc>
          <w:tcPr>
            <w:tcW w:w="1496" w:type="dxa"/>
            <w:vAlign w:val="bottom"/>
          </w:tcPr>
          <w:p w:rsidR="00096CA4" w:rsidRPr="00317098" w:rsidRDefault="00096CA4" w:rsidP="002D1B76">
            <w:pPr>
              <w:widowControl w:val="0"/>
              <w:autoSpaceDE w:val="0"/>
              <w:autoSpaceDN w:val="0"/>
              <w:adjustRightInd w:val="0"/>
              <w:spacing w:after="0" w:line="264" w:lineRule="exact"/>
              <w:jc w:val="center"/>
              <w:rPr>
                <w:rFonts w:ascii="Times New Roman" w:hAnsi="Times New Roman"/>
                <w:b/>
                <w:sz w:val="24"/>
                <w:szCs w:val="24"/>
              </w:rPr>
            </w:pPr>
            <w:r w:rsidRPr="00317098">
              <w:rPr>
                <w:rFonts w:ascii="Times New Roman" w:hAnsi="Times New Roman"/>
                <w:b/>
                <w:sz w:val="24"/>
                <w:szCs w:val="24"/>
              </w:rPr>
              <w:t>VIII</w:t>
            </w:r>
          </w:p>
        </w:tc>
        <w:tc>
          <w:tcPr>
            <w:tcW w:w="7972" w:type="dxa"/>
            <w:vAlign w:val="bottom"/>
          </w:tcPr>
          <w:p w:rsidR="00096CA4" w:rsidRPr="00317098" w:rsidRDefault="00096CA4" w:rsidP="00F800AC">
            <w:pPr>
              <w:widowControl w:val="0"/>
              <w:autoSpaceDE w:val="0"/>
              <w:autoSpaceDN w:val="0"/>
              <w:adjustRightInd w:val="0"/>
              <w:spacing w:after="0" w:line="266" w:lineRule="exact"/>
              <w:rPr>
                <w:rFonts w:ascii="Times New Roman" w:hAnsi="Times New Roman"/>
                <w:sz w:val="24"/>
                <w:szCs w:val="24"/>
              </w:rPr>
            </w:pPr>
            <w:r w:rsidRPr="00317098">
              <w:rPr>
                <w:rFonts w:ascii="Times New Roman" w:hAnsi="Times New Roman"/>
                <w:sz w:val="24"/>
                <w:szCs w:val="24"/>
              </w:rPr>
              <w:t>Образац трошкова припреме понуде</w:t>
            </w:r>
          </w:p>
        </w:tc>
      </w:tr>
      <w:tr w:rsidR="00096CA4" w:rsidRPr="00317098">
        <w:tc>
          <w:tcPr>
            <w:tcW w:w="1496" w:type="dxa"/>
            <w:vAlign w:val="bottom"/>
          </w:tcPr>
          <w:p w:rsidR="00096CA4" w:rsidRPr="00317098" w:rsidRDefault="00096CA4" w:rsidP="002D1B76">
            <w:pPr>
              <w:widowControl w:val="0"/>
              <w:autoSpaceDE w:val="0"/>
              <w:autoSpaceDN w:val="0"/>
              <w:adjustRightInd w:val="0"/>
              <w:spacing w:after="0" w:line="266" w:lineRule="exact"/>
              <w:jc w:val="center"/>
              <w:rPr>
                <w:rFonts w:ascii="Times New Roman" w:hAnsi="Times New Roman"/>
                <w:b/>
                <w:sz w:val="24"/>
                <w:szCs w:val="24"/>
              </w:rPr>
            </w:pPr>
            <w:r w:rsidRPr="00317098">
              <w:rPr>
                <w:rFonts w:ascii="Times New Roman" w:hAnsi="Times New Roman"/>
                <w:b/>
                <w:w w:val="94"/>
                <w:sz w:val="24"/>
                <w:szCs w:val="24"/>
              </w:rPr>
              <w:t>IX</w:t>
            </w:r>
          </w:p>
        </w:tc>
        <w:tc>
          <w:tcPr>
            <w:tcW w:w="7972" w:type="dxa"/>
            <w:vAlign w:val="bottom"/>
          </w:tcPr>
          <w:p w:rsidR="00096CA4" w:rsidRPr="00317098" w:rsidRDefault="00096CA4" w:rsidP="00F800AC">
            <w:pPr>
              <w:widowControl w:val="0"/>
              <w:autoSpaceDE w:val="0"/>
              <w:autoSpaceDN w:val="0"/>
              <w:adjustRightInd w:val="0"/>
              <w:spacing w:after="0" w:line="266" w:lineRule="exact"/>
              <w:rPr>
                <w:rFonts w:ascii="Times New Roman" w:hAnsi="Times New Roman"/>
                <w:sz w:val="24"/>
                <w:szCs w:val="24"/>
              </w:rPr>
            </w:pPr>
            <w:r w:rsidRPr="00317098">
              <w:rPr>
                <w:rFonts w:ascii="Times New Roman" w:hAnsi="Times New Roman"/>
                <w:sz w:val="24"/>
                <w:szCs w:val="24"/>
              </w:rPr>
              <w:t>Образац изјаве о независној понуди</w:t>
            </w:r>
          </w:p>
        </w:tc>
      </w:tr>
      <w:tr w:rsidR="00096CA4" w:rsidRPr="00317098">
        <w:tc>
          <w:tcPr>
            <w:tcW w:w="1496" w:type="dxa"/>
            <w:tcBorders>
              <w:top w:val="single" w:sz="4" w:space="0" w:color="auto"/>
              <w:left w:val="single" w:sz="4" w:space="0" w:color="auto"/>
              <w:bottom w:val="single" w:sz="4" w:space="0" w:color="auto"/>
              <w:right w:val="single" w:sz="4" w:space="0" w:color="auto"/>
            </w:tcBorders>
            <w:vAlign w:val="bottom"/>
          </w:tcPr>
          <w:p w:rsidR="00096CA4" w:rsidRPr="00317098" w:rsidRDefault="00096CA4" w:rsidP="002D1B76">
            <w:pPr>
              <w:widowControl w:val="0"/>
              <w:autoSpaceDE w:val="0"/>
              <w:autoSpaceDN w:val="0"/>
              <w:adjustRightInd w:val="0"/>
              <w:spacing w:after="0" w:line="266" w:lineRule="exact"/>
              <w:jc w:val="center"/>
              <w:rPr>
                <w:rFonts w:ascii="Times New Roman" w:hAnsi="Times New Roman"/>
                <w:b/>
                <w:sz w:val="24"/>
                <w:szCs w:val="24"/>
              </w:rPr>
            </w:pPr>
            <w:r w:rsidRPr="00317098">
              <w:rPr>
                <w:rFonts w:ascii="Times New Roman" w:hAnsi="Times New Roman"/>
                <w:b/>
                <w:sz w:val="24"/>
                <w:szCs w:val="24"/>
              </w:rPr>
              <w:t>X</w:t>
            </w:r>
          </w:p>
        </w:tc>
        <w:tc>
          <w:tcPr>
            <w:tcW w:w="7972" w:type="dxa"/>
            <w:tcBorders>
              <w:top w:val="single" w:sz="4" w:space="0" w:color="auto"/>
              <w:left w:val="single" w:sz="4" w:space="0" w:color="auto"/>
              <w:bottom w:val="single" w:sz="4" w:space="0" w:color="auto"/>
              <w:right w:val="single" w:sz="4" w:space="0" w:color="auto"/>
            </w:tcBorders>
            <w:vAlign w:val="bottom"/>
          </w:tcPr>
          <w:p w:rsidR="00096CA4" w:rsidRPr="00BA764E" w:rsidRDefault="00096CA4" w:rsidP="001F73A5">
            <w:pPr>
              <w:widowControl w:val="0"/>
              <w:autoSpaceDE w:val="0"/>
              <w:autoSpaceDN w:val="0"/>
              <w:adjustRightInd w:val="0"/>
              <w:spacing w:after="0" w:line="266" w:lineRule="exact"/>
              <w:rPr>
                <w:rFonts w:ascii="Times New Roman" w:hAnsi="Times New Roman"/>
                <w:sz w:val="24"/>
                <w:szCs w:val="24"/>
              </w:rPr>
            </w:pPr>
            <w:r w:rsidRPr="001F73A5">
              <w:rPr>
                <w:rStyle w:val="FontStyle52"/>
                <w:rFonts w:ascii="Times New Roman" w:hAnsi="Times New Roman" w:cs="Times New Roman"/>
                <w:sz w:val="24"/>
                <w:szCs w:val="24"/>
              </w:rPr>
              <w:t xml:space="preserve">Образац изјаве о испуњавању услова из чл. 75. </w:t>
            </w:r>
            <w:r w:rsidRPr="00317098">
              <w:rPr>
                <w:rFonts w:ascii="Times New Roman" w:hAnsi="Times New Roman"/>
                <w:sz w:val="24"/>
                <w:szCs w:val="24"/>
              </w:rPr>
              <w:t>Закона</w:t>
            </w:r>
          </w:p>
        </w:tc>
      </w:tr>
      <w:tr w:rsidR="00096CA4" w:rsidRPr="00317098">
        <w:tc>
          <w:tcPr>
            <w:tcW w:w="1496" w:type="dxa"/>
            <w:vAlign w:val="bottom"/>
          </w:tcPr>
          <w:p w:rsidR="00096CA4" w:rsidRPr="00317098" w:rsidRDefault="00096CA4" w:rsidP="002D1B76">
            <w:pPr>
              <w:widowControl w:val="0"/>
              <w:autoSpaceDE w:val="0"/>
              <w:autoSpaceDN w:val="0"/>
              <w:adjustRightInd w:val="0"/>
              <w:spacing w:after="0" w:line="240" w:lineRule="auto"/>
              <w:jc w:val="center"/>
              <w:rPr>
                <w:rFonts w:ascii="Times New Roman" w:hAnsi="Times New Roman"/>
                <w:b/>
                <w:sz w:val="24"/>
                <w:szCs w:val="24"/>
              </w:rPr>
            </w:pPr>
            <w:r w:rsidRPr="00317098">
              <w:rPr>
                <w:rFonts w:ascii="Times New Roman" w:hAnsi="Times New Roman"/>
                <w:b/>
                <w:sz w:val="24"/>
                <w:szCs w:val="24"/>
              </w:rPr>
              <w:t>XI</w:t>
            </w:r>
          </w:p>
        </w:tc>
        <w:tc>
          <w:tcPr>
            <w:tcW w:w="7972" w:type="dxa"/>
            <w:vAlign w:val="bottom"/>
          </w:tcPr>
          <w:p w:rsidR="00096CA4" w:rsidRPr="00317098" w:rsidRDefault="00096CA4" w:rsidP="000B1EFB">
            <w:pPr>
              <w:widowControl w:val="0"/>
              <w:autoSpaceDE w:val="0"/>
              <w:autoSpaceDN w:val="0"/>
              <w:adjustRightInd w:val="0"/>
              <w:spacing w:after="0" w:line="266" w:lineRule="exact"/>
              <w:rPr>
                <w:rFonts w:ascii="Times New Roman" w:hAnsi="Times New Roman"/>
                <w:sz w:val="24"/>
                <w:szCs w:val="24"/>
              </w:rPr>
            </w:pPr>
            <w:r w:rsidRPr="00317098">
              <w:rPr>
                <w:rFonts w:ascii="Times New Roman" w:hAnsi="Times New Roman"/>
                <w:sz w:val="24"/>
                <w:szCs w:val="24"/>
              </w:rPr>
              <w:t>Образац изјаве о поштовању обавеза из чл. 75. ст. 2</w:t>
            </w:r>
            <w:r>
              <w:rPr>
                <w:rFonts w:ascii="Times New Roman" w:hAnsi="Times New Roman"/>
                <w:sz w:val="24"/>
                <w:szCs w:val="24"/>
                <w:lang w:val="sr-Cyrl-CS"/>
              </w:rPr>
              <w:t xml:space="preserve">. </w:t>
            </w:r>
            <w:r w:rsidRPr="00317098">
              <w:rPr>
                <w:rFonts w:ascii="Times New Roman" w:hAnsi="Times New Roman"/>
                <w:sz w:val="24"/>
                <w:szCs w:val="24"/>
              </w:rPr>
              <w:t>Закона</w:t>
            </w:r>
          </w:p>
        </w:tc>
      </w:tr>
      <w:tr w:rsidR="00096CA4" w:rsidRPr="00317098">
        <w:tc>
          <w:tcPr>
            <w:tcW w:w="1496" w:type="dxa"/>
            <w:vAlign w:val="bottom"/>
          </w:tcPr>
          <w:p w:rsidR="00096CA4" w:rsidRPr="00317098" w:rsidRDefault="00096CA4" w:rsidP="002D1B76">
            <w:pPr>
              <w:widowControl w:val="0"/>
              <w:autoSpaceDE w:val="0"/>
              <w:autoSpaceDN w:val="0"/>
              <w:adjustRightInd w:val="0"/>
              <w:spacing w:after="0" w:line="240" w:lineRule="auto"/>
              <w:jc w:val="center"/>
              <w:rPr>
                <w:rFonts w:ascii="Times New Roman" w:hAnsi="Times New Roman"/>
                <w:b/>
                <w:sz w:val="24"/>
                <w:szCs w:val="24"/>
              </w:rPr>
            </w:pPr>
            <w:r w:rsidRPr="00317098">
              <w:rPr>
                <w:rFonts w:ascii="Times New Roman" w:hAnsi="Times New Roman"/>
                <w:b/>
                <w:sz w:val="24"/>
                <w:szCs w:val="24"/>
              </w:rPr>
              <w:t>XI</w:t>
            </w:r>
            <w:r>
              <w:rPr>
                <w:rFonts w:ascii="Times New Roman" w:hAnsi="Times New Roman"/>
                <w:b/>
                <w:sz w:val="24"/>
                <w:szCs w:val="24"/>
              </w:rPr>
              <w:t>I</w:t>
            </w:r>
          </w:p>
        </w:tc>
        <w:tc>
          <w:tcPr>
            <w:tcW w:w="7972" w:type="dxa"/>
            <w:vAlign w:val="bottom"/>
          </w:tcPr>
          <w:p w:rsidR="00096CA4" w:rsidRPr="00A23E92" w:rsidRDefault="00096CA4" w:rsidP="000B1EFB">
            <w:pPr>
              <w:widowControl w:val="0"/>
              <w:autoSpaceDE w:val="0"/>
              <w:autoSpaceDN w:val="0"/>
              <w:adjustRightInd w:val="0"/>
              <w:spacing w:after="0" w:line="266" w:lineRule="exact"/>
              <w:jc w:val="both"/>
              <w:rPr>
                <w:rFonts w:ascii="Times New Roman" w:hAnsi="Times New Roman"/>
                <w:sz w:val="24"/>
                <w:szCs w:val="24"/>
              </w:rPr>
            </w:pPr>
            <w:r w:rsidRPr="00317098">
              <w:rPr>
                <w:rFonts w:ascii="Times New Roman" w:hAnsi="Times New Roman"/>
                <w:sz w:val="24"/>
                <w:szCs w:val="24"/>
              </w:rPr>
              <w:t>Овлашћење представника понуђача</w:t>
            </w:r>
          </w:p>
        </w:tc>
      </w:tr>
      <w:tr w:rsidR="00096CA4" w:rsidRPr="00317098">
        <w:tc>
          <w:tcPr>
            <w:tcW w:w="1496" w:type="dxa"/>
            <w:vAlign w:val="bottom"/>
          </w:tcPr>
          <w:p w:rsidR="00096CA4" w:rsidRPr="00096CA4" w:rsidRDefault="00096CA4" w:rsidP="00096CA4">
            <w:pPr>
              <w:widowControl w:val="0"/>
              <w:autoSpaceDE w:val="0"/>
              <w:autoSpaceDN w:val="0"/>
              <w:adjustRightInd w:val="0"/>
              <w:spacing w:after="0" w:line="268" w:lineRule="exact"/>
              <w:jc w:val="center"/>
              <w:rPr>
                <w:rFonts w:ascii="Times New Roman" w:hAnsi="Times New Roman"/>
                <w:sz w:val="24"/>
                <w:szCs w:val="24"/>
              </w:rPr>
            </w:pPr>
            <w:r>
              <w:rPr>
                <w:rFonts w:ascii="Times New Roman" w:hAnsi="Times New Roman"/>
                <w:b/>
                <w:sz w:val="24"/>
                <w:szCs w:val="24"/>
              </w:rPr>
              <w:t>XI</w:t>
            </w:r>
            <w:r w:rsidRPr="00317098">
              <w:rPr>
                <w:rFonts w:ascii="Times New Roman" w:hAnsi="Times New Roman"/>
                <w:b/>
                <w:sz w:val="24"/>
                <w:szCs w:val="24"/>
              </w:rPr>
              <w:t>I</w:t>
            </w:r>
            <w:r>
              <w:rPr>
                <w:rFonts w:ascii="Times New Roman" w:hAnsi="Times New Roman"/>
                <w:b/>
                <w:sz w:val="24"/>
                <w:szCs w:val="24"/>
              </w:rPr>
              <w:t>I</w:t>
            </w:r>
          </w:p>
        </w:tc>
        <w:tc>
          <w:tcPr>
            <w:tcW w:w="7972" w:type="dxa"/>
            <w:vAlign w:val="bottom"/>
          </w:tcPr>
          <w:p w:rsidR="00096CA4" w:rsidRPr="00266A89" w:rsidRDefault="00096CA4" w:rsidP="000B1EFB">
            <w:pPr>
              <w:widowControl w:val="0"/>
              <w:autoSpaceDE w:val="0"/>
              <w:autoSpaceDN w:val="0"/>
              <w:adjustRightInd w:val="0"/>
              <w:spacing w:after="0" w:line="266" w:lineRule="exact"/>
              <w:jc w:val="both"/>
              <w:rPr>
                <w:rFonts w:ascii="Times New Roman" w:hAnsi="Times New Roman"/>
                <w:sz w:val="24"/>
                <w:szCs w:val="24"/>
              </w:rPr>
            </w:pPr>
            <w:r w:rsidRPr="00266A89">
              <w:rPr>
                <w:rFonts w:ascii="Times New Roman" w:hAnsi="Times New Roman"/>
                <w:sz w:val="24"/>
                <w:szCs w:val="24"/>
                <w:lang w:val="pl-PL"/>
              </w:rPr>
              <w:t xml:space="preserve">Образац </w:t>
            </w:r>
            <w:r w:rsidRPr="00266A89">
              <w:rPr>
                <w:rFonts w:ascii="Times New Roman" w:hAnsi="Times New Roman"/>
                <w:sz w:val="24"/>
                <w:szCs w:val="24"/>
              </w:rPr>
              <w:t xml:space="preserve">изјаве  </w:t>
            </w:r>
            <w:r w:rsidRPr="00266A89">
              <w:rPr>
                <w:rFonts w:ascii="Times New Roman" w:hAnsi="Times New Roman"/>
                <w:sz w:val="24"/>
                <w:szCs w:val="24"/>
                <w:lang w:val="pl-PL"/>
              </w:rPr>
              <w:t>о прихватању услова јавне набавке</w:t>
            </w:r>
          </w:p>
        </w:tc>
      </w:tr>
    </w:tbl>
    <w:p w:rsidR="00372327" w:rsidRDefault="00372327" w:rsidP="00617913">
      <w:pPr>
        <w:spacing w:after="0" w:line="240" w:lineRule="auto"/>
        <w:rPr>
          <w:rFonts w:ascii="Times New Roman" w:hAnsi="Times New Roman"/>
          <w:sz w:val="24"/>
          <w:szCs w:val="24"/>
        </w:rPr>
      </w:pPr>
    </w:p>
    <w:p w:rsidR="00413742" w:rsidRPr="00096CA4" w:rsidRDefault="00413742" w:rsidP="00413742">
      <w:pPr>
        <w:autoSpaceDE w:val="0"/>
        <w:autoSpaceDN w:val="0"/>
        <w:adjustRightInd w:val="0"/>
        <w:spacing w:line="200" w:lineRule="exact"/>
        <w:rPr>
          <w:sz w:val="20"/>
          <w:lang w:val="sr-Cyrl-CS" w:eastAsia="en-US"/>
        </w:rPr>
      </w:pPr>
    </w:p>
    <w:p w:rsidR="00413742" w:rsidRDefault="00096CA4" w:rsidP="00413742">
      <w:pPr>
        <w:autoSpaceDE w:val="0"/>
        <w:autoSpaceDN w:val="0"/>
        <w:adjustRightInd w:val="0"/>
        <w:spacing w:before="7" w:line="120" w:lineRule="exact"/>
        <w:rPr>
          <w:b/>
          <w:sz w:val="12"/>
          <w:szCs w:val="12"/>
          <w:lang w:val="en-US" w:eastAsia="en-US"/>
        </w:rPr>
      </w:pPr>
      <w:r>
        <w:rPr>
          <w:b/>
          <w:spacing w:val="1"/>
          <w:sz w:val="24"/>
          <w:szCs w:val="24"/>
          <w:lang w:val="en-US" w:eastAsia="en-US"/>
        </w:rPr>
        <w:t xml:space="preserve"> </w:t>
      </w:r>
      <w:r w:rsidR="00413742">
        <w:rPr>
          <w:b/>
          <w:spacing w:val="1"/>
          <w:sz w:val="24"/>
          <w:szCs w:val="24"/>
          <w:lang w:val="en-US" w:eastAsia="en-US"/>
        </w:rPr>
        <w:t xml:space="preserve">   </w:t>
      </w:r>
    </w:p>
    <w:p w:rsidR="00413742" w:rsidRPr="00096CA4" w:rsidRDefault="00413742" w:rsidP="00413742">
      <w:pPr>
        <w:tabs>
          <w:tab w:val="left" w:pos="540"/>
          <w:tab w:val="left" w:pos="9980"/>
        </w:tabs>
        <w:autoSpaceDE w:val="0"/>
        <w:autoSpaceDN w:val="0"/>
        <w:adjustRightInd w:val="0"/>
        <w:spacing w:line="350" w:lineRule="auto"/>
        <w:ind w:left="1501" w:right="47" w:hanging="1399"/>
        <w:rPr>
          <w:rFonts w:ascii="Times New Roman" w:hAnsi="Times New Roman"/>
          <w:sz w:val="24"/>
          <w:szCs w:val="24"/>
          <w:lang w:val="sr-Cyrl-CS" w:eastAsia="en-US"/>
        </w:rPr>
      </w:pPr>
      <w:r w:rsidRPr="00096CA4">
        <w:rPr>
          <w:rFonts w:ascii="Times New Roman" w:hAnsi="Times New Roman"/>
          <w:sz w:val="24"/>
          <w:szCs w:val="24"/>
          <w:lang w:val="sr-Cyrl-CS" w:eastAsia="en-US"/>
        </w:rPr>
        <w:t xml:space="preserve">Конкурсна документација има укупно </w:t>
      </w:r>
      <w:r w:rsidR="00DB2A7C">
        <w:rPr>
          <w:rFonts w:ascii="Times New Roman" w:hAnsi="Times New Roman"/>
          <w:sz w:val="24"/>
          <w:szCs w:val="24"/>
          <w:lang w:val="sr-Cyrl-CS" w:eastAsia="en-US"/>
        </w:rPr>
        <w:t>26</w:t>
      </w:r>
      <w:r w:rsidRPr="00096CA4">
        <w:rPr>
          <w:rFonts w:ascii="Times New Roman" w:hAnsi="Times New Roman"/>
          <w:sz w:val="24"/>
          <w:szCs w:val="24"/>
          <w:lang w:eastAsia="en-US"/>
        </w:rPr>
        <w:t xml:space="preserve"> </w:t>
      </w:r>
      <w:r w:rsidRPr="00096CA4">
        <w:rPr>
          <w:rFonts w:ascii="Times New Roman" w:hAnsi="Times New Roman"/>
          <w:sz w:val="24"/>
          <w:szCs w:val="24"/>
          <w:lang w:val="sr-Cyrl-CS" w:eastAsia="en-US"/>
        </w:rPr>
        <w:t>стран</w:t>
      </w:r>
      <w:r w:rsidR="00F87F12">
        <w:rPr>
          <w:rFonts w:ascii="Times New Roman" w:hAnsi="Times New Roman"/>
          <w:sz w:val="24"/>
          <w:szCs w:val="24"/>
          <w:lang w:val="sr-Cyrl-CS" w:eastAsia="en-US"/>
        </w:rPr>
        <w:t>а</w:t>
      </w:r>
      <w:r w:rsidRPr="00096CA4">
        <w:rPr>
          <w:rFonts w:ascii="Times New Roman" w:hAnsi="Times New Roman"/>
          <w:sz w:val="24"/>
          <w:szCs w:val="24"/>
          <w:lang w:val="sr-Cyrl-CS" w:eastAsia="en-US"/>
        </w:rPr>
        <w:t>.</w:t>
      </w:r>
    </w:p>
    <w:p w:rsidR="000C3CFC" w:rsidRDefault="000C3CFC" w:rsidP="00617913">
      <w:pPr>
        <w:spacing w:after="0" w:line="240" w:lineRule="auto"/>
        <w:rPr>
          <w:rFonts w:ascii="Times New Roman" w:hAnsi="Times New Roman"/>
          <w:sz w:val="24"/>
          <w:szCs w:val="24"/>
          <w:lang w:val="sr-Cyrl-CS"/>
        </w:rPr>
      </w:pPr>
    </w:p>
    <w:p w:rsidR="000C3CFC" w:rsidRDefault="000C3CFC" w:rsidP="00617913">
      <w:pPr>
        <w:spacing w:after="0" w:line="240" w:lineRule="auto"/>
        <w:rPr>
          <w:rFonts w:ascii="Times New Roman" w:hAnsi="Times New Roman"/>
          <w:sz w:val="24"/>
          <w:szCs w:val="24"/>
          <w:lang w:val="sr-Cyrl-CS"/>
        </w:rPr>
      </w:pPr>
    </w:p>
    <w:p w:rsidR="00244206" w:rsidRDefault="00244206" w:rsidP="00617913">
      <w:pPr>
        <w:spacing w:after="0" w:line="240" w:lineRule="auto"/>
        <w:rPr>
          <w:rFonts w:ascii="Times New Roman" w:hAnsi="Times New Roman"/>
          <w:sz w:val="24"/>
          <w:szCs w:val="24"/>
          <w:lang w:val="sr-Cyrl-CS"/>
        </w:rPr>
      </w:pPr>
    </w:p>
    <w:p w:rsidR="00244206" w:rsidRDefault="00244206" w:rsidP="00617913">
      <w:pPr>
        <w:spacing w:after="0" w:line="240" w:lineRule="auto"/>
        <w:rPr>
          <w:rFonts w:ascii="Times New Roman" w:hAnsi="Times New Roman"/>
          <w:sz w:val="24"/>
          <w:szCs w:val="24"/>
          <w:lang w:val="sr-Cyrl-CS"/>
        </w:rPr>
      </w:pPr>
    </w:p>
    <w:p w:rsidR="003C7184" w:rsidRDefault="003C7184" w:rsidP="00617913">
      <w:pPr>
        <w:spacing w:after="0" w:line="240" w:lineRule="auto"/>
        <w:rPr>
          <w:rFonts w:ascii="Times New Roman" w:hAnsi="Times New Roman"/>
          <w:sz w:val="24"/>
          <w:szCs w:val="24"/>
          <w:lang w:val="sr-Cyrl-CS"/>
        </w:rPr>
      </w:pPr>
    </w:p>
    <w:p w:rsidR="009A7473" w:rsidRDefault="009A7473" w:rsidP="00617913">
      <w:pPr>
        <w:spacing w:after="0" w:line="240" w:lineRule="auto"/>
        <w:rPr>
          <w:rFonts w:ascii="Times New Roman" w:hAnsi="Times New Roman"/>
          <w:sz w:val="24"/>
          <w:szCs w:val="24"/>
          <w:lang w:val="sr-Cyrl-CS"/>
        </w:rPr>
      </w:pPr>
    </w:p>
    <w:p w:rsidR="009A7473" w:rsidRPr="003C7184" w:rsidRDefault="009A7473" w:rsidP="00617913">
      <w:pPr>
        <w:spacing w:after="0" w:line="240" w:lineRule="auto"/>
        <w:rPr>
          <w:rFonts w:ascii="Times New Roman" w:hAnsi="Times New Roman"/>
          <w:sz w:val="24"/>
          <w:szCs w:val="24"/>
          <w:lang w:val="sr-Cyrl-CS"/>
        </w:rPr>
      </w:pPr>
    </w:p>
    <w:p w:rsidR="00774420" w:rsidRPr="00774420" w:rsidRDefault="00774420" w:rsidP="00774420">
      <w:pPr>
        <w:pStyle w:val="ListParagraph"/>
        <w:shd w:val="clear" w:color="auto" w:fill="C6D9F1"/>
        <w:ind w:left="0"/>
        <w:jc w:val="center"/>
        <w:rPr>
          <w:rFonts w:ascii="Times New Roman" w:hAnsi="Times New Roman"/>
          <w:i/>
          <w:sz w:val="24"/>
          <w:szCs w:val="24"/>
          <w:lang w:val="sr-Cyrl-CS"/>
        </w:rPr>
      </w:pPr>
      <w:bookmarkStart w:id="0" w:name="page2"/>
      <w:bookmarkEnd w:id="0"/>
      <w:r w:rsidRPr="00774420">
        <w:rPr>
          <w:rFonts w:ascii="Times New Roman" w:hAnsi="Times New Roman"/>
          <w:b/>
          <w:i/>
          <w:sz w:val="24"/>
          <w:szCs w:val="24"/>
        </w:rPr>
        <w:t xml:space="preserve">I  ОПШТИ ПОДАЦИ О ЈАВНОЈ НАБАВЦИ </w:t>
      </w:r>
    </w:p>
    <w:p w:rsidR="00617913" w:rsidRPr="00317098" w:rsidRDefault="00617913" w:rsidP="007779B0">
      <w:pPr>
        <w:widowControl w:val="0"/>
        <w:tabs>
          <w:tab w:val="left" w:pos="1605"/>
        </w:tabs>
        <w:autoSpaceDE w:val="0"/>
        <w:autoSpaceDN w:val="0"/>
        <w:adjustRightInd w:val="0"/>
        <w:spacing w:after="0" w:line="200" w:lineRule="exact"/>
        <w:rPr>
          <w:rFonts w:ascii="Times New Roman" w:hAnsi="Times New Roman"/>
          <w:sz w:val="24"/>
          <w:szCs w:val="24"/>
          <w:lang w:val="sr-Cyrl-CS"/>
        </w:rPr>
      </w:pPr>
    </w:p>
    <w:p w:rsidR="00617913" w:rsidRPr="00E44C04" w:rsidRDefault="00617913" w:rsidP="00617913">
      <w:pPr>
        <w:widowControl w:val="0"/>
        <w:autoSpaceDE w:val="0"/>
        <w:autoSpaceDN w:val="0"/>
        <w:adjustRightInd w:val="0"/>
        <w:spacing w:after="0" w:line="243" w:lineRule="exact"/>
        <w:rPr>
          <w:rFonts w:ascii="Times New Roman" w:hAnsi="Times New Roman"/>
          <w:sz w:val="24"/>
          <w:szCs w:val="24"/>
          <w:lang w:val="sr-Cyrl-CS"/>
        </w:rPr>
      </w:pPr>
      <w:bookmarkStart w:id="1" w:name="page3"/>
      <w:bookmarkEnd w:id="1"/>
    </w:p>
    <w:p w:rsidR="003B5719" w:rsidRPr="002439BF" w:rsidRDefault="003B5719" w:rsidP="003B5719">
      <w:pPr>
        <w:ind w:firstLine="592"/>
        <w:jc w:val="center"/>
        <w:rPr>
          <w:rFonts w:ascii="Arial" w:hAnsi="Arial" w:cs="Arial"/>
          <w:sz w:val="24"/>
          <w:szCs w:val="24"/>
          <w:lang w:val="ru-RU"/>
        </w:rPr>
      </w:pPr>
    </w:p>
    <w:p w:rsidR="003B5719" w:rsidRPr="003B5719" w:rsidRDefault="003B5719" w:rsidP="003B5719">
      <w:pPr>
        <w:rPr>
          <w:rFonts w:ascii="Times New Roman" w:hAnsi="Times New Roman"/>
          <w:sz w:val="24"/>
          <w:szCs w:val="24"/>
          <w:lang w:val="ru-RU"/>
        </w:rPr>
      </w:pPr>
      <w:r w:rsidRPr="003B5719">
        <w:rPr>
          <w:rFonts w:ascii="Times New Roman" w:hAnsi="Times New Roman"/>
          <w:b/>
          <w:bCs/>
          <w:sz w:val="24"/>
          <w:szCs w:val="24"/>
          <w:lang w:val="ru-RU"/>
        </w:rPr>
        <w:t>1. Подаци о наручиоцу</w:t>
      </w:r>
    </w:p>
    <w:p w:rsidR="00617913" w:rsidRPr="003B5719" w:rsidRDefault="003B5719" w:rsidP="003B5719">
      <w:pPr>
        <w:rPr>
          <w:rFonts w:ascii="Times New Roman" w:hAnsi="Times New Roman"/>
          <w:sz w:val="24"/>
          <w:szCs w:val="24"/>
          <w:lang w:val="sr-Cyrl-CS"/>
        </w:rPr>
      </w:pPr>
      <w:r w:rsidRPr="003B5719">
        <w:rPr>
          <w:rFonts w:ascii="Times New Roman" w:hAnsi="Times New Roman"/>
          <w:sz w:val="24"/>
          <w:szCs w:val="24"/>
          <w:lang w:val="ru-RU"/>
        </w:rPr>
        <w:t xml:space="preserve">Наручилац: </w:t>
      </w:r>
      <w:r w:rsidRPr="003B5719">
        <w:rPr>
          <w:rFonts w:ascii="Times New Roman" w:hAnsi="Times New Roman"/>
          <w:sz w:val="24"/>
          <w:szCs w:val="24"/>
          <w:lang w:val="sr-Cyrl-CS"/>
        </w:rPr>
        <w:t>ОШ''Душан Радовић''</w:t>
      </w:r>
      <w:r w:rsidRPr="003B5719">
        <w:rPr>
          <w:rFonts w:ascii="Times New Roman" w:hAnsi="Times New Roman"/>
          <w:sz w:val="24"/>
          <w:szCs w:val="24"/>
          <w:lang w:val="ru-RU"/>
        </w:rPr>
        <w:t xml:space="preserve"> Пирот, </w:t>
      </w:r>
      <w:r>
        <w:rPr>
          <w:rFonts w:ascii="Times New Roman" w:hAnsi="Times New Roman"/>
          <w:sz w:val="24"/>
          <w:szCs w:val="24"/>
          <w:lang w:val="sr-Cyrl-CS"/>
        </w:rPr>
        <w:t xml:space="preserve">                                                                       </w:t>
      </w:r>
      <w:r w:rsidRPr="003B5719">
        <w:rPr>
          <w:rFonts w:ascii="Times New Roman" w:hAnsi="Times New Roman"/>
          <w:sz w:val="24"/>
          <w:szCs w:val="24"/>
          <w:lang w:val="sr-Cyrl-CS"/>
        </w:rPr>
        <w:t xml:space="preserve">Адреса: </w:t>
      </w:r>
      <w:r w:rsidRPr="003B5719">
        <w:rPr>
          <w:rFonts w:ascii="Times New Roman" w:hAnsi="Times New Roman"/>
          <w:sz w:val="24"/>
          <w:szCs w:val="24"/>
          <w:lang w:val="ru-RU"/>
        </w:rPr>
        <w:t>ул.</w:t>
      </w:r>
      <w:r w:rsidRPr="003B5719">
        <w:rPr>
          <w:rFonts w:ascii="Times New Roman" w:hAnsi="Times New Roman"/>
          <w:sz w:val="24"/>
          <w:szCs w:val="24"/>
          <w:lang w:val="sr-Cyrl-CS"/>
        </w:rPr>
        <w:t>Занатлијска бб</w:t>
      </w:r>
      <w:r w:rsidRPr="003B5719">
        <w:rPr>
          <w:rFonts w:ascii="Times New Roman" w:hAnsi="Times New Roman"/>
          <w:sz w:val="24"/>
          <w:szCs w:val="24"/>
          <w:lang w:val="ru-RU"/>
        </w:rPr>
        <w:t xml:space="preserve"> 18300 Пирот</w:t>
      </w:r>
      <w:r>
        <w:rPr>
          <w:rFonts w:ascii="Times New Roman" w:hAnsi="Times New Roman"/>
          <w:sz w:val="24"/>
          <w:szCs w:val="24"/>
          <w:lang w:val="sr-Cyrl-CS"/>
        </w:rPr>
        <w:t xml:space="preserve">                                                                                       </w:t>
      </w:r>
      <w:r w:rsidRPr="003B5719">
        <w:rPr>
          <w:rFonts w:ascii="Times New Roman" w:hAnsi="Times New Roman"/>
          <w:sz w:val="24"/>
          <w:szCs w:val="24"/>
          <w:lang w:val="ru-RU"/>
        </w:rPr>
        <w:t>ПИБ 100</w:t>
      </w:r>
      <w:r w:rsidRPr="003B5719">
        <w:rPr>
          <w:rFonts w:ascii="Times New Roman" w:hAnsi="Times New Roman"/>
          <w:sz w:val="24"/>
          <w:szCs w:val="24"/>
          <w:lang w:val="sr-Cyrl-CS"/>
        </w:rPr>
        <w:t>385036</w:t>
      </w:r>
      <w:r w:rsidRPr="003B5719">
        <w:rPr>
          <w:rFonts w:ascii="Times New Roman" w:hAnsi="Times New Roman"/>
          <w:sz w:val="24"/>
          <w:szCs w:val="24"/>
          <w:lang w:val="ru-RU"/>
        </w:rPr>
        <w:t>,</w:t>
      </w:r>
      <w:r>
        <w:rPr>
          <w:rFonts w:ascii="Times New Roman" w:hAnsi="Times New Roman"/>
          <w:sz w:val="24"/>
          <w:szCs w:val="24"/>
          <w:lang w:val="ru-RU"/>
        </w:rPr>
        <w:t xml:space="preserve">                                                                                                                          </w:t>
      </w:r>
      <w:r w:rsidRPr="003B5719">
        <w:rPr>
          <w:rFonts w:ascii="Times New Roman" w:hAnsi="Times New Roman"/>
          <w:sz w:val="24"/>
          <w:szCs w:val="24"/>
          <w:lang w:val="ru-RU"/>
        </w:rPr>
        <w:t>Матични број: 071</w:t>
      </w:r>
      <w:r>
        <w:rPr>
          <w:rFonts w:ascii="Times New Roman" w:hAnsi="Times New Roman"/>
          <w:sz w:val="24"/>
          <w:szCs w:val="24"/>
          <w:lang w:val="sr-Cyrl-CS"/>
        </w:rPr>
        <w:t xml:space="preserve">72451                                                                                                          </w:t>
      </w:r>
      <w:r w:rsidRPr="003B5719">
        <w:rPr>
          <w:rFonts w:ascii="Times New Roman" w:hAnsi="Times New Roman"/>
          <w:sz w:val="24"/>
          <w:szCs w:val="24"/>
          <w:lang w:val="sr-Cyrl-CS"/>
        </w:rPr>
        <w:t>Интернет страница:</w:t>
      </w:r>
      <w:r w:rsidRPr="003B5719">
        <w:rPr>
          <w:rFonts w:ascii="Times New Roman" w:hAnsi="Times New Roman"/>
          <w:sz w:val="24"/>
          <w:szCs w:val="24"/>
          <w:lang w:val="ru-RU"/>
        </w:rPr>
        <w:t xml:space="preserve"> </w:t>
      </w:r>
      <w:hyperlink r:id="rId10" w:history="1">
        <w:r w:rsidRPr="00D556F1">
          <w:rPr>
            <w:rStyle w:val="Hyperlink"/>
            <w:rFonts w:ascii="Times New Roman" w:hAnsi="Times New Roman"/>
            <w:sz w:val="24"/>
            <w:szCs w:val="24"/>
          </w:rPr>
          <w:t>http</w:t>
        </w:r>
        <w:r w:rsidRPr="00D556F1">
          <w:rPr>
            <w:rStyle w:val="Hyperlink"/>
            <w:rFonts w:ascii="Times New Roman" w:hAnsi="Times New Roman"/>
            <w:sz w:val="24"/>
            <w:szCs w:val="24"/>
            <w:lang w:val="ru-RU"/>
          </w:rPr>
          <w:t>://</w:t>
        </w:r>
        <w:r w:rsidRPr="00D556F1">
          <w:rPr>
            <w:rStyle w:val="Hyperlink"/>
            <w:rFonts w:ascii="Times New Roman" w:hAnsi="Times New Roman"/>
            <w:sz w:val="24"/>
            <w:szCs w:val="24"/>
          </w:rPr>
          <w:t>dusanradovic</w:t>
        </w:r>
        <w:r w:rsidRPr="00D556F1">
          <w:rPr>
            <w:rStyle w:val="Hyperlink"/>
            <w:rFonts w:ascii="Times New Roman" w:hAnsi="Times New Roman"/>
            <w:sz w:val="24"/>
            <w:szCs w:val="24"/>
            <w:lang w:val="ru-RU"/>
          </w:rPr>
          <w:t>.</w:t>
        </w:r>
        <w:r w:rsidRPr="00D556F1">
          <w:rPr>
            <w:rStyle w:val="Hyperlink"/>
            <w:rFonts w:ascii="Times New Roman" w:hAnsi="Times New Roman"/>
            <w:sz w:val="24"/>
            <w:szCs w:val="24"/>
          </w:rPr>
          <w:t>nasaskola</w:t>
        </w:r>
        <w:r w:rsidRPr="00D556F1">
          <w:rPr>
            <w:rStyle w:val="Hyperlink"/>
            <w:rFonts w:ascii="Times New Roman" w:hAnsi="Times New Roman"/>
            <w:sz w:val="24"/>
            <w:szCs w:val="24"/>
            <w:lang w:val="ru-RU"/>
          </w:rPr>
          <w:t>.</w:t>
        </w:r>
        <w:r w:rsidRPr="00D556F1">
          <w:rPr>
            <w:rStyle w:val="Hyperlink"/>
            <w:rFonts w:ascii="Times New Roman" w:hAnsi="Times New Roman"/>
            <w:sz w:val="24"/>
            <w:szCs w:val="24"/>
          </w:rPr>
          <w:t>rs</w:t>
        </w:r>
      </w:hyperlink>
      <w:r>
        <w:rPr>
          <w:rFonts w:ascii="Times New Roman" w:hAnsi="Times New Roman"/>
          <w:sz w:val="24"/>
          <w:szCs w:val="24"/>
          <w:lang w:val="sr-Cyrl-CS"/>
        </w:rPr>
        <w:t xml:space="preserve">                                                                      </w:t>
      </w:r>
      <w:r w:rsidRPr="003B5719">
        <w:rPr>
          <w:rFonts w:ascii="Times New Roman" w:hAnsi="Times New Roman"/>
          <w:sz w:val="24"/>
          <w:szCs w:val="24"/>
        </w:rPr>
        <w:t>e-mail: dradovic12@mts.rs</w:t>
      </w:r>
      <w:r w:rsidRPr="003B5719">
        <w:rPr>
          <w:rFonts w:ascii="Times New Roman" w:hAnsi="Times New Roman"/>
          <w:sz w:val="24"/>
          <w:szCs w:val="24"/>
          <w:lang w:val="sr-Cyrl-CS"/>
        </w:rPr>
        <w:tab/>
      </w:r>
      <w:r w:rsidRPr="003B5719">
        <w:rPr>
          <w:rFonts w:ascii="Times New Roman" w:hAnsi="Times New Roman"/>
          <w:sz w:val="24"/>
          <w:szCs w:val="24"/>
          <w:lang w:val="sr-Cyrl-CS"/>
        </w:rPr>
        <w:tab/>
      </w:r>
      <w:r>
        <w:rPr>
          <w:rFonts w:ascii="Times New Roman" w:hAnsi="Times New Roman"/>
          <w:sz w:val="24"/>
          <w:szCs w:val="24"/>
          <w:lang w:val="sr-Cyrl-CS"/>
        </w:rPr>
        <w:t xml:space="preserve">                                                                                              </w:t>
      </w:r>
      <w:r w:rsidR="007779B0" w:rsidRPr="00317098">
        <w:rPr>
          <w:rFonts w:ascii="Times New Roman" w:hAnsi="Times New Roman"/>
          <w:iCs/>
          <w:sz w:val="24"/>
          <w:szCs w:val="24"/>
          <w:lang w:val="sr-Cyrl-CS"/>
        </w:rPr>
        <w:t xml:space="preserve">Шифра делатности: </w:t>
      </w:r>
      <w:r w:rsidR="007779B0" w:rsidRPr="00E06CA9">
        <w:rPr>
          <w:rFonts w:ascii="Times New Roman" w:hAnsi="Times New Roman"/>
          <w:b/>
          <w:iCs/>
          <w:sz w:val="24"/>
          <w:szCs w:val="24"/>
          <w:lang w:val="sr-Cyrl-CS"/>
        </w:rPr>
        <w:t>8520</w:t>
      </w:r>
      <w:r>
        <w:rPr>
          <w:rFonts w:ascii="Times New Roman" w:hAnsi="Times New Roman"/>
          <w:sz w:val="24"/>
          <w:szCs w:val="24"/>
          <w:lang w:val="sr-Cyrl-CS"/>
        </w:rPr>
        <w:t xml:space="preserve">                                                                                                       </w:t>
      </w:r>
      <w:r w:rsidR="007779B0" w:rsidRPr="00317098">
        <w:rPr>
          <w:rFonts w:ascii="Times New Roman" w:hAnsi="Times New Roman"/>
          <w:iCs/>
          <w:sz w:val="24"/>
          <w:szCs w:val="24"/>
          <w:lang w:val="sr-Cyrl-CS"/>
        </w:rPr>
        <w:t>Регистарски број:</w:t>
      </w:r>
      <w:r w:rsidR="000666AE" w:rsidRPr="00317098">
        <w:rPr>
          <w:rFonts w:ascii="Times New Roman" w:hAnsi="Times New Roman"/>
          <w:iCs/>
          <w:sz w:val="24"/>
          <w:szCs w:val="24"/>
          <w:lang w:val="sr-Cyrl-CS"/>
        </w:rPr>
        <w:t xml:space="preserve"> </w:t>
      </w:r>
      <w:r w:rsidR="007779B0" w:rsidRPr="00E06CA9">
        <w:rPr>
          <w:rFonts w:ascii="Times New Roman" w:hAnsi="Times New Roman"/>
          <w:b/>
          <w:iCs/>
          <w:sz w:val="24"/>
          <w:szCs w:val="24"/>
          <w:lang w:val="sr-Cyrl-CS"/>
        </w:rPr>
        <w:t>6168600</w:t>
      </w:r>
      <w:r>
        <w:rPr>
          <w:rFonts w:ascii="Times New Roman" w:hAnsi="Times New Roman"/>
          <w:b/>
          <w:iCs/>
          <w:sz w:val="24"/>
          <w:szCs w:val="24"/>
          <w:lang w:val="sr-Cyrl-CS"/>
        </w:rPr>
        <w:t>9</w:t>
      </w:r>
      <w:r w:rsidR="007779B0" w:rsidRPr="00E06CA9">
        <w:rPr>
          <w:rFonts w:ascii="Times New Roman" w:hAnsi="Times New Roman"/>
          <w:b/>
          <w:iCs/>
          <w:sz w:val="24"/>
          <w:szCs w:val="24"/>
          <w:lang w:val="sr-Cyrl-CS"/>
        </w:rPr>
        <w:t>7</w:t>
      </w:r>
      <w:r>
        <w:rPr>
          <w:rFonts w:ascii="Times New Roman" w:hAnsi="Times New Roman"/>
          <w:b/>
          <w:iCs/>
          <w:sz w:val="24"/>
          <w:szCs w:val="24"/>
          <w:lang w:val="sr-Cyrl-CS"/>
        </w:rPr>
        <w:t>1</w:t>
      </w:r>
    </w:p>
    <w:p w:rsidR="007779B0" w:rsidRPr="00317098" w:rsidRDefault="007779B0" w:rsidP="00617913">
      <w:pPr>
        <w:widowControl w:val="0"/>
        <w:autoSpaceDE w:val="0"/>
        <w:autoSpaceDN w:val="0"/>
        <w:adjustRightInd w:val="0"/>
        <w:spacing w:after="0" w:line="240" w:lineRule="auto"/>
        <w:rPr>
          <w:rFonts w:ascii="Times New Roman" w:hAnsi="Times New Roman"/>
          <w:b/>
          <w:bCs/>
          <w:sz w:val="24"/>
          <w:szCs w:val="24"/>
          <w:lang w:val="sr-Cyrl-CS"/>
        </w:rPr>
      </w:pPr>
    </w:p>
    <w:p w:rsidR="00617913" w:rsidRPr="00FC3D9E" w:rsidRDefault="00617913" w:rsidP="00FC3D9E">
      <w:pPr>
        <w:widowControl w:val="0"/>
        <w:autoSpaceDE w:val="0"/>
        <w:autoSpaceDN w:val="0"/>
        <w:adjustRightInd w:val="0"/>
        <w:spacing w:after="0" w:line="240" w:lineRule="auto"/>
        <w:rPr>
          <w:rFonts w:ascii="Times New Roman" w:hAnsi="Times New Roman"/>
          <w:sz w:val="24"/>
          <w:szCs w:val="24"/>
          <w:lang w:val="sr-Cyrl-CS"/>
        </w:rPr>
      </w:pPr>
      <w:r w:rsidRPr="00317098">
        <w:rPr>
          <w:rFonts w:ascii="Times New Roman" w:hAnsi="Times New Roman"/>
          <w:b/>
          <w:bCs/>
          <w:sz w:val="24"/>
          <w:szCs w:val="24"/>
        </w:rPr>
        <w:t>2.  Врста поступка јавне набавке</w:t>
      </w:r>
    </w:p>
    <w:p w:rsidR="00096CA4" w:rsidRPr="00096CA4" w:rsidRDefault="00096CA4" w:rsidP="00CF7B18">
      <w:pPr>
        <w:jc w:val="both"/>
        <w:rPr>
          <w:rFonts w:ascii="Times New Roman" w:hAnsi="Times New Roman"/>
          <w:sz w:val="24"/>
          <w:szCs w:val="24"/>
          <w:lang w:val="sr-Cyrl-CS"/>
        </w:rPr>
      </w:pPr>
      <w:r w:rsidRPr="00096CA4">
        <w:rPr>
          <w:rFonts w:ascii="Times New Roman" w:hAnsi="Times New Roman"/>
          <w:sz w:val="24"/>
          <w:szCs w:val="24"/>
        </w:rPr>
        <w:t xml:space="preserve">Предметна јавна набавка се спроводи у </w:t>
      </w:r>
      <w:r w:rsidRPr="00096CA4">
        <w:rPr>
          <w:rFonts w:ascii="Times New Roman" w:hAnsi="Times New Roman"/>
          <w:sz w:val="24"/>
          <w:szCs w:val="24"/>
          <w:lang w:val="sr-Cyrl-CS"/>
        </w:rPr>
        <w:t>поступку</w:t>
      </w:r>
      <w:r w:rsidRPr="00096CA4">
        <w:rPr>
          <w:rFonts w:ascii="Times New Roman" w:hAnsi="Times New Roman"/>
          <w:sz w:val="24"/>
          <w:szCs w:val="24"/>
        </w:rPr>
        <w:t xml:space="preserve"> јавне набавке мале вредности</w:t>
      </w:r>
      <w:r w:rsidRPr="00096CA4">
        <w:rPr>
          <w:rFonts w:ascii="Times New Roman" w:hAnsi="Times New Roman"/>
          <w:sz w:val="24"/>
          <w:szCs w:val="24"/>
          <w:lang w:val="sr-Cyrl-CS"/>
        </w:rPr>
        <w:t xml:space="preserve">, </w:t>
      </w:r>
      <w:r w:rsidRPr="00096CA4">
        <w:rPr>
          <w:rFonts w:ascii="Times New Roman" w:hAnsi="Times New Roman"/>
          <w:sz w:val="24"/>
          <w:szCs w:val="24"/>
        </w:rPr>
        <w:t>у складу са Законом и подзаконским актима к</w:t>
      </w:r>
      <w:r>
        <w:rPr>
          <w:rFonts w:ascii="Times New Roman" w:hAnsi="Times New Roman"/>
          <w:sz w:val="24"/>
          <w:szCs w:val="24"/>
        </w:rPr>
        <w:t>ојима се уређују јавне набавке.</w:t>
      </w:r>
    </w:p>
    <w:p w:rsidR="00096CA4" w:rsidRPr="00096CA4" w:rsidRDefault="00096CA4" w:rsidP="00096CA4">
      <w:pPr>
        <w:widowControl w:val="0"/>
        <w:numPr>
          <w:ilvl w:val="0"/>
          <w:numId w:val="37"/>
        </w:numPr>
        <w:spacing w:after="0" w:line="240" w:lineRule="auto"/>
        <w:jc w:val="both"/>
        <w:rPr>
          <w:rFonts w:ascii="Times New Roman" w:hAnsi="Times New Roman"/>
          <w:b/>
          <w:bCs/>
          <w:sz w:val="24"/>
          <w:szCs w:val="24"/>
        </w:rPr>
      </w:pPr>
      <w:r w:rsidRPr="00096CA4">
        <w:rPr>
          <w:rFonts w:ascii="Times New Roman" w:hAnsi="Times New Roman"/>
          <w:b/>
          <w:bCs/>
          <w:sz w:val="24"/>
          <w:szCs w:val="24"/>
        </w:rPr>
        <w:t>Предмет јавне набавке</w:t>
      </w:r>
    </w:p>
    <w:p w:rsidR="006D4A44" w:rsidRPr="00CF7B18" w:rsidRDefault="00096CA4" w:rsidP="00CF7B18">
      <w:pPr>
        <w:jc w:val="both"/>
        <w:rPr>
          <w:rFonts w:ascii="Times New Roman" w:hAnsi="Times New Roman"/>
          <w:sz w:val="24"/>
          <w:szCs w:val="24"/>
          <w:lang w:val="sr-Cyrl-CS"/>
        </w:rPr>
      </w:pPr>
      <w:r w:rsidRPr="00096CA4">
        <w:rPr>
          <w:rFonts w:ascii="Times New Roman" w:hAnsi="Times New Roman"/>
          <w:sz w:val="24"/>
          <w:szCs w:val="24"/>
        </w:rPr>
        <w:t>Предмет јавне набавке бр</w:t>
      </w:r>
      <w:r w:rsidR="00CF7B18">
        <w:rPr>
          <w:rFonts w:ascii="Times New Roman" w:hAnsi="Times New Roman"/>
          <w:sz w:val="24"/>
          <w:szCs w:val="24"/>
          <w:lang w:val="sr-Cyrl-CS"/>
        </w:rPr>
        <w:t xml:space="preserve">ој </w:t>
      </w:r>
      <w:r w:rsidR="003B5719">
        <w:rPr>
          <w:rFonts w:ascii="Times New Roman" w:hAnsi="Times New Roman"/>
          <w:sz w:val="24"/>
          <w:szCs w:val="24"/>
          <w:lang w:val="sr-Cyrl-CS"/>
        </w:rPr>
        <w:t>1.2.</w:t>
      </w:r>
      <w:r w:rsidRPr="00096CA4">
        <w:rPr>
          <w:rFonts w:ascii="Times New Roman" w:hAnsi="Times New Roman"/>
          <w:sz w:val="24"/>
          <w:szCs w:val="24"/>
          <w:lang w:val="sr-Cyrl-CS"/>
        </w:rPr>
        <w:t>1</w:t>
      </w:r>
      <w:r w:rsidRPr="00096CA4">
        <w:rPr>
          <w:rFonts w:ascii="Times New Roman" w:hAnsi="Times New Roman"/>
          <w:sz w:val="24"/>
          <w:szCs w:val="24"/>
        </w:rPr>
        <w:t>/201</w:t>
      </w:r>
      <w:r w:rsidR="00841732">
        <w:rPr>
          <w:rFonts w:ascii="Times New Roman" w:hAnsi="Times New Roman"/>
          <w:sz w:val="24"/>
          <w:szCs w:val="24"/>
          <w:lang w:val="sr-Cyrl-CS"/>
        </w:rPr>
        <w:t>8-П1</w:t>
      </w:r>
      <w:r w:rsidRPr="00096CA4">
        <w:rPr>
          <w:rFonts w:ascii="Times New Roman" w:hAnsi="Times New Roman"/>
          <w:sz w:val="24"/>
          <w:szCs w:val="24"/>
        </w:rPr>
        <w:t xml:space="preserve"> </w:t>
      </w:r>
      <w:r w:rsidR="003B5719">
        <w:rPr>
          <w:rFonts w:ascii="Times New Roman" w:hAnsi="Times New Roman"/>
          <w:sz w:val="24"/>
          <w:szCs w:val="24"/>
          <w:lang w:val="sr-Cyrl-CS"/>
        </w:rPr>
        <w:t xml:space="preserve">је </w:t>
      </w:r>
      <w:r w:rsidR="00841732">
        <w:rPr>
          <w:rFonts w:ascii="Times New Roman" w:hAnsi="Times New Roman"/>
          <w:sz w:val="24"/>
          <w:szCs w:val="24"/>
          <w:lang w:val="sr-Cyrl-CS"/>
        </w:rPr>
        <w:t>услуга израде пројектне документације за ђачку трпезарију</w:t>
      </w:r>
      <w:r w:rsidR="00306FDC">
        <w:rPr>
          <w:rFonts w:ascii="Times New Roman" w:hAnsi="Times New Roman"/>
          <w:sz w:val="24"/>
          <w:szCs w:val="24"/>
          <w:lang w:val="sr-Cyrl-CS"/>
        </w:rPr>
        <w:t>. О</w:t>
      </w:r>
      <w:r w:rsidRPr="00096CA4">
        <w:rPr>
          <w:rFonts w:ascii="Times New Roman" w:hAnsi="Times New Roman"/>
          <w:sz w:val="24"/>
          <w:szCs w:val="24"/>
        </w:rPr>
        <w:t>знака из општег речника набавке</w:t>
      </w:r>
      <w:r w:rsidRPr="00096CA4">
        <w:rPr>
          <w:rFonts w:ascii="Times New Roman" w:hAnsi="Times New Roman"/>
          <w:sz w:val="24"/>
          <w:szCs w:val="24"/>
          <w:lang w:val="sr-Cyrl-CS"/>
        </w:rPr>
        <w:t xml:space="preserve"> </w:t>
      </w:r>
      <w:r w:rsidRPr="00096CA4">
        <w:rPr>
          <w:rFonts w:ascii="Times New Roman" w:hAnsi="Times New Roman"/>
          <w:sz w:val="24"/>
          <w:szCs w:val="24"/>
        </w:rPr>
        <w:t>–</w:t>
      </w:r>
      <w:r w:rsidRPr="00096CA4">
        <w:rPr>
          <w:rFonts w:ascii="Times New Roman" w:hAnsi="Times New Roman"/>
          <w:sz w:val="24"/>
          <w:szCs w:val="24"/>
          <w:lang w:val="sr-Cyrl-CS"/>
        </w:rPr>
        <w:t xml:space="preserve"> </w:t>
      </w:r>
      <w:r w:rsidR="00841732">
        <w:rPr>
          <w:rFonts w:ascii="Times New Roman" w:hAnsi="Times New Roman"/>
          <w:sz w:val="24"/>
          <w:szCs w:val="24"/>
          <w:lang w:val="sr-Cyrl-RS"/>
        </w:rPr>
        <w:t>71242000</w:t>
      </w:r>
      <w:r w:rsidRPr="00096CA4">
        <w:rPr>
          <w:rFonts w:ascii="Times New Roman" w:hAnsi="Times New Roman"/>
          <w:sz w:val="24"/>
          <w:szCs w:val="24"/>
          <w:lang w:val="sr-Cyrl-CS"/>
        </w:rPr>
        <w:t>.</w:t>
      </w:r>
    </w:p>
    <w:p w:rsidR="00617913" w:rsidRPr="00FC3D9E" w:rsidRDefault="00617913" w:rsidP="006D4A44">
      <w:pPr>
        <w:widowControl w:val="0"/>
        <w:autoSpaceDE w:val="0"/>
        <w:autoSpaceDN w:val="0"/>
        <w:adjustRightInd w:val="0"/>
        <w:spacing w:after="0" w:line="240" w:lineRule="auto"/>
        <w:rPr>
          <w:rFonts w:ascii="Times New Roman" w:hAnsi="Times New Roman"/>
          <w:sz w:val="24"/>
          <w:szCs w:val="24"/>
          <w:lang w:val="sr-Cyrl-CS"/>
        </w:rPr>
      </w:pPr>
      <w:r w:rsidRPr="00317098">
        <w:rPr>
          <w:rFonts w:ascii="Times New Roman" w:hAnsi="Times New Roman"/>
          <w:b/>
          <w:bCs/>
          <w:sz w:val="24"/>
          <w:szCs w:val="24"/>
        </w:rPr>
        <w:t>4.  Циљ поступка</w:t>
      </w:r>
    </w:p>
    <w:p w:rsidR="00617913" w:rsidRPr="00317098" w:rsidRDefault="00617913" w:rsidP="006D4A44">
      <w:pPr>
        <w:widowControl w:val="0"/>
        <w:autoSpaceDE w:val="0"/>
        <w:autoSpaceDN w:val="0"/>
        <w:adjustRightInd w:val="0"/>
        <w:spacing w:after="0" w:line="240" w:lineRule="auto"/>
        <w:rPr>
          <w:rFonts w:ascii="Times New Roman" w:hAnsi="Times New Roman"/>
          <w:sz w:val="24"/>
          <w:szCs w:val="24"/>
          <w:lang w:val="sr-Cyrl-CS"/>
        </w:rPr>
      </w:pPr>
      <w:r w:rsidRPr="00317098">
        <w:rPr>
          <w:rFonts w:ascii="Times New Roman" w:hAnsi="Times New Roman"/>
          <w:sz w:val="24"/>
          <w:szCs w:val="24"/>
        </w:rPr>
        <w:t>Поступак јавне набавке се спроводи ради закључења уговора о јавној набавци.</w:t>
      </w:r>
    </w:p>
    <w:p w:rsidR="00617913" w:rsidRPr="00317098" w:rsidRDefault="00617913" w:rsidP="00617913">
      <w:pPr>
        <w:widowControl w:val="0"/>
        <w:autoSpaceDE w:val="0"/>
        <w:autoSpaceDN w:val="0"/>
        <w:adjustRightInd w:val="0"/>
        <w:spacing w:after="0" w:line="240" w:lineRule="auto"/>
        <w:rPr>
          <w:rFonts w:ascii="Times New Roman" w:hAnsi="Times New Roman"/>
          <w:sz w:val="24"/>
          <w:szCs w:val="24"/>
          <w:lang w:val="sr-Cyrl-CS"/>
        </w:rPr>
      </w:pPr>
    </w:p>
    <w:p w:rsidR="00617913" w:rsidRPr="00317098" w:rsidRDefault="00617913" w:rsidP="00617913">
      <w:pPr>
        <w:autoSpaceDE w:val="0"/>
        <w:autoSpaceDN w:val="0"/>
        <w:adjustRightInd w:val="0"/>
        <w:spacing w:after="0" w:line="240" w:lineRule="auto"/>
        <w:rPr>
          <w:rFonts w:ascii="Times New Roman" w:hAnsi="Times New Roman"/>
          <w:b/>
          <w:color w:val="000000"/>
          <w:sz w:val="24"/>
          <w:szCs w:val="24"/>
          <w:lang w:val="sr-Cyrl-CS"/>
        </w:rPr>
      </w:pPr>
      <w:r w:rsidRPr="00317098">
        <w:rPr>
          <w:rFonts w:ascii="Times New Roman" w:hAnsi="Times New Roman"/>
          <w:b/>
          <w:color w:val="000000"/>
          <w:sz w:val="24"/>
          <w:szCs w:val="24"/>
        </w:rPr>
        <w:t>5. Није у питању резервисана јавна набавка</w:t>
      </w:r>
      <w:r w:rsidRPr="00317098">
        <w:rPr>
          <w:rFonts w:ascii="Times New Roman" w:hAnsi="Times New Roman"/>
          <w:b/>
          <w:color w:val="000000"/>
          <w:sz w:val="24"/>
          <w:szCs w:val="24"/>
          <w:lang w:val="sr-Cyrl-CS"/>
        </w:rPr>
        <w:t>.</w:t>
      </w:r>
    </w:p>
    <w:p w:rsidR="00617913" w:rsidRPr="00317098" w:rsidRDefault="00617913" w:rsidP="00617913">
      <w:pPr>
        <w:autoSpaceDE w:val="0"/>
        <w:autoSpaceDN w:val="0"/>
        <w:adjustRightInd w:val="0"/>
        <w:spacing w:after="0" w:line="240" w:lineRule="auto"/>
        <w:rPr>
          <w:rFonts w:ascii="Times New Roman" w:hAnsi="Times New Roman"/>
          <w:b/>
          <w:color w:val="000000"/>
          <w:sz w:val="24"/>
          <w:szCs w:val="24"/>
          <w:lang w:val="sr-Cyrl-CS"/>
        </w:rPr>
      </w:pPr>
    </w:p>
    <w:p w:rsidR="00617913" w:rsidRPr="00317098" w:rsidRDefault="00617913" w:rsidP="00617913">
      <w:pPr>
        <w:autoSpaceDE w:val="0"/>
        <w:autoSpaceDN w:val="0"/>
        <w:adjustRightInd w:val="0"/>
        <w:spacing w:after="0" w:line="240" w:lineRule="auto"/>
        <w:rPr>
          <w:rFonts w:ascii="Times New Roman" w:hAnsi="Times New Roman"/>
          <w:b/>
          <w:color w:val="000000"/>
          <w:sz w:val="24"/>
          <w:szCs w:val="24"/>
          <w:lang w:val="sr-Cyrl-CS"/>
        </w:rPr>
      </w:pPr>
      <w:r w:rsidRPr="00317098">
        <w:rPr>
          <w:rFonts w:ascii="Times New Roman" w:hAnsi="Times New Roman"/>
          <w:b/>
          <w:color w:val="000000"/>
          <w:sz w:val="24"/>
          <w:szCs w:val="24"/>
        </w:rPr>
        <w:t>6. Не спроводи се електронска лицитација</w:t>
      </w:r>
      <w:r w:rsidR="0065245C" w:rsidRPr="00317098">
        <w:rPr>
          <w:rFonts w:ascii="Times New Roman" w:hAnsi="Times New Roman"/>
          <w:b/>
          <w:color w:val="000000"/>
          <w:sz w:val="24"/>
          <w:szCs w:val="24"/>
        </w:rPr>
        <w:t>.</w:t>
      </w:r>
    </w:p>
    <w:p w:rsidR="00617913" w:rsidRPr="00317098" w:rsidRDefault="00617913" w:rsidP="00617913">
      <w:pPr>
        <w:autoSpaceDE w:val="0"/>
        <w:autoSpaceDN w:val="0"/>
        <w:adjustRightInd w:val="0"/>
        <w:spacing w:after="0" w:line="240" w:lineRule="auto"/>
        <w:rPr>
          <w:rFonts w:ascii="Times New Roman" w:hAnsi="Times New Roman"/>
          <w:b/>
          <w:color w:val="000000"/>
          <w:sz w:val="24"/>
          <w:szCs w:val="24"/>
          <w:lang w:val="sr-Cyrl-CS"/>
        </w:rPr>
      </w:pPr>
    </w:p>
    <w:p w:rsidR="00617913" w:rsidRPr="00317098" w:rsidRDefault="00617913" w:rsidP="008D0A5D">
      <w:pPr>
        <w:widowControl w:val="0"/>
        <w:autoSpaceDE w:val="0"/>
        <w:autoSpaceDN w:val="0"/>
        <w:adjustRightInd w:val="0"/>
        <w:spacing w:after="0" w:line="240" w:lineRule="auto"/>
        <w:rPr>
          <w:rFonts w:ascii="Times New Roman" w:hAnsi="Times New Roman"/>
          <w:sz w:val="24"/>
          <w:szCs w:val="24"/>
          <w:lang w:val="sr-Cyrl-CS"/>
        </w:rPr>
      </w:pPr>
      <w:r w:rsidRPr="00317098">
        <w:rPr>
          <w:rFonts w:ascii="Times New Roman" w:hAnsi="Times New Roman"/>
          <w:b/>
          <w:bCs/>
          <w:sz w:val="24"/>
          <w:szCs w:val="24"/>
          <w:lang w:val="sr-Cyrl-CS"/>
        </w:rPr>
        <w:t>7.</w:t>
      </w:r>
      <w:r w:rsidRPr="00317098">
        <w:rPr>
          <w:rFonts w:ascii="Times New Roman" w:hAnsi="Times New Roman"/>
          <w:b/>
          <w:bCs/>
          <w:sz w:val="24"/>
          <w:szCs w:val="24"/>
        </w:rPr>
        <w:t xml:space="preserve">  Контакт (лице или служба)</w:t>
      </w:r>
    </w:p>
    <w:p w:rsidR="008D0A5D" w:rsidRPr="00317098" w:rsidRDefault="008D0A5D" w:rsidP="008D0A5D">
      <w:pPr>
        <w:widowControl w:val="0"/>
        <w:autoSpaceDE w:val="0"/>
        <w:autoSpaceDN w:val="0"/>
        <w:adjustRightInd w:val="0"/>
        <w:spacing w:after="0" w:line="240" w:lineRule="auto"/>
        <w:rPr>
          <w:rFonts w:ascii="Times New Roman" w:hAnsi="Times New Roman"/>
          <w:sz w:val="24"/>
          <w:szCs w:val="24"/>
          <w:lang w:val="sr-Cyrl-CS"/>
        </w:rPr>
      </w:pPr>
    </w:p>
    <w:p w:rsidR="008D0A5D" w:rsidRPr="00317098" w:rsidRDefault="003B5719" w:rsidP="008D0A5D">
      <w:pPr>
        <w:spacing w:after="0"/>
        <w:jc w:val="both"/>
        <w:rPr>
          <w:rFonts w:ascii="Times New Roman" w:hAnsi="Times New Roman"/>
          <w:bCs/>
          <w:sz w:val="24"/>
          <w:szCs w:val="24"/>
        </w:rPr>
      </w:pPr>
      <w:r>
        <w:rPr>
          <w:rFonts w:ascii="Times New Roman" w:hAnsi="Times New Roman"/>
          <w:bCs/>
          <w:sz w:val="24"/>
          <w:szCs w:val="24"/>
          <w:lang w:val="sr-Cyrl-CS"/>
        </w:rPr>
        <w:t>Тања Панчић</w:t>
      </w:r>
      <w:r w:rsidR="008D0A5D" w:rsidRPr="00317098">
        <w:rPr>
          <w:rFonts w:ascii="Times New Roman" w:hAnsi="Times New Roman"/>
          <w:bCs/>
          <w:sz w:val="24"/>
          <w:szCs w:val="24"/>
          <w:lang w:val="sr-Cyrl-CS"/>
        </w:rPr>
        <w:t xml:space="preserve"> - секретар, тел. 010/</w:t>
      </w:r>
      <w:r>
        <w:rPr>
          <w:rFonts w:ascii="Times New Roman" w:hAnsi="Times New Roman"/>
          <w:bCs/>
          <w:sz w:val="24"/>
          <w:szCs w:val="24"/>
          <w:lang w:val="sr-Cyrl-CS"/>
        </w:rPr>
        <w:t>312-435</w:t>
      </w:r>
    </w:p>
    <w:p w:rsidR="008D0A5D" w:rsidRPr="00317098" w:rsidRDefault="008D0A5D" w:rsidP="008D0A5D">
      <w:pPr>
        <w:spacing w:after="0"/>
        <w:jc w:val="both"/>
        <w:rPr>
          <w:rFonts w:ascii="Times New Roman" w:hAnsi="Times New Roman"/>
          <w:bCs/>
          <w:sz w:val="24"/>
          <w:szCs w:val="24"/>
          <w:lang w:val="ru-RU"/>
        </w:rPr>
      </w:pPr>
      <w:r w:rsidRPr="00317098">
        <w:rPr>
          <w:rFonts w:ascii="Times New Roman" w:hAnsi="Times New Roman"/>
          <w:sz w:val="24"/>
          <w:szCs w:val="24"/>
          <w:lang w:val="sr-Cyrl-CS"/>
        </w:rPr>
        <w:t>Е - mail адреса:</w:t>
      </w:r>
      <w:r w:rsidRPr="00317098">
        <w:rPr>
          <w:rFonts w:ascii="Times New Roman" w:hAnsi="Times New Roman"/>
          <w:sz w:val="24"/>
          <w:szCs w:val="24"/>
        </w:rPr>
        <w:t xml:space="preserve"> </w:t>
      </w:r>
      <w:r w:rsidR="003B5719">
        <w:rPr>
          <w:rFonts w:ascii="Times New Roman" w:hAnsi="Times New Roman"/>
          <w:sz w:val="24"/>
          <w:szCs w:val="24"/>
          <w:lang w:val="en-US"/>
        </w:rPr>
        <w:t>dradovic12@mts.rs</w:t>
      </w:r>
      <w:r w:rsidRPr="00317098">
        <w:rPr>
          <w:rFonts w:ascii="Times New Roman" w:hAnsi="Times New Roman"/>
          <w:sz w:val="24"/>
          <w:szCs w:val="24"/>
          <w:lang w:val="sr-Cyrl-CS"/>
        </w:rPr>
        <w:t xml:space="preserve"> </w:t>
      </w:r>
    </w:p>
    <w:p w:rsidR="00244206" w:rsidRPr="00317098" w:rsidRDefault="00244206" w:rsidP="00617913">
      <w:pPr>
        <w:widowControl w:val="0"/>
        <w:overflowPunct w:val="0"/>
        <w:autoSpaceDE w:val="0"/>
        <w:autoSpaceDN w:val="0"/>
        <w:adjustRightInd w:val="0"/>
        <w:spacing w:after="0" w:line="213" w:lineRule="auto"/>
        <w:jc w:val="both"/>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00" w:lineRule="exact"/>
        <w:rPr>
          <w:rFonts w:ascii="Times New Roman" w:hAnsi="Times New Roman"/>
          <w:b/>
          <w:sz w:val="24"/>
          <w:szCs w:val="24"/>
          <w:lang w:val="sr-Cyrl-CS"/>
        </w:rPr>
      </w:pPr>
    </w:p>
    <w:p w:rsidR="00774420" w:rsidRPr="00774420" w:rsidRDefault="00774420" w:rsidP="00774420">
      <w:pPr>
        <w:pStyle w:val="ListParagraph"/>
        <w:shd w:val="clear" w:color="auto" w:fill="C6D9F1"/>
        <w:ind w:left="0"/>
        <w:jc w:val="center"/>
        <w:rPr>
          <w:rFonts w:ascii="Times New Roman" w:hAnsi="Times New Roman"/>
          <w:i/>
          <w:sz w:val="24"/>
          <w:szCs w:val="24"/>
          <w:lang w:val="sr-Cyrl-CS"/>
        </w:rPr>
      </w:pPr>
      <w:r w:rsidRPr="00774420">
        <w:rPr>
          <w:rFonts w:ascii="Times New Roman" w:hAnsi="Times New Roman"/>
          <w:b/>
          <w:i/>
          <w:sz w:val="24"/>
          <w:szCs w:val="24"/>
        </w:rPr>
        <w:t xml:space="preserve">II  ПОДАЦИ О ПРЕДМЕТУ ЈАВНЕ НАБАВКЕ </w:t>
      </w:r>
    </w:p>
    <w:p w:rsidR="00617913" w:rsidRPr="00317098" w:rsidRDefault="00617913" w:rsidP="00617913">
      <w:pPr>
        <w:widowControl w:val="0"/>
        <w:autoSpaceDE w:val="0"/>
        <w:autoSpaceDN w:val="0"/>
        <w:adjustRightInd w:val="0"/>
        <w:spacing w:after="0" w:line="330" w:lineRule="exact"/>
        <w:rPr>
          <w:rFonts w:ascii="Times New Roman" w:hAnsi="Times New Roman"/>
          <w:sz w:val="24"/>
          <w:szCs w:val="24"/>
          <w:lang w:val="sr-Cyrl-CS"/>
        </w:rPr>
      </w:pPr>
      <w:bookmarkStart w:id="2" w:name="page4"/>
      <w:bookmarkEnd w:id="2"/>
    </w:p>
    <w:p w:rsidR="00617913" w:rsidRPr="00E44C04" w:rsidRDefault="00617913" w:rsidP="00E44C04">
      <w:pPr>
        <w:widowControl w:val="0"/>
        <w:autoSpaceDE w:val="0"/>
        <w:autoSpaceDN w:val="0"/>
        <w:adjustRightInd w:val="0"/>
        <w:spacing w:after="0" w:line="240" w:lineRule="auto"/>
        <w:rPr>
          <w:rFonts w:ascii="Times New Roman" w:hAnsi="Times New Roman"/>
          <w:sz w:val="24"/>
          <w:szCs w:val="24"/>
          <w:lang w:val="sr-Cyrl-CS"/>
        </w:rPr>
      </w:pPr>
      <w:r w:rsidRPr="00317098">
        <w:rPr>
          <w:rFonts w:ascii="Times New Roman" w:hAnsi="Times New Roman"/>
          <w:b/>
          <w:bCs/>
          <w:sz w:val="24"/>
          <w:szCs w:val="24"/>
        </w:rPr>
        <w:t>1.  Предмет јавне набавке</w:t>
      </w:r>
    </w:p>
    <w:p w:rsidR="00095758" w:rsidRPr="00841732" w:rsidRDefault="00095758" w:rsidP="00095758">
      <w:pPr>
        <w:spacing w:after="0"/>
        <w:jc w:val="both"/>
        <w:rPr>
          <w:rFonts w:ascii="Times New Roman" w:hAnsi="Times New Roman"/>
          <w:sz w:val="24"/>
          <w:szCs w:val="24"/>
          <w:lang w:val="sr-Cyrl-RS"/>
        </w:rPr>
      </w:pPr>
      <w:r w:rsidRPr="00095758">
        <w:rPr>
          <w:rFonts w:ascii="Times New Roman" w:hAnsi="Times New Roman"/>
          <w:sz w:val="24"/>
          <w:szCs w:val="24"/>
        </w:rPr>
        <w:t>Предмет јавне набавке бр</w:t>
      </w:r>
      <w:r w:rsidR="000E108E">
        <w:rPr>
          <w:rFonts w:ascii="Times New Roman" w:hAnsi="Times New Roman"/>
          <w:sz w:val="24"/>
          <w:szCs w:val="24"/>
          <w:lang w:val="sr-Cyrl-CS"/>
        </w:rPr>
        <w:t>ој</w:t>
      </w:r>
      <w:r w:rsidR="003B5719">
        <w:rPr>
          <w:rFonts w:ascii="Times New Roman" w:hAnsi="Times New Roman"/>
          <w:sz w:val="24"/>
          <w:szCs w:val="24"/>
          <w:lang w:val="sr-Cyrl-CS"/>
        </w:rPr>
        <w:t xml:space="preserve"> 1.2.</w:t>
      </w:r>
      <w:r w:rsidRPr="00095758">
        <w:rPr>
          <w:rFonts w:ascii="Times New Roman" w:hAnsi="Times New Roman"/>
          <w:sz w:val="24"/>
          <w:szCs w:val="24"/>
          <w:lang w:val="sr-Cyrl-CS"/>
        </w:rPr>
        <w:t>1</w:t>
      </w:r>
      <w:r w:rsidRPr="00095758">
        <w:rPr>
          <w:rFonts w:ascii="Times New Roman" w:hAnsi="Times New Roman"/>
          <w:sz w:val="24"/>
          <w:szCs w:val="24"/>
        </w:rPr>
        <w:t>/201</w:t>
      </w:r>
      <w:r w:rsidR="00841732">
        <w:rPr>
          <w:rFonts w:ascii="Times New Roman" w:hAnsi="Times New Roman"/>
          <w:sz w:val="24"/>
          <w:szCs w:val="24"/>
          <w:lang w:val="sr-Cyrl-CS"/>
        </w:rPr>
        <w:t>8-П1</w:t>
      </w:r>
      <w:r w:rsidRPr="00095758">
        <w:rPr>
          <w:rFonts w:ascii="Times New Roman" w:hAnsi="Times New Roman"/>
          <w:sz w:val="24"/>
          <w:szCs w:val="24"/>
        </w:rPr>
        <w:t xml:space="preserve"> је </w:t>
      </w:r>
      <w:r w:rsidR="00841732">
        <w:rPr>
          <w:rFonts w:ascii="Times New Roman" w:hAnsi="Times New Roman"/>
          <w:sz w:val="24"/>
          <w:szCs w:val="24"/>
          <w:lang w:val="sr-Cyrl-RS"/>
        </w:rPr>
        <w:t>услуга израде пројектне документације за ђачку трпезарију</w:t>
      </w:r>
    </w:p>
    <w:p w:rsidR="00617913" w:rsidRPr="00753F47" w:rsidRDefault="00617913" w:rsidP="00617913">
      <w:pPr>
        <w:widowControl w:val="0"/>
        <w:autoSpaceDE w:val="0"/>
        <w:autoSpaceDN w:val="0"/>
        <w:adjustRightInd w:val="0"/>
        <w:spacing w:after="0" w:line="340" w:lineRule="exact"/>
        <w:rPr>
          <w:rFonts w:ascii="Times New Roman" w:hAnsi="Times New Roman"/>
          <w:b/>
          <w:sz w:val="24"/>
          <w:szCs w:val="24"/>
          <w:lang w:val="sr-Cyrl-CS"/>
        </w:rPr>
      </w:pPr>
    </w:p>
    <w:p w:rsidR="00573EA5" w:rsidRPr="00CF7B18" w:rsidRDefault="00617913" w:rsidP="00573EA5">
      <w:pPr>
        <w:jc w:val="both"/>
        <w:rPr>
          <w:rFonts w:ascii="Times New Roman" w:hAnsi="Times New Roman"/>
          <w:sz w:val="24"/>
          <w:szCs w:val="24"/>
          <w:lang w:val="sr-Cyrl-CS"/>
        </w:rPr>
      </w:pPr>
      <w:r w:rsidRPr="007C1B5C">
        <w:rPr>
          <w:rFonts w:ascii="Times New Roman" w:hAnsi="Times New Roman"/>
          <w:b/>
          <w:bCs/>
          <w:sz w:val="24"/>
          <w:szCs w:val="24"/>
        </w:rPr>
        <w:t>Ознака</w:t>
      </w:r>
      <w:r w:rsidR="007C1B5C" w:rsidRPr="007C1B5C">
        <w:rPr>
          <w:rFonts w:ascii="Times New Roman" w:hAnsi="Times New Roman"/>
          <w:b/>
          <w:bCs/>
        </w:rPr>
        <w:t xml:space="preserve"> </w:t>
      </w:r>
      <w:r w:rsidR="007C1B5C" w:rsidRPr="007C1B5C">
        <w:rPr>
          <w:rFonts w:ascii="Times New Roman" w:hAnsi="Times New Roman"/>
          <w:b/>
          <w:bCs/>
          <w:sz w:val="24"/>
          <w:szCs w:val="24"/>
        </w:rPr>
        <w:t>и</w:t>
      </w:r>
      <w:r w:rsidR="007C1B5C" w:rsidRPr="007C1B5C">
        <w:rPr>
          <w:rFonts w:ascii="Times New Roman" w:hAnsi="Times New Roman"/>
          <w:bCs/>
          <w:sz w:val="24"/>
          <w:szCs w:val="24"/>
        </w:rPr>
        <w:t xml:space="preserve"> </w:t>
      </w:r>
      <w:r w:rsidR="007C1B5C" w:rsidRPr="007C1B5C">
        <w:rPr>
          <w:rFonts w:ascii="Times New Roman" w:hAnsi="Times New Roman"/>
          <w:b/>
          <w:bCs/>
          <w:sz w:val="24"/>
          <w:szCs w:val="24"/>
        </w:rPr>
        <w:t>назив</w:t>
      </w:r>
      <w:r w:rsidRPr="00317098">
        <w:rPr>
          <w:rFonts w:ascii="Times New Roman" w:hAnsi="Times New Roman"/>
          <w:b/>
          <w:bCs/>
          <w:sz w:val="24"/>
          <w:szCs w:val="24"/>
        </w:rPr>
        <w:t xml:space="preserve"> из општег речника набавке</w:t>
      </w:r>
      <w:r w:rsidR="007C1B5C">
        <w:rPr>
          <w:rFonts w:ascii="Times New Roman" w:hAnsi="Times New Roman"/>
          <w:b/>
          <w:bCs/>
          <w:sz w:val="24"/>
          <w:szCs w:val="24"/>
        </w:rPr>
        <w:t xml:space="preserve"> </w:t>
      </w:r>
      <w:r w:rsidR="007C1B5C" w:rsidRPr="007C1B5C">
        <w:rPr>
          <w:rStyle w:val="FontStyle52"/>
          <w:rFonts w:ascii="Times New Roman" w:hAnsi="Times New Roman" w:cs="Times New Roman"/>
          <w:b/>
          <w:sz w:val="24"/>
          <w:szCs w:val="24"/>
          <w:lang w:val="sr-Cyrl-CS" w:eastAsia="sr-Cyrl-CS"/>
        </w:rPr>
        <w:t>(ОРН)</w:t>
      </w:r>
      <w:r w:rsidRPr="00317098">
        <w:rPr>
          <w:rFonts w:ascii="Times New Roman" w:hAnsi="Times New Roman"/>
          <w:b/>
          <w:bCs/>
          <w:sz w:val="24"/>
          <w:szCs w:val="24"/>
        </w:rPr>
        <w:t xml:space="preserve">: </w:t>
      </w:r>
      <w:r w:rsidR="00841732">
        <w:rPr>
          <w:rFonts w:ascii="Times New Roman" w:hAnsi="Times New Roman"/>
          <w:sz w:val="24"/>
          <w:szCs w:val="24"/>
          <w:lang w:val="sr-Cyrl-RS"/>
        </w:rPr>
        <w:t>71242</w:t>
      </w:r>
      <w:r w:rsidR="00573EA5" w:rsidRPr="00096CA4">
        <w:rPr>
          <w:rFonts w:ascii="Times New Roman" w:hAnsi="Times New Roman"/>
          <w:sz w:val="24"/>
          <w:szCs w:val="24"/>
        </w:rPr>
        <w:t>000</w:t>
      </w:r>
      <w:r w:rsidR="00573EA5" w:rsidRPr="00096CA4">
        <w:rPr>
          <w:rFonts w:ascii="Times New Roman" w:hAnsi="Times New Roman"/>
          <w:sz w:val="24"/>
          <w:szCs w:val="24"/>
          <w:lang w:val="sr-Cyrl-CS"/>
        </w:rPr>
        <w:t>.</w:t>
      </w:r>
    </w:p>
    <w:p w:rsidR="00617913" w:rsidRDefault="00617913" w:rsidP="008D0A5D">
      <w:pPr>
        <w:autoSpaceDE w:val="0"/>
        <w:autoSpaceDN w:val="0"/>
        <w:adjustRightInd w:val="0"/>
        <w:spacing w:after="0" w:line="240" w:lineRule="auto"/>
        <w:rPr>
          <w:rFonts w:ascii="Times New Roman" w:hAnsi="Times New Roman"/>
          <w:color w:val="000000"/>
          <w:sz w:val="24"/>
          <w:szCs w:val="24"/>
        </w:rPr>
      </w:pPr>
      <w:r w:rsidRPr="00317098">
        <w:rPr>
          <w:rFonts w:ascii="Times New Roman" w:hAnsi="Times New Roman"/>
          <w:color w:val="000000"/>
          <w:sz w:val="24"/>
          <w:szCs w:val="24"/>
        </w:rPr>
        <w:t>Предметна јавна набавка није обликована по партијама</w:t>
      </w:r>
      <w:r w:rsidR="0065245C" w:rsidRPr="00317098">
        <w:rPr>
          <w:rFonts w:ascii="Times New Roman" w:hAnsi="Times New Roman"/>
          <w:color w:val="000000"/>
          <w:sz w:val="24"/>
          <w:szCs w:val="24"/>
        </w:rPr>
        <w:t>.</w:t>
      </w:r>
    </w:p>
    <w:p w:rsidR="009A7473" w:rsidRDefault="009A7473" w:rsidP="008D0A5D">
      <w:pPr>
        <w:autoSpaceDE w:val="0"/>
        <w:autoSpaceDN w:val="0"/>
        <w:adjustRightInd w:val="0"/>
        <w:spacing w:after="0" w:line="240" w:lineRule="auto"/>
        <w:rPr>
          <w:rFonts w:ascii="Times New Roman" w:hAnsi="Times New Roman"/>
          <w:color w:val="000000"/>
          <w:sz w:val="24"/>
          <w:szCs w:val="24"/>
          <w:lang w:val="sr-Cyrl-CS"/>
        </w:rPr>
      </w:pPr>
    </w:p>
    <w:p w:rsidR="005A4B0C" w:rsidRDefault="005A4B0C" w:rsidP="008D0A5D">
      <w:pPr>
        <w:autoSpaceDE w:val="0"/>
        <w:autoSpaceDN w:val="0"/>
        <w:adjustRightInd w:val="0"/>
        <w:spacing w:after="0" w:line="240" w:lineRule="auto"/>
        <w:rPr>
          <w:rFonts w:ascii="Times New Roman" w:hAnsi="Times New Roman"/>
          <w:color w:val="000000"/>
          <w:sz w:val="24"/>
          <w:szCs w:val="24"/>
          <w:lang w:val="sr-Cyrl-CS"/>
        </w:rPr>
      </w:pPr>
    </w:p>
    <w:p w:rsidR="005A4B0C" w:rsidRDefault="005A4B0C" w:rsidP="008D0A5D">
      <w:pPr>
        <w:autoSpaceDE w:val="0"/>
        <w:autoSpaceDN w:val="0"/>
        <w:adjustRightInd w:val="0"/>
        <w:spacing w:after="0" w:line="240" w:lineRule="auto"/>
        <w:rPr>
          <w:rFonts w:ascii="Times New Roman" w:hAnsi="Times New Roman"/>
          <w:color w:val="000000"/>
          <w:sz w:val="24"/>
          <w:szCs w:val="24"/>
          <w:lang w:val="sr-Cyrl-CS"/>
        </w:rPr>
      </w:pPr>
    </w:p>
    <w:p w:rsidR="005A4B0C" w:rsidRDefault="005A4B0C" w:rsidP="008D0A5D">
      <w:pPr>
        <w:autoSpaceDE w:val="0"/>
        <w:autoSpaceDN w:val="0"/>
        <w:adjustRightInd w:val="0"/>
        <w:spacing w:after="0" w:line="240" w:lineRule="auto"/>
        <w:rPr>
          <w:rFonts w:ascii="Times New Roman" w:hAnsi="Times New Roman"/>
          <w:color w:val="000000"/>
          <w:sz w:val="24"/>
          <w:szCs w:val="24"/>
          <w:lang w:val="sr-Cyrl-CS"/>
        </w:rPr>
      </w:pPr>
    </w:p>
    <w:p w:rsidR="005A4B0C" w:rsidRDefault="005A4B0C" w:rsidP="008D0A5D">
      <w:pPr>
        <w:autoSpaceDE w:val="0"/>
        <w:autoSpaceDN w:val="0"/>
        <w:adjustRightInd w:val="0"/>
        <w:spacing w:after="0" w:line="240" w:lineRule="auto"/>
        <w:rPr>
          <w:rFonts w:ascii="Times New Roman" w:hAnsi="Times New Roman"/>
          <w:color w:val="000000"/>
          <w:sz w:val="24"/>
          <w:szCs w:val="24"/>
          <w:lang w:val="sr-Cyrl-CS"/>
        </w:rPr>
      </w:pPr>
    </w:p>
    <w:p w:rsidR="005A4B0C" w:rsidRPr="009A7473" w:rsidRDefault="005A4B0C" w:rsidP="008D0A5D">
      <w:pPr>
        <w:autoSpaceDE w:val="0"/>
        <w:autoSpaceDN w:val="0"/>
        <w:adjustRightInd w:val="0"/>
        <w:spacing w:after="0" w:line="240" w:lineRule="auto"/>
        <w:rPr>
          <w:rFonts w:ascii="Times New Roman" w:hAnsi="Times New Roman"/>
          <w:color w:val="000000"/>
          <w:sz w:val="24"/>
          <w:szCs w:val="24"/>
          <w:lang w:val="sr-Cyrl-CS"/>
        </w:rPr>
      </w:pPr>
    </w:p>
    <w:p w:rsidR="00716AE5" w:rsidRPr="006D4A44" w:rsidRDefault="00716AE5" w:rsidP="008D0A5D">
      <w:pPr>
        <w:autoSpaceDE w:val="0"/>
        <w:autoSpaceDN w:val="0"/>
        <w:adjustRightInd w:val="0"/>
        <w:spacing w:after="0" w:line="240" w:lineRule="auto"/>
        <w:rPr>
          <w:rFonts w:ascii="Times New Roman" w:hAnsi="Times New Roman"/>
          <w:color w:val="000000"/>
          <w:sz w:val="24"/>
          <w:szCs w:val="24"/>
        </w:rPr>
      </w:pPr>
    </w:p>
    <w:p w:rsidR="00774420" w:rsidRPr="00774420" w:rsidRDefault="00774420" w:rsidP="00774420">
      <w:pPr>
        <w:pStyle w:val="ListParagraph"/>
        <w:shd w:val="clear" w:color="auto" w:fill="C6D9F1"/>
        <w:ind w:left="0"/>
        <w:jc w:val="center"/>
        <w:rPr>
          <w:rFonts w:ascii="Times New Roman" w:hAnsi="Times New Roman"/>
          <w:i/>
          <w:sz w:val="24"/>
          <w:szCs w:val="24"/>
          <w:lang w:val="sr-Cyrl-CS"/>
        </w:rPr>
      </w:pPr>
      <w:r w:rsidRPr="00774420">
        <w:rPr>
          <w:rFonts w:ascii="Times New Roman" w:hAnsi="Times New Roman"/>
          <w:b/>
          <w:i/>
          <w:sz w:val="24"/>
          <w:szCs w:val="24"/>
        </w:rPr>
        <w:t xml:space="preserve">III  ВРСТА, ТЕХНИЧКЕ КАРАКТЕРИСТИКЕ (СПЕЦИФИКАЦИЈЕ), </w:t>
      </w:r>
      <w:r w:rsidRPr="00317098">
        <w:rPr>
          <w:rFonts w:ascii="Times New Roman" w:hAnsi="Times New Roman"/>
          <w:b/>
          <w:bCs w:val="0"/>
          <w:i/>
          <w:iCs/>
          <w:sz w:val="24"/>
          <w:szCs w:val="24"/>
        </w:rPr>
        <w:t>КВАЛИТЕТ,</w:t>
      </w:r>
      <w:r w:rsidRPr="00774420">
        <w:rPr>
          <w:rFonts w:ascii="Times New Roman" w:hAnsi="Times New Roman"/>
          <w:b/>
          <w:i/>
          <w:sz w:val="24"/>
          <w:szCs w:val="24"/>
        </w:rPr>
        <w:t xml:space="preserve"> КОЛИЧИНА И ОПИС </w:t>
      </w:r>
      <w:r w:rsidR="00573EA5">
        <w:rPr>
          <w:rFonts w:ascii="Times New Roman" w:hAnsi="Times New Roman"/>
          <w:b/>
          <w:i/>
          <w:sz w:val="24"/>
          <w:szCs w:val="24"/>
          <w:lang w:val="sr-Cyrl-CS"/>
        </w:rPr>
        <w:t>ДОБАРА</w:t>
      </w:r>
      <w:r w:rsidRPr="00774420">
        <w:rPr>
          <w:rFonts w:ascii="Times New Roman" w:hAnsi="Times New Roman"/>
          <w:b/>
          <w:i/>
          <w:sz w:val="24"/>
          <w:szCs w:val="24"/>
        </w:rPr>
        <w:t xml:space="preserve">, НАЧИН СПРОВОЂЕЊА КОНТРОЛЕ </w:t>
      </w:r>
      <w:r w:rsidRPr="00774420">
        <w:rPr>
          <w:rFonts w:ascii="Times New Roman" w:hAnsi="Times New Roman"/>
          <w:b/>
          <w:i/>
          <w:sz w:val="24"/>
          <w:szCs w:val="24"/>
          <w:lang w:val="sr-Cyrl-CS"/>
        </w:rPr>
        <w:t xml:space="preserve">И </w:t>
      </w:r>
      <w:r w:rsidRPr="00774420">
        <w:rPr>
          <w:rFonts w:ascii="Times New Roman" w:hAnsi="Times New Roman"/>
          <w:b/>
          <w:i/>
          <w:sz w:val="24"/>
          <w:szCs w:val="24"/>
        </w:rPr>
        <w:t xml:space="preserve">ОБЕЗБЕЂИВАЊЕ ГАРАНЦИЈЕ КВАЛИТЕТА, РОК И  МЕСТО ИЗВРШЕЊА </w:t>
      </w:r>
      <w:r w:rsidRPr="00317098">
        <w:rPr>
          <w:rFonts w:ascii="Times New Roman" w:hAnsi="Times New Roman"/>
          <w:b/>
          <w:bCs w:val="0"/>
          <w:i/>
          <w:iCs/>
          <w:sz w:val="24"/>
          <w:szCs w:val="24"/>
        </w:rPr>
        <w:t>ИЛИ</w:t>
      </w:r>
      <w:r w:rsidRPr="00774420">
        <w:rPr>
          <w:rFonts w:ascii="Times New Roman" w:hAnsi="Times New Roman"/>
          <w:b/>
          <w:i/>
          <w:sz w:val="24"/>
          <w:szCs w:val="24"/>
        </w:rPr>
        <w:t xml:space="preserve"> ИСПОРУКЕ, РОК И НАЧИН ПЛАЋАЊА </w:t>
      </w:r>
    </w:p>
    <w:p w:rsidR="00E60062" w:rsidRPr="00317098" w:rsidRDefault="00E60062" w:rsidP="008D0A5D">
      <w:pPr>
        <w:autoSpaceDE w:val="0"/>
        <w:autoSpaceDN w:val="0"/>
        <w:adjustRightInd w:val="0"/>
        <w:spacing w:after="0" w:line="240" w:lineRule="auto"/>
        <w:rPr>
          <w:rFonts w:ascii="Times New Roman" w:hAnsi="Times New Roman"/>
          <w:color w:val="000000"/>
          <w:sz w:val="24"/>
          <w:szCs w:val="24"/>
          <w:lang w:val="sr-Cyrl-CS"/>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lang w:val="sr-Cyrl-CS"/>
        </w:rPr>
      </w:pPr>
    </w:p>
    <w:p w:rsidR="00841732" w:rsidRPr="00841732" w:rsidRDefault="00841732" w:rsidP="00841732">
      <w:pPr>
        <w:keepNext/>
        <w:numPr>
          <w:ilvl w:val="3"/>
          <w:numId w:val="43"/>
        </w:numPr>
        <w:spacing w:before="240" w:after="60" w:line="240" w:lineRule="auto"/>
        <w:ind w:right="26"/>
        <w:jc w:val="both"/>
        <w:outlineLvl w:val="3"/>
        <w:rPr>
          <w:rFonts w:ascii="Times New Roman" w:hAnsi="Times New Roman"/>
          <w:bCs/>
          <w:kern w:val="2"/>
          <w:sz w:val="24"/>
          <w:szCs w:val="24"/>
          <w:lang w:val="en-US" w:eastAsia="ar-SA"/>
        </w:rPr>
      </w:pPr>
      <w:r w:rsidRPr="00841732">
        <w:rPr>
          <w:rFonts w:ascii="Times New Roman" w:hAnsi="Times New Roman"/>
          <w:bCs/>
          <w:kern w:val="2"/>
          <w:sz w:val="24"/>
          <w:szCs w:val="24"/>
          <w:lang w:val="sr-Cyrl-RS" w:eastAsia="ar-SA"/>
        </w:rPr>
        <w:t xml:space="preserve">Предметне пројекте је неопходно урадити у складу са Законом о планирању и изградњи </w:t>
      </w:r>
      <w:r w:rsidRPr="00841732">
        <w:rPr>
          <w:rFonts w:ascii="Times New Roman" w:hAnsi="Times New Roman"/>
          <w:bCs/>
          <w:kern w:val="2"/>
          <w:sz w:val="24"/>
          <w:szCs w:val="24"/>
          <w:lang w:val="en-US" w:eastAsia="ar-SA"/>
        </w:rPr>
        <w:t>("Сл. гласник РС", бр. 72/2009, 81/2009 - испр., 64/2010 - одлука УС, 24/2011, 121/2012, 42/2013 - одлука УС, 50/2013 - одлука УС, 98/2013 - одлука УС и 132/2014</w:t>
      </w:r>
      <w:r w:rsidRPr="00841732">
        <w:rPr>
          <w:rFonts w:ascii="Times New Roman" w:hAnsi="Times New Roman"/>
          <w:bCs/>
          <w:kern w:val="2"/>
          <w:sz w:val="24"/>
          <w:szCs w:val="24"/>
          <w:lang w:val="sr-Cyrl-RS" w:eastAsia="ar-SA"/>
        </w:rPr>
        <w:t xml:space="preserve"> и 145/2014</w:t>
      </w:r>
      <w:r w:rsidRPr="00841732">
        <w:rPr>
          <w:rFonts w:ascii="Times New Roman" w:hAnsi="Times New Roman"/>
          <w:bCs/>
          <w:kern w:val="2"/>
          <w:sz w:val="24"/>
          <w:szCs w:val="24"/>
          <w:lang w:val="en-US" w:eastAsia="ar-SA"/>
        </w:rPr>
        <w:t>)</w:t>
      </w:r>
      <w:r w:rsidRPr="00841732">
        <w:rPr>
          <w:rFonts w:ascii="Times New Roman" w:hAnsi="Times New Roman"/>
          <w:bCs/>
          <w:kern w:val="2"/>
          <w:sz w:val="24"/>
          <w:szCs w:val="24"/>
          <w:lang w:val="sr-Cyrl-RS" w:eastAsia="ar-SA"/>
        </w:rPr>
        <w:t xml:space="preserve"> и </w:t>
      </w:r>
      <w:r w:rsidRPr="00841732">
        <w:rPr>
          <w:rFonts w:ascii="Times New Roman" w:hAnsi="Times New Roman"/>
          <w:bCs/>
          <w:kern w:val="2"/>
          <w:sz w:val="24"/>
          <w:szCs w:val="24"/>
          <w:lang w:val="en-US" w:eastAsia="ar-SA"/>
        </w:rPr>
        <w:t>Правилником о начину размене докумената и поднесака електронским путем и форми у којој се достављају акта у вези са обједињеном процедуром ("Сл. гласник РС</w:t>
      </w:r>
      <w:r w:rsidRPr="00841732">
        <w:rPr>
          <w:rFonts w:ascii="Times New Roman" w:hAnsi="Times New Roman"/>
          <w:bCs/>
          <w:kern w:val="2"/>
          <w:sz w:val="24"/>
          <w:szCs w:val="24"/>
          <w:lang w:val="sr-Cyrl-RS" w:eastAsia="ar-SA"/>
        </w:rPr>
        <w:t xml:space="preserve"> бр. 113/15</w:t>
      </w:r>
      <w:r w:rsidRPr="00841732">
        <w:rPr>
          <w:rFonts w:ascii="Times New Roman" w:hAnsi="Times New Roman"/>
          <w:bCs/>
          <w:kern w:val="2"/>
          <w:sz w:val="24"/>
          <w:szCs w:val="24"/>
          <w:lang w:val="en-US" w:eastAsia="ar-SA"/>
        </w:rPr>
        <w:t>").</w:t>
      </w:r>
    </w:p>
    <w:p w:rsidR="00841732" w:rsidRPr="00841732" w:rsidRDefault="00841732" w:rsidP="00841732">
      <w:pPr>
        <w:spacing w:after="0" w:line="240" w:lineRule="auto"/>
        <w:jc w:val="both"/>
        <w:rPr>
          <w:rFonts w:ascii="Times New Roman" w:hAnsi="Times New Roman"/>
          <w:b/>
          <w:sz w:val="24"/>
          <w:szCs w:val="24"/>
          <w:lang w:val="sr-Cyrl-RS" w:eastAsia="sr-Latn-RS"/>
        </w:rPr>
      </w:pPr>
      <w:r w:rsidRPr="00841732">
        <w:rPr>
          <w:rFonts w:ascii="Times New Roman" w:hAnsi="Times New Roman"/>
          <w:b/>
          <w:sz w:val="24"/>
          <w:szCs w:val="24"/>
          <w:lang w:val="sr-Latn-RS" w:eastAsia="sr-Latn-RS"/>
        </w:rPr>
        <w:t xml:space="preserve"> У </w:t>
      </w:r>
      <w:r w:rsidRPr="00841732">
        <w:rPr>
          <w:rFonts w:ascii="Times New Roman" w:hAnsi="Times New Roman"/>
          <w:b/>
          <w:sz w:val="24"/>
          <w:szCs w:val="24"/>
          <w:lang w:val="sr-Cyrl-RS" w:eastAsia="sr-Latn-RS"/>
        </w:rPr>
        <w:t>складу са горе наведеним законима, ради се o изради идејног пројекта реконструкције и санације трпезаријског и кухињског простора са припадајућим холом</w:t>
      </w:r>
      <w:r w:rsidR="00FF473D">
        <w:rPr>
          <w:rFonts w:ascii="Times New Roman" w:hAnsi="Times New Roman"/>
          <w:b/>
          <w:sz w:val="24"/>
          <w:szCs w:val="24"/>
          <w:lang w:val="sr-Cyrl-RS" w:eastAsia="sr-Latn-RS"/>
        </w:rPr>
        <w:t>.</w:t>
      </w:r>
    </w:p>
    <w:p w:rsidR="00841732" w:rsidRPr="00841732" w:rsidRDefault="00841732" w:rsidP="00841732">
      <w:pPr>
        <w:spacing w:after="0" w:line="240" w:lineRule="auto"/>
        <w:jc w:val="both"/>
        <w:rPr>
          <w:rFonts w:ascii="Times New Roman" w:hAnsi="Times New Roman"/>
          <w:b/>
          <w:sz w:val="24"/>
          <w:szCs w:val="24"/>
          <w:lang w:val="sr-Cyrl-RS" w:eastAsia="sr-Latn-RS"/>
        </w:rPr>
      </w:pPr>
    </w:p>
    <w:p w:rsidR="00841732" w:rsidRPr="00841732" w:rsidRDefault="00841732" w:rsidP="00841732">
      <w:pPr>
        <w:spacing w:after="0" w:line="240" w:lineRule="auto"/>
        <w:jc w:val="center"/>
        <w:rPr>
          <w:rFonts w:ascii="Times New Roman" w:hAnsi="Times New Roman"/>
          <w:sz w:val="24"/>
          <w:szCs w:val="24"/>
          <w:lang w:val="sr-Cyrl-RS" w:eastAsia="sr-Latn-RS"/>
        </w:rPr>
      </w:pPr>
      <w:r w:rsidRPr="00841732">
        <w:rPr>
          <w:rFonts w:ascii="Times New Roman" w:hAnsi="Times New Roman"/>
          <w:sz w:val="24"/>
          <w:szCs w:val="24"/>
          <w:lang w:val="sr-Cyrl-CS" w:eastAsia="sr-Latn-RS"/>
        </w:rPr>
        <w:t>ПРОЈЕКТНИ ЗАДАТАК</w:t>
      </w:r>
    </w:p>
    <w:p w:rsidR="00841732" w:rsidRPr="00841732" w:rsidRDefault="00841732" w:rsidP="00841732">
      <w:pPr>
        <w:spacing w:after="0" w:line="240" w:lineRule="auto"/>
        <w:jc w:val="center"/>
        <w:rPr>
          <w:rFonts w:ascii="Times New Roman" w:hAnsi="Times New Roman"/>
          <w:sz w:val="24"/>
          <w:szCs w:val="24"/>
          <w:lang w:val="sr-Cyrl-RS" w:eastAsia="sr-Latn-RS"/>
        </w:rPr>
      </w:pPr>
    </w:p>
    <w:p w:rsidR="00841732" w:rsidRPr="00841732" w:rsidRDefault="00841732" w:rsidP="00841732">
      <w:pPr>
        <w:spacing w:after="0" w:line="240" w:lineRule="auto"/>
        <w:jc w:val="both"/>
        <w:rPr>
          <w:rFonts w:ascii="Times New Roman" w:hAnsi="Times New Roman"/>
          <w:sz w:val="24"/>
          <w:szCs w:val="24"/>
          <w:lang w:eastAsia="sr-Latn-RS"/>
        </w:rPr>
      </w:pPr>
      <w:r w:rsidRPr="00841732">
        <w:rPr>
          <w:rFonts w:ascii="Times New Roman" w:hAnsi="Times New Roman"/>
          <w:sz w:val="24"/>
          <w:szCs w:val="24"/>
          <w:lang w:eastAsia="sr-Latn-RS"/>
        </w:rPr>
        <w:t xml:space="preserve">Пројектант треба да изради </w:t>
      </w:r>
      <w:r w:rsidRPr="00841732">
        <w:rPr>
          <w:rFonts w:ascii="Times New Roman" w:hAnsi="Times New Roman"/>
          <w:b/>
          <w:sz w:val="24"/>
          <w:szCs w:val="24"/>
          <w:lang w:eastAsia="sr-Latn-RS"/>
        </w:rPr>
        <w:t>Идејни пројекат</w:t>
      </w:r>
      <w:r w:rsidRPr="00841732">
        <w:rPr>
          <w:rFonts w:ascii="Times New Roman" w:hAnsi="Times New Roman"/>
          <w:sz w:val="24"/>
          <w:szCs w:val="24"/>
          <w:lang w:eastAsia="sr-Latn-RS"/>
        </w:rPr>
        <w:t xml:space="preserve"> </w:t>
      </w:r>
      <w:r w:rsidRPr="00841732">
        <w:rPr>
          <w:rFonts w:ascii="Times New Roman" w:hAnsi="Times New Roman"/>
          <w:sz w:val="24"/>
          <w:szCs w:val="24"/>
          <w:lang w:val="sr-Cyrl-RS" w:eastAsia="sr-Latn-RS"/>
        </w:rPr>
        <w:t xml:space="preserve">(1 примерак у дигиталном облику) </w:t>
      </w:r>
      <w:r w:rsidRPr="00841732">
        <w:rPr>
          <w:rFonts w:ascii="Times New Roman" w:hAnsi="Times New Roman"/>
          <w:sz w:val="24"/>
          <w:szCs w:val="24"/>
          <w:lang w:eastAsia="sr-Latn-RS"/>
        </w:rPr>
        <w:t xml:space="preserve">односно </w:t>
      </w:r>
      <w:r w:rsidRPr="00841732">
        <w:rPr>
          <w:rFonts w:ascii="Times New Roman" w:hAnsi="Times New Roman"/>
          <w:b/>
          <w:sz w:val="24"/>
          <w:szCs w:val="24"/>
          <w:lang w:val="sr-Cyrl-RS" w:eastAsia="sr-Latn-RS"/>
        </w:rPr>
        <w:t>Пројекат за извођење</w:t>
      </w:r>
      <w:r w:rsidRPr="00841732">
        <w:rPr>
          <w:rFonts w:ascii="Times New Roman" w:hAnsi="Times New Roman"/>
          <w:sz w:val="24"/>
          <w:szCs w:val="24"/>
          <w:lang w:val="sr-Cyrl-RS" w:eastAsia="sr-Latn-RS"/>
        </w:rPr>
        <w:t xml:space="preserve"> (3 примерка у аналогном и 1 примерак у дигиталном облику).</w:t>
      </w:r>
    </w:p>
    <w:p w:rsidR="00841732" w:rsidRPr="00841732" w:rsidRDefault="00841732" w:rsidP="00841732">
      <w:pPr>
        <w:spacing w:after="0" w:line="240" w:lineRule="auto"/>
        <w:jc w:val="both"/>
        <w:rPr>
          <w:rFonts w:ascii="Times New Roman" w:hAnsi="Times New Roman"/>
          <w:sz w:val="24"/>
          <w:szCs w:val="24"/>
          <w:lang w:eastAsia="sr-Latn-RS"/>
        </w:rPr>
      </w:pPr>
      <w:r w:rsidRPr="00841732">
        <w:rPr>
          <w:rFonts w:ascii="Times New Roman" w:hAnsi="Times New Roman"/>
          <w:sz w:val="24"/>
          <w:szCs w:val="24"/>
          <w:lang w:eastAsia="sr-Latn-RS"/>
        </w:rPr>
        <w:t>Приликом израде пројектне документације потребно је придржавати се постојећих Закона, прописа и препорука за израду оваквих врста објеката а све нејасноће и могуће варијанте потребно је разјаснити са надлежном службом код наручиоца посла.</w:t>
      </w:r>
    </w:p>
    <w:p w:rsidR="00841732" w:rsidRPr="00841732" w:rsidRDefault="00841732" w:rsidP="00841732">
      <w:pPr>
        <w:spacing w:after="0" w:line="240" w:lineRule="auto"/>
        <w:jc w:val="both"/>
        <w:rPr>
          <w:rFonts w:ascii="Times New Roman" w:hAnsi="Times New Roman"/>
          <w:sz w:val="24"/>
          <w:szCs w:val="24"/>
          <w:lang w:eastAsia="sr-Latn-RS"/>
        </w:rPr>
      </w:pPr>
    </w:p>
    <w:p w:rsidR="00841732" w:rsidRPr="00841732" w:rsidRDefault="00841732" w:rsidP="00841732">
      <w:pPr>
        <w:spacing w:after="0" w:line="240" w:lineRule="auto"/>
        <w:jc w:val="both"/>
        <w:rPr>
          <w:rFonts w:ascii="Times New Roman" w:hAnsi="Times New Roman"/>
          <w:sz w:val="24"/>
          <w:szCs w:val="24"/>
          <w:lang w:val="sr-Cyrl-RS" w:eastAsia="sr-Latn-RS"/>
        </w:rPr>
      </w:pPr>
      <w:r w:rsidRPr="00841732">
        <w:rPr>
          <w:rFonts w:ascii="Times New Roman" w:hAnsi="Times New Roman"/>
          <w:sz w:val="24"/>
          <w:szCs w:val="24"/>
          <w:lang w:val="sr-Cyrl-CS" w:eastAsia="sr-Latn-RS"/>
        </w:rPr>
        <w:t xml:space="preserve">Пројектна документација мора да садржи све потребне прорачуне, текстуалне и графичке прилоге у складу са Законом о планирању и изградњи.  </w:t>
      </w:r>
    </w:p>
    <w:p w:rsidR="00841732" w:rsidRPr="00841732" w:rsidRDefault="00841732" w:rsidP="00841732">
      <w:pPr>
        <w:spacing w:after="0" w:line="240" w:lineRule="auto"/>
        <w:jc w:val="both"/>
        <w:rPr>
          <w:rFonts w:ascii="Times New Roman" w:hAnsi="Times New Roman"/>
          <w:sz w:val="24"/>
          <w:szCs w:val="24"/>
          <w:lang w:val="sr-Cyrl-RS" w:eastAsia="sr-Latn-RS"/>
        </w:rPr>
      </w:pPr>
    </w:p>
    <w:p w:rsidR="00841732" w:rsidRPr="00841732" w:rsidRDefault="00841732" w:rsidP="00841732">
      <w:pPr>
        <w:spacing w:after="0" w:line="240" w:lineRule="auto"/>
        <w:jc w:val="both"/>
        <w:rPr>
          <w:rFonts w:ascii="Times New Roman" w:hAnsi="Times New Roman"/>
          <w:sz w:val="24"/>
          <w:szCs w:val="24"/>
          <w:lang w:val="sr-Cyrl-RS" w:eastAsia="sr-Latn-RS"/>
        </w:rPr>
      </w:pPr>
      <w:r w:rsidRPr="00841732">
        <w:rPr>
          <w:rFonts w:ascii="Times New Roman" w:hAnsi="Times New Roman"/>
          <w:sz w:val="24"/>
          <w:szCs w:val="24"/>
          <w:lang w:val="sr-Cyrl-RS" w:eastAsia="sr-Latn-RS"/>
        </w:rPr>
        <w:t xml:space="preserve">Испорука пројекта: </w:t>
      </w:r>
    </w:p>
    <w:p w:rsidR="00841732" w:rsidRPr="00841732" w:rsidRDefault="00841732" w:rsidP="00841732">
      <w:pPr>
        <w:spacing w:after="0" w:line="240" w:lineRule="auto"/>
        <w:jc w:val="both"/>
        <w:rPr>
          <w:rFonts w:ascii="Times New Roman" w:hAnsi="Times New Roman"/>
          <w:color w:val="FF0000"/>
          <w:sz w:val="24"/>
          <w:szCs w:val="24"/>
          <w:lang w:val="sr-Cyrl-RS" w:eastAsia="sr-Latn-RS"/>
        </w:rPr>
      </w:pPr>
      <w:r w:rsidRPr="00841732">
        <w:rPr>
          <w:rFonts w:ascii="Times New Roman" w:hAnsi="Times New Roman"/>
          <w:sz w:val="24"/>
          <w:szCs w:val="24"/>
          <w:lang w:val="sr-Cyrl-RS" w:eastAsia="sr-Latn-RS"/>
        </w:rPr>
        <w:t>текстуални део документације урадити у MS Word-u односно MS Excel-u користећи као основни фонт Times New Roman (Serbian Cirilic). Графичке прилоге  урадити у DWG формату са свим коришћеним блоковима, фонтовима, линијама, плот стиловима. Све ситуације у A-CAD формату морају бити у изворном облику “Model” – незаротиране.</w:t>
      </w:r>
    </w:p>
    <w:p w:rsidR="00841732" w:rsidRPr="00841732" w:rsidRDefault="00841732" w:rsidP="00841732">
      <w:pPr>
        <w:spacing w:after="0" w:line="240" w:lineRule="auto"/>
        <w:jc w:val="both"/>
        <w:rPr>
          <w:rFonts w:ascii="Times New Roman" w:hAnsi="Times New Roman"/>
          <w:sz w:val="24"/>
          <w:szCs w:val="24"/>
          <w:lang w:val="sr-Cyrl-RS" w:eastAsia="sr-Latn-RS"/>
        </w:rPr>
      </w:pPr>
    </w:p>
    <w:p w:rsidR="00841732" w:rsidRPr="00841732" w:rsidRDefault="00841732" w:rsidP="00841732">
      <w:pPr>
        <w:spacing w:after="0" w:line="240" w:lineRule="auto"/>
        <w:jc w:val="both"/>
        <w:rPr>
          <w:rFonts w:ascii="Times New Roman" w:hAnsi="Times New Roman"/>
          <w:sz w:val="24"/>
          <w:szCs w:val="24"/>
          <w:lang w:val="sr-Cyrl-RS" w:eastAsia="sr-Latn-RS"/>
        </w:rPr>
      </w:pPr>
      <w:r w:rsidRPr="00841732">
        <w:rPr>
          <w:rFonts w:ascii="Times New Roman" w:hAnsi="Times New Roman"/>
          <w:sz w:val="24"/>
          <w:szCs w:val="24"/>
          <w:lang w:val="sr-Cyrl-RS" w:eastAsia="sr-Latn-RS"/>
        </w:rPr>
        <w:t>У оквиру техничке документације потребно је урадити:</w:t>
      </w:r>
    </w:p>
    <w:p w:rsidR="00841732" w:rsidRPr="00841732" w:rsidRDefault="00841732" w:rsidP="00841732">
      <w:pPr>
        <w:spacing w:after="0" w:line="240" w:lineRule="auto"/>
        <w:jc w:val="both"/>
        <w:rPr>
          <w:rFonts w:ascii="Times New Roman" w:hAnsi="Times New Roman"/>
          <w:sz w:val="24"/>
          <w:szCs w:val="24"/>
          <w:lang w:val="sr-Cyrl-RS" w:eastAsia="sr-Latn-RS"/>
        </w:rPr>
      </w:pPr>
    </w:p>
    <w:p w:rsidR="00841732" w:rsidRPr="00841732" w:rsidRDefault="00841732" w:rsidP="00841732">
      <w:pPr>
        <w:spacing w:after="0" w:line="240" w:lineRule="auto"/>
        <w:jc w:val="both"/>
        <w:rPr>
          <w:rFonts w:ascii="Times New Roman" w:hAnsi="Times New Roman"/>
          <w:sz w:val="24"/>
          <w:szCs w:val="24"/>
          <w:lang w:val="sr-Cyrl-RS" w:eastAsia="sr-Latn-RS"/>
        </w:rPr>
      </w:pPr>
      <w:r w:rsidRPr="00841732">
        <w:rPr>
          <w:rFonts w:ascii="Times New Roman" w:hAnsi="Times New Roman"/>
          <w:sz w:val="24"/>
          <w:szCs w:val="24"/>
          <w:lang w:val="sr-Cyrl-RS" w:eastAsia="sr-Latn-RS"/>
        </w:rPr>
        <w:t>1. Идејни пројекат реконструкције и санације трпезаријског и кухињског простора са припадајућим холом</w:t>
      </w:r>
    </w:p>
    <w:p w:rsidR="00841732" w:rsidRPr="00841732" w:rsidRDefault="00841732" w:rsidP="00841732">
      <w:pPr>
        <w:spacing w:after="0" w:line="240" w:lineRule="auto"/>
        <w:jc w:val="both"/>
        <w:rPr>
          <w:rFonts w:ascii="Times New Roman" w:hAnsi="Times New Roman"/>
          <w:sz w:val="24"/>
          <w:szCs w:val="24"/>
          <w:lang w:val="sr-Cyrl-RS" w:eastAsia="sr-Latn-RS"/>
        </w:rPr>
      </w:pPr>
      <w:r w:rsidRPr="00841732">
        <w:rPr>
          <w:rFonts w:ascii="Times New Roman" w:hAnsi="Times New Roman"/>
          <w:sz w:val="24"/>
          <w:szCs w:val="24"/>
          <w:lang w:val="sr-Cyrl-RS" w:eastAsia="sr-Latn-RS"/>
        </w:rPr>
        <w:t>-  Пројекат архитектуре</w:t>
      </w:r>
    </w:p>
    <w:p w:rsidR="00841732" w:rsidRPr="00841732" w:rsidRDefault="00841732" w:rsidP="00841732">
      <w:pPr>
        <w:spacing w:after="0" w:line="240" w:lineRule="auto"/>
        <w:jc w:val="both"/>
        <w:rPr>
          <w:rFonts w:ascii="Times New Roman" w:hAnsi="Times New Roman"/>
          <w:sz w:val="24"/>
          <w:szCs w:val="24"/>
          <w:lang w:val="sr-Cyrl-RS" w:eastAsia="sr-Latn-RS"/>
        </w:rPr>
      </w:pPr>
      <w:r w:rsidRPr="00841732">
        <w:rPr>
          <w:rFonts w:ascii="Times New Roman" w:hAnsi="Times New Roman"/>
          <w:sz w:val="24"/>
          <w:szCs w:val="24"/>
          <w:lang w:val="sr-Cyrl-RS" w:eastAsia="sr-Latn-RS"/>
        </w:rPr>
        <w:t>-  Пројекат хидротехничких инсталација</w:t>
      </w:r>
    </w:p>
    <w:p w:rsidR="00841732" w:rsidRPr="00841732" w:rsidRDefault="00841732" w:rsidP="00841732">
      <w:pPr>
        <w:spacing w:after="0" w:line="240" w:lineRule="auto"/>
        <w:jc w:val="both"/>
        <w:rPr>
          <w:rFonts w:ascii="Times New Roman" w:hAnsi="Times New Roman"/>
          <w:sz w:val="24"/>
          <w:szCs w:val="24"/>
          <w:lang w:val="sr-Cyrl-RS" w:eastAsia="sr-Latn-RS"/>
        </w:rPr>
      </w:pPr>
      <w:r w:rsidRPr="00841732">
        <w:rPr>
          <w:rFonts w:ascii="Times New Roman" w:hAnsi="Times New Roman"/>
          <w:sz w:val="24"/>
          <w:szCs w:val="24"/>
          <w:lang w:val="sr-Cyrl-RS" w:eastAsia="sr-Latn-RS"/>
        </w:rPr>
        <w:t>-  Пројекат електроенергетских инсталација</w:t>
      </w:r>
    </w:p>
    <w:p w:rsidR="00841732" w:rsidRPr="00841732" w:rsidRDefault="00841732" w:rsidP="00841732">
      <w:pPr>
        <w:spacing w:after="0" w:line="240" w:lineRule="auto"/>
        <w:jc w:val="both"/>
        <w:rPr>
          <w:rFonts w:ascii="Times New Roman" w:hAnsi="Times New Roman"/>
          <w:sz w:val="24"/>
          <w:szCs w:val="24"/>
          <w:lang w:val="sr-Cyrl-RS" w:eastAsia="sr-Latn-RS"/>
        </w:rPr>
      </w:pPr>
      <w:r w:rsidRPr="00841732">
        <w:rPr>
          <w:rFonts w:ascii="Times New Roman" w:hAnsi="Times New Roman"/>
          <w:sz w:val="24"/>
          <w:szCs w:val="24"/>
          <w:lang w:val="sr-Cyrl-RS" w:eastAsia="sr-Latn-RS"/>
        </w:rPr>
        <w:t xml:space="preserve">-  Пројекат машинских инсталација </w:t>
      </w:r>
    </w:p>
    <w:p w:rsidR="00841732" w:rsidRPr="00841732" w:rsidRDefault="00841732" w:rsidP="00841732">
      <w:pPr>
        <w:spacing w:after="0" w:line="240" w:lineRule="auto"/>
        <w:jc w:val="both"/>
        <w:rPr>
          <w:rFonts w:ascii="Times New Roman" w:hAnsi="Times New Roman"/>
          <w:sz w:val="24"/>
          <w:szCs w:val="24"/>
          <w:lang w:val="sr-Cyrl-RS" w:eastAsia="sr-Latn-RS"/>
        </w:rPr>
      </w:pPr>
      <w:r w:rsidRPr="00841732">
        <w:rPr>
          <w:rFonts w:ascii="Times New Roman" w:hAnsi="Times New Roman"/>
          <w:sz w:val="24"/>
          <w:szCs w:val="24"/>
          <w:lang w:val="sr-Cyrl-RS" w:eastAsia="sr-Latn-RS"/>
        </w:rPr>
        <w:t>-  Елаборат заштите и дојаве пожара</w:t>
      </w:r>
    </w:p>
    <w:p w:rsidR="00841732" w:rsidRPr="00841732" w:rsidRDefault="00841732" w:rsidP="00841732">
      <w:pPr>
        <w:spacing w:after="0" w:line="240" w:lineRule="auto"/>
        <w:jc w:val="both"/>
        <w:rPr>
          <w:rFonts w:ascii="Times New Roman" w:hAnsi="Times New Roman"/>
          <w:sz w:val="24"/>
          <w:szCs w:val="24"/>
          <w:lang w:val="sr-Cyrl-RS" w:eastAsia="sr-Latn-RS"/>
        </w:rPr>
      </w:pPr>
    </w:p>
    <w:p w:rsidR="00841732" w:rsidRPr="00841732" w:rsidRDefault="00841732" w:rsidP="00841732">
      <w:pPr>
        <w:spacing w:after="0" w:line="240" w:lineRule="auto"/>
        <w:jc w:val="both"/>
        <w:rPr>
          <w:rFonts w:ascii="Times New Roman" w:hAnsi="Times New Roman"/>
          <w:sz w:val="24"/>
          <w:szCs w:val="24"/>
          <w:lang w:val="sr-Cyrl-RS" w:eastAsia="sr-Latn-RS"/>
        </w:rPr>
      </w:pPr>
      <w:r w:rsidRPr="00841732">
        <w:rPr>
          <w:rFonts w:ascii="Times New Roman" w:hAnsi="Times New Roman"/>
          <w:sz w:val="24"/>
          <w:szCs w:val="24"/>
          <w:lang w:val="sr-Cyrl-RS" w:eastAsia="sr-Latn-RS"/>
        </w:rPr>
        <w:t xml:space="preserve">2. Пројекат за извођење свих горе наведених пројеката ( из тачке 1) </w:t>
      </w:r>
    </w:p>
    <w:p w:rsidR="00841732" w:rsidRPr="00841732" w:rsidRDefault="00841732" w:rsidP="00841732">
      <w:pPr>
        <w:spacing w:after="0" w:line="240" w:lineRule="auto"/>
        <w:jc w:val="both"/>
        <w:rPr>
          <w:rFonts w:ascii="Times New Roman" w:hAnsi="Times New Roman"/>
          <w:sz w:val="24"/>
          <w:szCs w:val="24"/>
          <w:lang w:val="sr-Cyrl-RS" w:eastAsia="sr-Latn-RS"/>
        </w:rPr>
      </w:pPr>
    </w:p>
    <w:p w:rsidR="00841732" w:rsidRPr="00841732" w:rsidRDefault="00841732" w:rsidP="00841732">
      <w:pPr>
        <w:spacing w:after="0" w:line="240" w:lineRule="auto"/>
        <w:jc w:val="both"/>
        <w:rPr>
          <w:rFonts w:ascii="Times New Roman" w:hAnsi="Times New Roman"/>
          <w:sz w:val="24"/>
          <w:szCs w:val="24"/>
          <w:lang w:val="sr-Cyrl-RS" w:eastAsia="sr-Latn-RS"/>
        </w:rPr>
      </w:pPr>
      <w:r w:rsidRPr="00841732">
        <w:rPr>
          <w:rFonts w:ascii="Times New Roman" w:hAnsi="Times New Roman"/>
          <w:sz w:val="24"/>
          <w:szCs w:val="24"/>
          <w:lang w:val="sr-Cyrl-RS" w:eastAsia="sr-Latn-RS"/>
        </w:rPr>
        <w:t>3. Пројекат ППЗ ( против пожарне заштите )</w:t>
      </w:r>
    </w:p>
    <w:p w:rsidR="00841732" w:rsidRPr="00841732" w:rsidRDefault="00841732" w:rsidP="00841732">
      <w:pPr>
        <w:spacing w:after="0" w:line="240" w:lineRule="auto"/>
        <w:jc w:val="both"/>
        <w:rPr>
          <w:rFonts w:ascii="Times New Roman" w:hAnsi="Times New Roman"/>
          <w:sz w:val="24"/>
          <w:szCs w:val="24"/>
          <w:lang w:val="sr-Cyrl-RS" w:eastAsia="sr-Latn-RS"/>
        </w:rPr>
      </w:pPr>
    </w:p>
    <w:p w:rsidR="00841732" w:rsidRPr="00841732" w:rsidRDefault="00841732" w:rsidP="00841732">
      <w:pPr>
        <w:spacing w:after="0" w:line="240" w:lineRule="auto"/>
        <w:ind w:firstLine="720"/>
        <w:jc w:val="center"/>
        <w:rPr>
          <w:rFonts w:ascii="Times New Roman" w:hAnsi="Times New Roman"/>
          <w:b/>
          <w:sz w:val="24"/>
          <w:szCs w:val="24"/>
          <w:lang w:val="sr-Cyrl-CS" w:eastAsia="sr-Latn-RS"/>
        </w:rPr>
      </w:pPr>
    </w:p>
    <w:p w:rsidR="00841732" w:rsidRPr="00841732" w:rsidRDefault="00841732" w:rsidP="00841732">
      <w:pPr>
        <w:spacing w:after="0" w:line="240" w:lineRule="auto"/>
        <w:jc w:val="both"/>
        <w:rPr>
          <w:rFonts w:ascii="Times New Roman" w:hAnsi="Times New Roman"/>
          <w:b/>
          <w:sz w:val="24"/>
          <w:szCs w:val="24"/>
          <w:lang w:val="sr-Cyrl-CS" w:eastAsia="sr-Latn-RS"/>
        </w:rPr>
      </w:pPr>
      <w:r w:rsidRPr="00841732">
        <w:rPr>
          <w:rFonts w:ascii="Times New Roman" w:hAnsi="Times New Roman"/>
          <w:b/>
          <w:sz w:val="24"/>
          <w:szCs w:val="24"/>
          <w:lang w:val="sr-Cyrl-RS" w:eastAsia="sr-Latn-RS"/>
        </w:rPr>
        <w:t xml:space="preserve">Понуђачи су у обавези да обиђу терен и уз понуду доставе изјаву ( која је саставни део конкурсне документације ) да су упознати са условима на терену. </w:t>
      </w:r>
    </w:p>
    <w:p w:rsidR="00841732" w:rsidRPr="00841732" w:rsidRDefault="00841732" w:rsidP="00841732">
      <w:pPr>
        <w:spacing w:after="0" w:line="240" w:lineRule="auto"/>
        <w:ind w:firstLine="720"/>
        <w:jc w:val="center"/>
        <w:rPr>
          <w:rFonts w:ascii="Times New Roman" w:hAnsi="Times New Roman"/>
          <w:b/>
          <w:sz w:val="24"/>
          <w:szCs w:val="24"/>
          <w:lang w:val="sr-Cyrl-CS" w:eastAsia="sr-Latn-RS"/>
        </w:rPr>
      </w:pPr>
    </w:p>
    <w:p w:rsidR="00841732" w:rsidRPr="00841732" w:rsidRDefault="00841732" w:rsidP="00841732">
      <w:pPr>
        <w:autoSpaceDE w:val="0"/>
        <w:autoSpaceDN w:val="0"/>
        <w:adjustRightInd w:val="0"/>
        <w:spacing w:after="0" w:line="240" w:lineRule="auto"/>
        <w:jc w:val="center"/>
        <w:rPr>
          <w:rFonts w:ascii="Times New Roman" w:hAnsi="Times New Roman"/>
          <w:b/>
          <w:bCs/>
          <w:color w:val="000000"/>
          <w:sz w:val="24"/>
          <w:szCs w:val="24"/>
          <w:lang w:val="sr-Cyrl-RS" w:eastAsia="en-US"/>
        </w:rPr>
      </w:pPr>
    </w:p>
    <w:p w:rsidR="00841732" w:rsidRPr="00841732" w:rsidRDefault="00841732" w:rsidP="00841732">
      <w:pPr>
        <w:autoSpaceDE w:val="0"/>
        <w:autoSpaceDN w:val="0"/>
        <w:adjustRightInd w:val="0"/>
        <w:spacing w:after="0" w:line="240" w:lineRule="auto"/>
        <w:jc w:val="center"/>
        <w:rPr>
          <w:rFonts w:ascii="Times New Roman" w:hAnsi="Times New Roman"/>
          <w:b/>
          <w:bCs/>
          <w:color w:val="000000"/>
          <w:sz w:val="24"/>
          <w:szCs w:val="24"/>
          <w:lang w:val="sr-Cyrl-RS" w:eastAsia="en-US"/>
        </w:rPr>
      </w:pPr>
    </w:p>
    <w:p w:rsidR="00841732" w:rsidRDefault="00841732" w:rsidP="00841732">
      <w:pPr>
        <w:autoSpaceDE w:val="0"/>
        <w:autoSpaceDN w:val="0"/>
        <w:adjustRightInd w:val="0"/>
        <w:spacing w:after="0" w:line="240" w:lineRule="auto"/>
        <w:jc w:val="center"/>
        <w:rPr>
          <w:rFonts w:ascii="Times New Roman" w:hAnsi="Times New Roman"/>
          <w:b/>
          <w:bCs/>
          <w:color w:val="000000"/>
          <w:sz w:val="24"/>
          <w:szCs w:val="24"/>
          <w:lang w:val="ru-RU" w:eastAsia="en-US"/>
        </w:rPr>
      </w:pPr>
    </w:p>
    <w:p w:rsidR="00841732" w:rsidRDefault="00841732" w:rsidP="00841732">
      <w:pPr>
        <w:autoSpaceDE w:val="0"/>
        <w:autoSpaceDN w:val="0"/>
        <w:adjustRightInd w:val="0"/>
        <w:spacing w:after="0" w:line="240" w:lineRule="auto"/>
        <w:jc w:val="center"/>
        <w:rPr>
          <w:rFonts w:ascii="Times New Roman" w:hAnsi="Times New Roman"/>
          <w:b/>
          <w:bCs/>
          <w:color w:val="000000"/>
          <w:sz w:val="24"/>
          <w:szCs w:val="24"/>
          <w:lang w:val="ru-RU" w:eastAsia="en-US"/>
        </w:rPr>
      </w:pPr>
    </w:p>
    <w:p w:rsidR="00841732" w:rsidRDefault="00841732" w:rsidP="00841732">
      <w:pPr>
        <w:autoSpaceDE w:val="0"/>
        <w:autoSpaceDN w:val="0"/>
        <w:adjustRightInd w:val="0"/>
        <w:spacing w:after="0" w:line="240" w:lineRule="auto"/>
        <w:jc w:val="center"/>
        <w:rPr>
          <w:rFonts w:ascii="Times New Roman" w:hAnsi="Times New Roman"/>
          <w:b/>
          <w:bCs/>
          <w:color w:val="000000"/>
          <w:sz w:val="24"/>
          <w:szCs w:val="24"/>
          <w:lang w:val="ru-RU" w:eastAsia="en-US"/>
        </w:rPr>
      </w:pPr>
    </w:p>
    <w:p w:rsidR="00841732" w:rsidRDefault="00841732" w:rsidP="00841732">
      <w:pPr>
        <w:autoSpaceDE w:val="0"/>
        <w:autoSpaceDN w:val="0"/>
        <w:adjustRightInd w:val="0"/>
        <w:spacing w:after="0" w:line="240" w:lineRule="auto"/>
        <w:jc w:val="center"/>
        <w:rPr>
          <w:rFonts w:ascii="Times New Roman" w:hAnsi="Times New Roman"/>
          <w:b/>
          <w:bCs/>
          <w:color w:val="000000"/>
          <w:sz w:val="24"/>
          <w:szCs w:val="24"/>
          <w:lang w:val="ru-RU" w:eastAsia="en-US"/>
        </w:rPr>
      </w:pPr>
    </w:p>
    <w:p w:rsidR="00841732" w:rsidRDefault="00841732" w:rsidP="00841732">
      <w:pPr>
        <w:autoSpaceDE w:val="0"/>
        <w:autoSpaceDN w:val="0"/>
        <w:adjustRightInd w:val="0"/>
        <w:spacing w:after="0" w:line="240" w:lineRule="auto"/>
        <w:jc w:val="center"/>
        <w:rPr>
          <w:rFonts w:ascii="Times New Roman" w:hAnsi="Times New Roman"/>
          <w:b/>
          <w:bCs/>
          <w:color w:val="000000"/>
          <w:sz w:val="24"/>
          <w:szCs w:val="24"/>
          <w:lang w:val="ru-RU" w:eastAsia="en-US"/>
        </w:rPr>
      </w:pPr>
    </w:p>
    <w:p w:rsidR="00841732" w:rsidRPr="00841732" w:rsidRDefault="00841732" w:rsidP="00841732">
      <w:pPr>
        <w:autoSpaceDE w:val="0"/>
        <w:autoSpaceDN w:val="0"/>
        <w:adjustRightInd w:val="0"/>
        <w:spacing w:after="0" w:line="240" w:lineRule="auto"/>
        <w:jc w:val="center"/>
        <w:rPr>
          <w:rFonts w:ascii="Times New Roman" w:hAnsi="Times New Roman"/>
          <w:b/>
          <w:bCs/>
          <w:color w:val="000000"/>
          <w:sz w:val="24"/>
          <w:szCs w:val="24"/>
          <w:lang w:val="sr-Cyrl-RS" w:eastAsia="en-US"/>
        </w:rPr>
      </w:pPr>
      <w:r w:rsidRPr="00841732">
        <w:rPr>
          <w:rFonts w:ascii="Times New Roman" w:hAnsi="Times New Roman"/>
          <w:b/>
          <w:bCs/>
          <w:color w:val="000000"/>
          <w:sz w:val="24"/>
          <w:szCs w:val="24"/>
          <w:lang w:val="ru-RU" w:eastAsia="en-US"/>
        </w:rPr>
        <w:t xml:space="preserve">ИЗЈАВА ПОНУЂАЧА О </w:t>
      </w:r>
      <w:r w:rsidRPr="00841732">
        <w:rPr>
          <w:rFonts w:ascii="Times New Roman" w:hAnsi="Times New Roman"/>
          <w:b/>
          <w:bCs/>
          <w:color w:val="000000"/>
          <w:sz w:val="24"/>
          <w:szCs w:val="24"/>
          <w:lang w:val="sr-Cyrl-RS" w:eastAsia="en-US"/>
        </w:rPr>
        <w:t>УПОЗНАВАЊУ СА УСЛОВИМА НА ТЕРЕНУ</w:t>
      </w:r>
    </w:p>
    <w:p w:rsidR="00841732" w:rsidRPr="00841732" w:rsidRDefault="00841732" w:rsidP="00841732">
      <w:pPr>
        <w:autoSpaceDE w:val="0"/>
        <w:autoSpaceDN w:val="0"/>
        <w:adjustRightInd w:val="0"/>
        <w:spacing w:after="0" w:line="240" w:lineRule="auto"/>
        <w:jc w:val="center"/>
        <w:rPr>
          <w:rFonts w:ascii="Times New Roman" w:hAnsi="Times New Roman"/>
          <w:color w:val="000000"/>
          <w:sz w:val="24"/>
          <w:szCs w:val="24"/>
          <w:lang w:val="ru-RU" w:eastAsia="en-US"/>
        </w:rPr>
      </w:pPr>
    </w:p>
    <w:p w:rsidR="00841732" w:rsidRPr="00841732" w:rsidRDefault="00841732" w:rsidP="00841732">
      <w:pPr>
        <w:autoSpaceDE w:val="0"/>
        <w:autoSpaceDN w:val="0"/>
        <w:adjustRightInd w:val="0"/>
        <w:spacing w:after="0" w:line="240" w:lineRule="auto"/>
        <w:rPr>
          <w:rFonts w:ascii="Times New Roman" w:hAnsi="Times New Roman"/>
          <w:color w:val="000000"/>
          <w:sz w:val="24"/>
          <w:szCs w:val="24"/>
          <w:lang w:val="sr-Cyrl-RS" w:eastAsia="en-US"/>
        </w:rPr>
      </w:pPr>
    </w:p>
    <w:p w:rsidR="00841732" w:rsidRPr="00841732" w:rsidRDefault="00841732" w:rsidP="00841732">
      <w:pPr>
        <w:autoSpaceDE w:val="0"/>
        <w:autoSpaceDN w:val="0"/>
        <w:adjustRightInd w:val="0"/>
        <w:spacing w:after="0" w:line="240" w:lineRule="auto"/>
        <w:rPr>
          <w:rFonts w:ascii="Times New Roman" w:hAnsi="Times New Roman"/>
          <w:color w:val="000000"/>
          <w:sz w:val="24"/>
          <w:szCs w:val="24"/>
          <w:lang w:val="sr-Cyrl-RS" w:eastAsia="en-US"/>
        </w:rPr>
      </w:pPr>
    </w:p>
    <w:p w:rsidR="00841732" w:rsidRPr="00841732" w:rsidRDefault="00841732" w:rsidP="00841732">
      <w:pPr>
        <w:autoSpaceDE w:val="0"/>
        <w:autoSpaceDN w:val="0"/>
        <w:adjustRightInd w:val="0"/>
        <w:spacing w:after="0" w:line="240" w:lineRule="auto"/>
        <w:rPr>
          <w:rFonts w:ascii="Times New Roman" w:hAnsi="Times New Roman"/>
          <w:color w:val="000000"/>
          <w:sz w:val="24"/>
          <w:szCs w:val="24"/>
          <w:lang w:val="ru-RU" w:eastAsia="en-US"/>
        </w:rPr>
      </w:pPr>
      <w:r w:rsidRPr="00841732">
        <w:rPr>
          <w:rFonts w:ascii="Times New Roman" w:hAnsi="Times New Roman"/>
          <w:color w:val="000000"/>
          <w:sz w:val="24"/>
          <w:szCs w:val="24"/>
          <w:lang w:val="ru-RU" w:eastAsia="en-US"/>
        </w:rPr>
        <w:t xml:space="preserve">______________________________________________ </w:t>
      </w:r>
    </w:p>
    <w:p w:rsidR="00841732" w:rsidRPr="00841732" w:rsidRDefault="00841732" w:rsidP="00841732">
      <w:pPr>
        <w:autoSpaceDE w:val="0"/>
        <w:autoSpaceDN w:val="0"/>
        <w:adjustRightInd w:val="0"/>
        <w:spacing w:after="0" w:line="240" w:lineRule="auto"/>
        <w:rPr>
          <w:rFonts w:ascii="Times New Roman" w:hAnsi="Times New Roman"/>
          <w:color w:val="000000"/>
          <w:sz w:val="24"/>
          <w:szCs w:val="24"/>
          <w:lang w:val="ru-RU" w:eastAsia="en-US"/>
        </w:rPr>
      </w:pPr>
      <w:r w:rsidRPr="00841732">
        <w:rPr>
          <w:rFonts w:ascii="Times New Roman" w:hAnsi="Times New Roman"/>
          <w:color w:val="000000"/>
          <w:sz w:val="24"/>
          <w:szCs w:val="24"/>
          <w:lang w:val="ru-RU" w:eastAsia="en-US"/>
        </w:rPr>
        <w:t xml:space="preserve">(назив понуђача) </w:t>
      </w:r>
    </w:p>
    <w:p w:rsidR="00841732" w:rsidRPr="00841732" w:rsidRDefault="00841732" w:rsidP="00841732">
      <w:pPr>
        <w:autoSpaceDE w:val="0"/>
        <w:autoSpaceDN w:val="0"/>
        <w:adjustRightInd w:val="0"/>
        <w:spacing w:after="0" w:line="240" w:lineRule="auto"/>
        <w:rPr>
          <w:rFonts w:ascii="Times New Roman" w:hAnsi="Times New Roman"/>
          <w:color w:val="000000"/>
          <w:sz w:val="24"/>
          <w:szCs w:val="24"/>
          <w:lang w:val="ru-RU" w:eastAsia="en-US"/>
        </w:rPr>
      </w:pPr>
      <w:r w:rsidRPr="00841732">
        <w:rPr>
          <w:rFonts w:ascii="Times New Roman" w:hAnsi="Times New Roman"/>
          <w:color w:val="000000"/>
          <w:sz w:val="24"/>
          <w:szCs w:val="24"/>
          <w:lang w:val="ru-RU" w:eastAsia="en-US"/>
        </w:rPr>
        <w:t xml:space="preserve">______________________________________________ </w:t>
      </w:r>
    </w:p>
    <w:p w:rsidR="00841732" w:rsidRPr="00841732" w:rsidRDefault="00841732" w:rsidP="00841732">
      <w:pPr>
        <w:autoSpaceDE w:val="0"/>
        <w:autoSpaceDN w:val="0"/>
        <w:adjustRightInd w:val="0"/>
        <w:spacing w:after="0" w:line="240" w:lineRule="auto"/>
        <w:rPr>
          <w:rFonts w:ascii="Times New Roman" w:hAnsi="Times New Roman"/>
          <w:color w:val="000000"/>
          <w:sz w:val="24"/>
          <w:szCs w:val="24"/>
          <w:lang w:val="ru-RU" w:eastAsia="en-US"/>
        </w:rPr>
      </w:pPr>
      <w:r w:rsidRPr="00841732">
        <w:rPr>
          <w:rFonts w:ascii="Times New Roman" w:hAnsi="Times New Roman"/>
          <w:color w:val="000000"/>
          <w:sz w:val="24"/>
          <w:szCs w:val="24"/>
          <w:lang w:val="ru-RU" w:eastAsia="en-US"/>
        </w:rPr>
        <w:t xml:space="preserve">(адреса) </w:t>
      </w:r>
    </w:p>
    <w:p w:rsidR="00841732" w:rsidRPr="00841732" w:rsidRDefault="00841732" w:rsidP="00841732">
      <w:pPr>
        <w:autoSpaceDE w:val="0"/>
        <w:autoSpaceDN w:val="0"/>
        <w:adjustRightInd w:val="0"/>
        <w:spacing w:after="0" w:line="240" w:lineRule="auto"/>
        <w:rPr>
          <w:rFonts w:ascii="Times New Roman" w:hAnsi="Times New Roman"/>
          <w:color w:val="000000"/>
          <w:sz w:val="24"/>
          <w:szCs w:val="24"/>
          <w:lang w:val="sr-Cyrl-RS" w:eastAsia="en-US"/>
        </w:rPr>
      </w:pPr>
    </w:p>
    <w:p w:rsidR="00841732" w:rsidRPr="00841732" w:rsidRDefault="00841732" w:rsidP="00841732">
      <w:pPr>
        <w:autoSpaceDE w:val="0"/>
        <w:autoSpaceDN w:val="0"/>
        <w:adjustRightInd w:val="0"/>
        <w:spacing w:after="0" w:line="240" w:lineRule="auto"/>
        <w:rPr>
          <w:rFonts w:ascii="Times New Roman" w:hAnsi="Times New Roman"/>
          <w:color w:val="000000"/>
          <w:sz w:val="24"/>
          <w:szCs w:val="24"/>
          <w:lang w:val="sr-Cyrl-RS" w:eastAsia="en-US"/>
        </w:rPr>
      </w:pPr>
    </w:p>
    <w:p w:rsidR="00841732" w:rsidRPr="00841732" w:rsidRDefault="00841732" w:rsidP="00841732">
      <w:pPr>
        <w:autoSpaceDE w:val="0"/>
        <w:autoSpaceDN w:val="0"/>
        <w:adjustRightInd w:val="0"/>
        <w:spacing w:after="0" w:line="240" w:lineRule="auto"/>
        <w:rPr>
          <w:rFonts w:ascii="Times New Roman" w:hAnsi="Times New Roman"/>
          <w:color w:val="000000"/>
          <w:sz w:val="24"/>
          <w:szCs w:val="24"/>
          <w:lang w:val="sr-Cyrl-RS" w:eastAsia="en-US"/>
        </w:rPr>
      </w:pPr>
    </w:p>
    <w:p w:rsidR="00841732" w:rsidRPr="00841732" w:rsidRDefault="00841732" w:rsidP="00841732">
      <w:pPr>
        <w:autoSpaceDE w:val="0"/>
        <w:autoSpaceDN w:val="0"/>
        <w:adjustRightInd w:val="0"/>
        <w:spacing w:after="0" w:line="240" w:lineRule="auto"/>
        <w:rPr>
          <w:rFonts w:ascii="Times New Roman" w:hAnsi="Times New Roman"/>
          <w:color w:val="000000"/>
          <w:sz w:val="24"/>
          <w:szCs w:val="24"/>
          <w:lang w:val="sr-Cyrl-RS" w:eastAsia="en-US"/>
        </w:rPr>
      </w:pPr>
    </w:p>
    <w:p w:rsidR="00841732" w:rsidRPr="00841732" w:rsidRDefault="00841732" w:rsidP="00841732">
      <w:pPr>
        <w:autoSpaceDE w:val="0"/>
        <w:autoSpaceDN w:val="0"/>
        <w:adjustRightInd w:val="0"/>
        <w:spacing w:after="0" w:line="240" w:lineRule="auto"/>
        <w:rPr>
          <w:rFonts w:ascii="Times New Roman" w:hAnsi="Times New Roman"/>
          <w:color w:val="000000"/>
          <w:sz w:val="24"/>
          <w:szCs w:val="24"/>
          <w:lang w:val="sr-Cyrl-RS" w:eastAsia="en-US"/>
        </w:rPr>
      </w:pPr>
    </w:p>
    <w:p w:rsidR="00841732" w:rsidRPr="00841732" w:rsidRDefault="00841732" w:rsidP="00841732">
      <w:pPr>
        <w:autoSpaceDE w:val="0"/>
        <w:autoSpaceDN w:val="0"/>
        <w:adjustRightInd w:val="0"/>
        <w:spacing w:after="0" w:line="240" w:lineRule="auto"/>
        <w:rPr>
          <w:rFonts w:ascii="Times New Roman" w:hAnsi="Times New Roman"/>
          <w:color w:val="000000"/>
          <w:sz w:val="24"/>
          <w:szCs w:val="24"/>
          <w:lang w:val="sr-Cyrl-CS" w:eastAsia="en-US"/>
        </w:rPr>
      </w:pPr>
      <w:r w:rsidRPr="00841732">
        <w:rPr>
          <w:rFonts w:ascii="Times New Roman" w:hAnsi="Times New Roman"/>
          <w:color w:val="000000"/>
          <w:sz w:val="24"/>
          <w:szCs w:val="24"/>
          <w:lang w:val="ru-RU" w:eastAsia="en-US"/>
        </w:rPr>
        <w:t>Изјављујем</w:t>
      </w:r>
      <w:r w:rsidRPr="00841732">
        <w:rPr>
          <w:rFonts w:ascii="Times New Roman" w:hAnsi="Times New Roman"/>
          <w:color w:val="000000"/>
          <w:sz w:val="24"/>
          <w:szCs w:val="24"/>
          <w:lang w:val="sr-Cyrl-RS" w:eastAsia="en-US"/>
        </w:rPr>
        <w:t>о</w:t>
      </w:r>
      <w:r w:rsidRPr="00841732">
        <w:rPr>
          <w:rFonts w:ascii="Times New Roman" w:hAnsi="Times New Roman"/>
          <w:color w:val="000000"/>
          <w:sz w:val="24"/>
          <w:szCs w:val="24"/>
          <w:lang w:val="ru-RU" w:eastAsia="en-US"/>
        </w:rPr>
        <w:t xml:space="preserve"> под пуном моралном, материјалном и кривичном одговорношћу да </w:t>
      </w:r>
      <w:r w:rsidRPr="00841732">
        <w:rPr>
          <w:rFonts w:ascii="Times New Roman" w:hAnsi="Times New Roman"/>
          <w:color w:val="000000"/>
          <w:sz w:val="24"/>
          <w:szCs w:val="24"/>
          <w:lang w:val="sr-Cyrl-RS" w:eastAsia="en-US"/>
        </w:rPr>
        <w:t>смо обишли терен и да смо упознати са условима на терену</w:t>
      </w:r>
      <w:r w:rsidRPr="00841732">
        <w:rPr>
          <w:rFonts w:ascii="Times New Roman" w:hAnsi="Times New Roman"/>
          <w:color w:val="000000"/>
          <w:sz w:val="24"/>
          <w:szCs w:val="24"/>
          <w:lang w:val="ru-RU" w:eastAsia="en-US"/>
        </w:rPr>
        <w:t xml:space="preserve"> </w:t>
      </w:r>
    </w:p>
    <w:p w:rsidR="00841732" w:rsidRPr="00841732" w:rsidRDefault="00841732" w:rsidP="00841732">
      <w:pPr>
        <w:autoSpaceDE w:val="0"/>
        <w:autoSpaceDN w:val="0"/>
        <w:adjustRightInd w:val="0"/>
        <w:spacing w:after="0" w:line="240" w:lineRule="auto"/>
        <w:rPr>
          <w:rFonts w:ascii="Times New Roman" w:hAnsi="Times New Roman"/>
          <w:color w:val="000000"/>
          <w:sz w:val="24"/>
          <w:szCs w:val="24"/>
          <w:lang w:val="sr-Cyrl-CS" w:eastAsia="en-US"/>
        </w:rPr>
      </w:pPr>
    </w:p>
    <w:p w:rsidR="00841732" w:rsidRPr="00841732" w:rsidRDefault="00841732" w:rsidP="00841732">
      <w:pPr>
        <w:autoSpaceDE w:val="0"/>
        <w:autoSpaceDN w:val="0"/>
        <w:adjustRightInd w:val="0"/>
        <w:spacing w:after="0" w:line="240" w:lineRule="auto"/>
        <w:rPr>
          <w:rFonts w:ascii="Times New Roman" w:hAnsi="Times New Roman"/>
          <w:b/>
          <w:bCs/>
          <w:color w:val="000000"/>
          <w:sz w:val="24"/>
          <w:szCs w:val="24"/>
          <w:lang w:val="ru-RU" w:eastAsia="en-US"/>
        </w:rPr>
      </w:pPr>
    </w:p>
    <w:p w:rsidR="00841732" w:rsidRPr="00841732" w:rsidRDefault="00841732" w:rsidP="00841732">
      <w:pPr>
        <w:autoSpaceDE w:val="0"/>
        <w:autoSpaceDN w:val="0"/>
        <w:adjustRightInd w:val="0"/>
        <w:spacing w:after="0" w:line="240" w:lineRule="auto"/>
        <w:rPr>
          <w:rFonts w:ascii="Times New Roman" w:hAnsi="Times New Roman"/>
          <w:color w:val="000000"/>
          <w:sz w:val="24"/>
          <w:szCs w:val="24"/>
          <w:lang w:val="sr-Cyrl-RS" w:eastAsia="en-US"/>
        </w:rPr>
      </w:pPr>
    </w:p>
    <w:p w:rsidR="00841732" w:rsidRPr="00841732" w:rsidRDefault="00841732" w:rsidP="00841732">
      <w:pPr>
        <w:autoSpaceDE w:val="0"/>
        <w:autoSpaceDN w:val="0"/>
        <w:adjustRightInd w:val="0"/>
        <w:spacing w:after="0" w:line="240" w:lineRule="auto"/>
        <w:rPr>
          <w:rFonts w:ascii="Times New Roman" w:hAnsi="Times New Roman"/>
          <w:color w:val="000000"/>
          <w:sz w:val="24"/>
          <w:szCs w:val="24"/>
          <w:lang w:val="sr-Cyrl-RS" w:eastAsia="en-US"/>
        </w:rPr>
      </w:pPr>
    </w:p>
    <w:p w:rsidR="00841732" w:rsidRPr="00841732" w:rsidRDefault="00841732" w:rsidP="00841732">
      <w:pPr>
        <w:autoSpaceDE w:val="0"/>
        <w:autoSpaceDN w:val="0"/>
        <w:adjustRightInd w:val="0"/>
        <w:spacing w:after="0" w:line="240" w:lineRule="auto"/>
        <w:rPr>
          <w:rFonts w:ascii="Times New Roman" w:hAnsi="Times New Roman"/>
          <w:color w:val="000000"/>
          <w:sz w:val="24"/>
          <w:szCs w:val="24"/>
          <w:lang w:val="sr-Cyrl-RS" w:eastAsia="en-US"/>
        </w:rPr>
      </w:pPr>
    </w:p>
    <w:p w:rsidR="00841732" w:rsidRPr="00841732" w:rsidRDefault="00841732" w:rsidP="00841732">
      <w:pPr>
        <w:autoSpaceDE w:val="0"/>
        <w:autoSpaceDN w:val="0"/>
        <w:adjustRightInd w:val="0"/>
        <w:spacing w:after="0" w:line="240" w:lineRule="auto"/>
        <w:rPr>
          <w:rFonts w:ascii="Times New Roman" w:hAnsi="Times New Roman"/>
          <w:color w:val="000000"/>
          <w:sz w:val="24"/>
          <w:szCs w:val="24"/>
          <w:lang w:val="ru-RU" w:eastAsia="en-US"/>
        </w:rPr>
      </w:pPr>
      <w:r w:rsidRPr="00841732">
        <w:rPr>
          <w:rFonts w:ascii="Times New Roman" w:hAnsi="Times New Roman"/>
          <w:color w:val="000000"/>
          <w:sz w:val="24"/>
          <w:szCs w:val="24"/>
          <w:lang w:val="ru-RU" w:eastAsia="en-US"/>
        </w:rPr>
        <w:t xml:space="preserve">Датум: _______________                 </w:t>
      </w:r>
      <w:r w:rsidRPr="00841732">
        <w:rPr>
          <w:rFonts w:ascii="Times New Roman" w:hAnsi="Times New Roman"/>
          <w:b/>
          <w:bCs/>
          <w:color w:val="000000"/>
          <w:sz w:val="24"/>
          <w:szCs w:val="24"/>
          <w:lang w:val="ru-RU" w:eastAsia="en-US"/>
        </w:rPr>
        <w:t xml:space="preserve">М.П.                          </w:t>
      </w:r>
      <w:r w:rsidRPr="00841732">
        <w:rPr>
          <w:rFonts w:ascii="Times New Roman" w:hAnsi="Times New Roman"/>
          <w:color w:val="000000"/>
          <w:sz w:val="24"/>
          <w:szCs w:val="24"/>
          <w:lang w:val="ru-RU" w:eastAsia="en-US"/>
        </w:rPr>
        <w:t xml:space="preserve">_________________________ </w:t>
      </w:r>
    </w:p>
    <w:p w:rsidR="00841732" w:rsidRPr="00841732" w:rsidRDefault="00841732" w:rsidP="00841732">
      <w:pPr>
        <w:autoSpaceDE w:val="0"/>
        <w:autoSpaceDN w:val="0"/>
        <w:adjustRightInd w:val="0"/>
        <w:spacing w:after="0" w:line="240" w:lineRule="auto"/>
        <w:rPr>
          <w:rFonts w:ascii="Times New Roman" w:hAnsi="Times New Roman"/>
          <w:color w:val="000000"/>
          <w:sz w:val="24"/>
          <w:szCs w:val="24"/>
          <w:lang w:val="ru-RU" w:eastAsia="en-US"/>
        </w:rPr>
      </w:pPr>
      <w:r w:rsidRPr="00841732">
        <w:rPr>
          <w:rFonts w:ascii="Times New Roman" w:hAnsi="Times New Roman"/>
          <w:color w:val="000000"/>
          <w:sz w:val="24"/>
          <w:szCs w:val="24"/>
          <w:lang w:val="ru-RU" w:eastAsia="en-US"/>
        </w:rPr>
        <w:t xml:space="preserve">                                                                                                (потпис овлашћеног лица)</w:t>
      </w:r>
    </w:p>
    <w:p w:rsidR="00841732" w:rsidRPr="00841732" w:rsidRDefault="00841732" w:rsidP="00841732">
      <w:pPr>
        <w:autoSpaceDE w:val="0"/>
        <w:autoSpaceDN w:val="0"/>
        <w:adjustRightInd w:val="0"/>
        <w:spacing w:after="0" w:line="240" w:lineRule="auto"/>
        <w:rPr>
          <w:rFonts w:ascii="Times New Roman" w:hAnsi="Times New Roman"/>
          <w:color w:val="000000"/>
          <w:sz w:val="24"/>
          <w:szCs w:val="24"/>
          <w:lang w:val="ru-RU" w:eastAsia="en-US"/>
        </w:rPr>
      </w:pPr>
    </w:p>
    <w:p w:rsidR="00841732" w:rsidRPr="00841732" w:rsidRDefault="00841732" w:rsidP="00841732">
      <w:pPr>
        <w:autoSpaceDE w:val="0"/>
        <w:autoSpaceDN w:val="0"/>
        <w:adjustRightInd w:val="0"/>
        <w:spacing w:after="0" w:line="240" w:lineRule="auto"/>
        <w:rPr>
          <w:rFonts w:ascii="Times New Roman" w:hAnsi="Times New Roman"/>
          <w:color w:val="000000"/>
          <w:sz w:val="24"/>
          <w:szCs w:val="24"/>
          <w:lang w:val="ru-RU" w:eastAsia="en-US"/>
        </w:rPr>
      </w:pPr>
    </w:p>
    <w:p w:rsidR="00841732" w:rsidRPr="00841732" w:rsidRDefault="00841732" w:rsidP="00841732">
      <w:pPr>
        <w:autoSpaceDE w:val="0"/>
        <w:autoSpaceDN w:val="0"/>
        <w:adjustRightInd w:val="0"/>
        <w:spacing w:after="0" w:line="240" w:lineRule="auto"/>
        <w:rPr>
          <w:rFonts w:ascii="Times New Roman" w:hAnsi="Times New Roman"/>
          <w:color w:val="000000"/>
          <w:sz w:val="24"/>
          <w:szCs w:val="24"/>
          <w:lang w:val="ru-RU" w:eastAsia="en-US"/>
        </w:rPr>
      </w:pPr>
    </w:p>
    <w:p w:rsidR="00841732" w:rsidRPr="00841732" w:rsidRDefault="00841732" w:rsidP="00841732">
      <w:pPr>
        <w:autoSpaceDE w:val="0"/>
        <w:autoSpaceDN w:val="0"/>
        <w:adjustRightInd w:val="0"/>
        <w:spacing w:after="0" w:line="240" w:lineRule="auto"/>
        <w:rPr>
          <w:rFonts w:ascii="Times New Roman" w:hAnsi="Times New Roman"/>
          <w:color w:val="000000"/>
          <w:sz w:val="24"/>
          <w:szCs w:val="24"/>
          <w:lang w:val="ru-RU" w:eastAsia="en-US"/>
        </w:rPr>
      </w:pPr>
      <w:r w:rsidRPr="00841732">
        <w:rPr>
          <w:rFonts w:ascii="Times New Roman" w:hAnsi="Times New Roman"/>
          <w:color w:val="000000"/>
          <w:sz w:val="24"/>
          <w:szCs w:val="24"/>
          <w:lang w:val="ru-RU" w:eastAsia="en-US"/>
        </w:rPr>
        <w:t xml:space="preserve"> </w:t>
      </w:r>
    </w:p>
    <w:p w:rsidR="00841732" w:rsidRPr="00841732" w:rsidRDefault="00841732" w:rsidP="00841732">
      <w:pPr>
        <w:autoSpaceDE w:val="0"/>
        <w:autoSpaceDN w:val="0"/>
        <w:adjustRightInd w:val="0"/>
        <w:spacing w:after="0" w:line="240" w:lineRule="auto"/>
        <w:rPr>
          <w:rFonts w:ascii="Times New Roman" w:hAnsi="Times New Roman"/>
          <w:color w:val="000000"/>
          <w:sz w:val="24"/>
          <w:szCs w:val="24"/>
          <w:lang w:val="ru-RU" w:eastAsia="en-US"/>
        </w:rPr>
      </w:pPr>
      <w:r w:rsidRPr="00841732">
        <w:rPr>
          <w:rFonts w:ascii="Times New Roman" w:hAnsi="Times New Roman"/>
          <w:i/>
          <w:iCs/>
          <w:color w:val="000000"/>
          <w:sz w:val="24"/>
          <w:szCs w:val="24"/>
          <w:lang w:val="ru-RU" w:eastAsia="en-US"/>
        </w:rPr>
        <w:t xml:space="preserve">Образац копирати у потребном броју примерака за сваког подизвођача и члана групе понуђача. </w:t>
      </w:r>
    </w:p>
    <w:p w:rsidR="00841732" w:rsidRPr="00841732" w:rsidRDefault="00841732" w:rsidP="00841732">
      <w:pPr>
        <w:autoSpaceDE w:val="0"/>
        <w:autoSpaceDN w:val="0"/>
        <w:adjustRightInd w:val="0"/>
        <w:spacing w:after="0" w:line="240" w:lineRule="auto"/>
        <w:rPr>
          <w:rFonts w:ascii="Times New Roman" w:hAnsi="Times New Roman"/>
          <w:i/>
          <w:iCs/>
          <w:color w:val="000000"/>
          <w:sz w:val="24"/>
          <w:szCs w:val="24"/>
          <w:lang w:val="sr-Cyrl-CS" w:eastAsia="en-US"/>
        </w:rPr>
      </w:pPr>
      <w:r w:rsidRPr="00841732">
        <w:rPr>
          <w:rFonts w:ascii="Times New Roman" w:hAnsi="Times New Roman"/>
          <w:i/>
          <w:iCs/>
          <w:color w:val="000000"/>
          <w:sz w:val="24"/>
          <w:szCs w:val="24"/>
          <w:lang w:val="ru-RU" w:eastAsia="en-US"/>
        </w:rPr>
        <w:t xml:space="preserve">Образац потписују и оверавају само овлашћена лица понуђача, подизвођача или члана групе понуђача. </w:t>
      </w:r>
    </w:p>
    <w:p w:rsidR="00841732" w:rsidRPr="00841732" w:rsidRDefault="00841732" w:rsidP="00841732">
      <w:pPr>
        <w:autoSpaceDE w:val="0"/>
        <w:autoSpaceDN w:val="0"/>
        <w:adjustRightInd w:val="0"/>
        <w:spacing w:after="0" w:line="240" w:lineRule="auto"/>
        <w:rPr>
          <w:rFonts w:ascii="Times New Roman" w:hAnsi="Times New Roman"/>
          <w:color w:val="000000"/>
          <w:sz w:val="24"/>
          <w:szCs w:val="24"/>
          <w:lang w:val="sr-Cyrl-CS" w:eastAsia="en-US"/>
        </w:rPr>
      </w:pPr>
    </w:p>
    <w:p w:rsidR="00841732" w:rsidRPr="00FF473D" w:rsidRDefault="00841732" w:rsidP="00841732">
      <w:pPr>
        <w:spacing w:after="0" w:line="240" w:lineRule="auto"/>
        <w:ind w:firstLine="720"/>
        <w:rPr>
          <w:rFonts w:ascii="Times New Roman" w:hAnsi="Times New Roman"/>
          <w:b/>
          <w:color w:val="000000"/>
          <w:sz w:val="24"/>
          <w:szCs w:val="24"/>
          <w:lang w:eastAsia="sr-Latn-RS"/>
        </w:rPr>
      </w:pPr>
      <w:r w:rsidRPr="00FF473D">
        <w:rPr>
          <w:rFonts w:ascii="Times New Roman" w:hAnsi="Times New Roman"/>
          <w:b/>
          <w:bCs/>
          <w:color w:val="000000"/>
          <w:sz w:val="24"/>
          <w:szCs w:val="24"/>
          <w:lang w:val="ru-RU" w:eastAsia="sr-Latn-RS"/>
        </w:rPr>
        <w:t>Овај образац је обавезан део конкурсне документације</w:t>
      </w:r>
      <w:r w:rsidRPr="00FF473D">
        <w:rPr>
          <w:rFonts w:ascii="Times New Roman" w:hAnsi="Times New Roman"/>
          <w:b/>
          <w:bCs/>
          <w:color w:val="000000"/>
          <w:sz w:val="24"/>
          <w:szCs w:val="24"/>
          <w:lang w:val="sr-Cyrl-RS" w:eastAsia="sr-Latn-RS"/>
        </w:rPr>
        <w:t>.</w:t>
      </w:r>
    </w:p>
    <w:p w:rsidR="00841732" w:rsidRPr="00841732" w:rsidRDefault="00841732" w:rsidP="00841732">
      <w:pPr>
        <w:spacing w:after="0" w:line="240" w:lineRule="auto"/>
        <w:ind w:firstLine="720"/>
        <w:rPr>
          <w:rFonts w:ascii="Times New Roman" w:hAnsi="Times New Roman"/>
          <w:b/>
          <w:color w:val="000000"/>
          <w:sz w:val="24"/>
          <w:szCs w:val="24"/>
          <w:lang w:eastAsia="sr-Latn-RS"/>
        </w:rPr>
      </w:pPr>
    </w:p>
    <w:p w:rsidR="00841732" w:rsidRPr="00841732" w:rsidRDefault="00841732" w:rsidP="00841732">
      <w:pPr>
        <w:spacing w:after="0" w:line="240" w:lineRule="auto"/>
        <w:ind w:firstLine="720"/>
        <w:rPr>
          <w:rFonts w:ascii="Times New Roman" w:hAnsi="Times New Roman"/>
          <w:b/>
          <w:color w:val="000000"/>
          <w:sz w:val="24"/>
          <w:szCs w:val="24"/>
          <w:lang w:eastAsia="sr-Latn-RS"/>
        </w:rPr>
      </w:pPr>
    </w:p>
    <w:p w:rsidR="00841732" w:rsidRPr="00841732" w:rsidRDefault="00841732" w:rsidP="00841732">
      <w:pPr>
        <w:spacing w:after="0" w:line="240" w:lineRule="auto"/>
        <w:ind w:firstLine="720"/>
        <w:rPr>
          <w:rFonts w:ascii="Times New Roman" w:hAnsi="Times New Roman"/>
          <w:b/>
          <w:color w:val="000000"/>
          <w:sz w:val="24"/>
          <w:szCs w:val="24"/>
          <w:lang w:eastAsia="sr-Latn-RS"/>
        </w:rPr>
      </w:pPr>
    </w:p>
    <w:p w:rsidR="00841732" w:rsidRPr="00841732" w:rsidRDefault="00841732" w:rsidP="00841732">
      <w:pPr>
        <w:spacing w:after="0" w:line="240" w:lineRule="auto"/>
        <w:jc w:val="both"/>
        <w:rPr>
          <w:rFonts w:ascii="Times New Roman" w:hAnsi="Times New Roman"/>
          <w:sz w:val="24"/>
          <w:szCs w:val="24"/>
          <w:lang w:val="sr-Cyrl-RS" w:eastAsia="sr-Latn-RS"/>
        </w:rPr>
      </w:pPr>
    </w:p>
    <w:p w:rsidR="00841732" w:rsidRPr="00841732" w:rsidRDefault="00841732" w:rsidP="00841732">
      <w:pPr>
        <w:spacing w:after="0" w:line="240" w:lineRule="auto"/>
        <w:jc w:val="both"/>
        <w:rPr>
          <w:rFonts w:ascii="Times New Roman" w:hAnsi="Times New Roman"/>
          <w:sz w:val="24"/>
          <w:szCs w:val="24"/>
          <w:lang w:val="sr-Cyrl-RS" w:eastAsia="sr-Latn-RS"/>
        </w:rPr>
      </w:pPr>
    </w:p>
    <w:p w:rsidR="00841732" w:rsidRPr="00841732" w:rsidRDefault="00841732" w:rsidP="00841732">
      <w:pPr>
        <w:spacing w:after="0" w:line="240" w:lineRule="auto"/>
        <w:jc w:val="both"/>
        <w:rPr>
          <w:rFonts w:ascii="Times New Roman" w:hAnsi="Times New Roman"/>
          <w:sz w:val="24"/>
          <w:szCs w:val="24"/>
          <w:lang w:val="sr-Cyrl-RS" w:eastAsia="sr-Latn-RS"/>
        </w:rPr>
      </w:pPr>
    </w:p>
    <w:p w:rsidR="00841732" w:rsidRPr="00841732" w:rsidRDefault="00841732" w:rsidP="00841732">
      <w:pPr>
        <w:spacing w:after="0" w:line="240" w:lineRule="auto"/>
        <w:jc w:val="both"/>
        <w:rPr>
          <w:rFonts w:ascii="Times New Roman" w:hAnsi="Times New Roman"/>
          <w:sz w:val="24"/>
          <w:szCs w:val="24"/>
          <w:lang w:val="sr-Cyrl-RS" w:eastAsia="sr-Latn-RS"/>
        </w:rPr>
      </w:pPr>
    </w:p>
    <w:p w:rsidR="00841732" w:rsidRPr="00841732" w:rsidRDefault="00841732" w:rsidP="00841732">
      <w:pPr>
        <w:spacing w:after="0" w:line="240" w:lineRule="auto"/>
        <w:jc w:val="both"/>
        <w:rPr>
          <w:rFonts w:ascii="Times New Roman" w:hAnsi="Times New Roman"/>
          <w:sz w:val="24"/>
          <w:szCs w:val="24"/>
          <w:lang w:val="sr-Cyrl-RS" w:eastAsia="sr-Latn-RS"/>
        </w:rPr>
      </w:pPr>
    </w:p>
    <w:p w:rsidR="00841732" w:rsidRPr="00841732" w:rsidRDefault="00841732" w:rsidP="00841732">
      <w:pPr>
        <w:spacing w:after="0" w:line="240" w:lineRule="auto"/>
        <w:jc w:val="both"/>
        <w:rPr>
          <w:rFonts w:ascii="Times New Roman" w:hAnsi="Times New Roman"/>
          <w:sz w:val="24"/>
          <w:szCs w:val="24"/>
          <w:lang w:val="sr-Cyrl-RS" w:eastAsia="sr-Latn-RS"/>
        </w:rPr>
      </w:pPr>
    </w:p>
    <w:p w:rsidR="00841732" w:rsidRPr="00841732" w:rsidRDefault="00841732" w:rsidP="00841732">
      <w:pPr>
        <w:spacing w:after="0" w:line="240" w:lineRule="auto"/>
        <w:jc w:val="both"/>
        <w:rPr>
          <w:rFonts w:ascii="Times New Roman" w:hAnsi="Times New Roman"/>
          <w:sz w:val="24"/>
          <w:szCs w:val="24"/>
          <w:lang w:val="sr-Cyrl-RS" w:eastAsia="sr-Latn-RS"/>
        </w:rPr>
      </w:pPr>
    </w:p>
    <w:p w:rsidR="00841732" w:rsidRPr="00841732" w:rsidRDefault="00841732" w:rsidP="00841732">
      <w:pPr>
        <w:spacing w:after="0" w:line="240" w:lineRule="auto"/>
        <w:jc w:val="both"/>
        <w:rPr>
          <w:rFonts w:ascii="Times New Roman" w:hAnsi="Times New Roman"/>
          <w:sz w:val="24"/>
          <w:szCs w:val="24"/>
          <w:lang w:val="sr-Cyrl-RS" w:eastAsia="sr-Latn-RS"/>
        </w:rPr>
      </w:pPr>
    </w:p>
    <w:p w:rsidR="00841732" w:rsidRPr="00841732" w:rsidRDefault="00841732" w:rsidP="00841732">
      <w:pPr>
        <w:spacing w:after="0" w:line="240" w:lineRule="auto"/>
        <w:jc w:val="both"/>
        <w:rPr>
          <w:rFonts w:ascii="Times New Roman" w:hAnsi="Times New Roman"/>
          <w:sz w:val="24"/>
          <w:szCs w:val="24"/>
          <w:lang w:val="sr-Cyrl-RS" w:eastAsia="sr-Latn-RS"/>
        </w:rPr>
      </w:pPr>
    </w:p>
    <w:p w:rsidR="00841732" w:rsidRPr="00841732" w:rsidRDefault="00841732" w:rsidP="00841732">
      <w:pPr>
        <w:spacing w:after="0" w:line="240" w:lineRule="auto"/>
        <w:jc w:val="both"/>
        <w:rPr>
          <w:rFonts w:ascii="Times New Roman" w:hAnsi="Times New Roman"/>
          <w:sz w:val="24"/>
          <w:szCs w:val="24"/>
          <w:lang w:val="sr-Cyrl-RS" w:eastAsia="sr-Latn-RS"/>
        </w:rPr>
      </w:pPr>
    </w:p>
    <w:p w:rsidR="00841732" w:rsidRDefault="00841732" w:rsidP="00841732">
      <w:pPr>
        <w:spacing w:after="0" w:line="240" w:lineRule="auto"/>
        <w:jc w:val="both"/>
        <w:rPr>
          <w:rFonts w:ascii="Times New Roman" w:hAnsi="Times New Roman"/>
          <w:sz w:val="24"/>
          <w:szCs w:val="24"/>
          <w:lang w:val="sr-Cyrl-RS" w:eastAsia="sr-Latn-RS"/>
        </w:rPr>
      </w:pPr>
    </w:p>
    <w:p w:rsidR="00841732" w:rsidRDefault="00841732" w:rsidP="00841732">
      <w:pPr>
        <w:spacing w:after="0" w:line="240" w:lineRule="auto"/>
        <w:jc w:val="both"/>
        <w:rPr>
          <w:rFonts w:ascii="Times New Roman" w:hAnsi="Times New Roman"/>
          <w:sz w:val="24"/>
          <w:szCs w:val="24"/>
          <w:lang w:val="sr-Cyrl-RS" w:eastAsia="sr-Latn-RS"/>
        </w:rPr>
      </w:pPr>
    </w:p>
    <w:p w:rsidR="00841732" w:rsidRDefault="00841732" w:rsidP="00841732">
      <w:pPr>
        <w:spacing w:after="0" w:line="240" w:lineRule="auto"/>
        <w:jc w:val="both"/>
        <w:rPr>
          <w:rFonts w:ascii="Times New Roman" w:hAnsi="Times New Roman"/>
          <w:sz w:val="24"/>
          <w:szCs w:val="24"/>
          <w:lang w:val="sr-Cyrl-RS" w:eastAsia="sr-Latn-RS"/>
        </w:rPr>
      </w:pPr>
    </w:p>
    <w:p w:rsidR="00841732" w:rsidRDefault="00841732" w:rsidP="00841732">
      <w:pPr>
        <w:spacing w:after="0" w:line="240" w:lineRule="auto"/>
        <w:jc w:val="both"/>
        <w:rPr>
          <w:rFonts w:ascii="Times New Roman" w:hAnsi="Times New Roman"/>
          <w:sz w:val="24"/>
          <w:szCs w:val="24"/>
          <w:lang w:val="sr-Cyrl-RS" w:eastAsia="sr-Latn-RS"/>
        </w:rPr>
      </w:pPr>
    </w:p>
    <w:p w:rsidR="00841732" w:rsidRDefault="00841732" w:rsidP="00841732">
      <w:pPr>
        <w:spacing w:after="0" w:line="240" w:lineRule="auto"/>
        <w:jc w:val="both"/>
        <w:rPr>
          <w:rFonts w:ascii="Times New Roman" w:hAnsi="Times New Roman"/>
          <w:sz w:val="24"/>
          <w:szCs w:val="24"/>
          <w:lang w:val="sr-Cyrl-RS" w:eastAsia="sr-Latn-RS"/>
        </w:rPr>
      </w:pPr>
    </w:p>
    <w:p w:rsidR="00841732" w:rsidRDefault="00841732" w:rsidP="00841732">
      <w:pPr>
        <w:spacing w:after="0" w:line="240" w:lineRule="auto"/>
        <w:jc w:val="both"/>
        <w:rPr>
          <w:rFonts w:ascii="Times New Roman" w:hAnsi="Times New Roman"/>
          <w:sz w:val="24"/>
          <w:szCs w:val="24"/>
          <w:lang w:val="sr-Cyrl-RS" w:eastAsia="sr-Latn-RS"/>
        </w:rPr>
      </w:pPr>
    </w:p>
    <w:p w:rsidR="00841732" w:rsidRDefault="00841732" w:rsidP="00841732">
      <w:pPr>
        <w:spacing w:after="0" w:line="240" w:lineRule="auto"/>
        <w:jc w:val="both"/>
        <w:rPr>
          <w:rFonts w:ascii="Times New Roman" w:hAnsi="Times New Roman"/>
          <w:sz w:val="24"/>
          <w:szCs w:val="24"/>
          <w:lang w:val="sr-Cyrl-RS" w:eastAsia="sr-Latn-RS"/>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lang w:val="sr-Cyrl-CS"/>
        </w:rPr>
      </w:pPr>
    </w:p>
    <w:p w:rsidR="00774420" w:rsidRPr="00774420" w:rsidRDefault="00774420" w:rsidP="00774420">
      <w:pPr>
        <w:pStyle w:val="ListParagraph"/>
        <w:shd w:val="clear" w:color="auto" w:fill="C6D9F1"/>
        <w:ind w:left="0"/>
        <w:jc w:val="center"/>
        <w:rPr>
          <w:rFonts w:ascii="Times New Roman" w:hAnsi="Times New Roman"/>
          <w:i/>
          <w:sz w:val="24"/>
          <w:szCs w:val="24"/>
          <w:lang w:val="sr-Cyrl-CS"/>
        </w:rPr>
      </w:pPr>
      <w:r w:rsidRPr="00774420">
        <w:rPr>
          <w:rFonts w:ascii="Times New Roman" w:hAnsi="Times New Roman"/>
          <w:b/>
          <w:i/>
          <w:sz w:val="24"/>
          <w:szCs w:val="24"/>
        </w:rPr>
        <w:t xml:space="preserve">IV  УСЛОВИ ЗА УЧЕШЋЕ У ПОСТУПКУ ЈАВНЕ НАБАВКЕ  ИЗ ЧЛ. 75. И 76. ЗАКОНА И УПУТСТВО КАКО СЕ ДОКАЗУЈЕ ИСПУЊЕНОСТ ТИХ УСЛОВА </w:t>
      </w:r>
      <w:r w:rsidRPr="00774420">
        <w:rPr>
          <w:rFonts w:ascii="Times New Roman" w:hAnsi="Times New Roman"/>
          <w:b/>
          <w:i/>
          <w:sz w:val="24"/>
          <w:szCs w:val="24"/>
          <w:lang w:val="sr-Cyrl-CS"/>
        </w:rPr>
        <w:t xml:space="preserve">  </w:t>
      </w:r>
      <w:r w:rsidRPr="00774420">
        <w:rPr>
          <w:rFonts w:ascii="Times New Roman" w:hAnsi="Times New Roman"/>
          <w:i/>
          <w:sz w:val="24"/>
          <w:szCs w:val="24"/>
          <w:lang w:val="sr-Cyrl-CS"/>
        </w:rPr>
        <w:t xml:space="preserve">  </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lang w:val="sr-Cyrl-CS"/>
        </w:rPr>
      </w:pPr>
    </w:p>
    <w:p w:rsidR="00617913" w:rsidRPr="00AC7D6C" w:rsidRDefault="00617913" w:rsidP="00617913">
      <w:pPr>
        <w:widowControl w:val="0"/>
        <w:autoSpaceDE w:val="0"/>
        <w:autoSpaceDN w:val="0"/>
        <w:adjustRightInd w:val="0"/>
        <w:spacing w:after="0" w:line="200" w:lineRule="exact"/>
        <w:rPr>
          <w:rFonts w:ascii="Times New Roman" w:hAnsi="Times New Roman"/>
          <w:sz w:val="24"/>
          <w:szCs w:val="24"/>
          <w:lang w:val="sr-Cyrl-CS"/>
        </w:rPr>
      </w:pPr>
      <w:bookmarkStart w:id="3" w:name="page5"/>
      <w:bookmarkEnd w:id="3"/>
    </w:p>
    <w:p w:rsidR="003244EF" w:rsidRPr="00317098" w:rsidRDefault="003244EF" w:rsidP="003244EF">
      <w:pPr>
        <w:spacing w:after="0"/>
        <w:jc w:val="both"/>
        <w:rPr>
          <w:rFonts w:ascii="Times New Roman" w:hAnsi="Times New Roman"/>
          <w:sz w:val="24"/>
          <w:szCs w:val="24"/>
          <w:lang w:val="sr-Cyrl-CS"/>
        </w:rPr>
      </w:pPr>
      <w:r w:rsidRPr="00317098">
        <w:rPr>
          <w:rFonts w:ascii="Times New Roman" w:hAnsi="Times New Roman"/>
          <w:sz w:val="24"/>
          <w:szCs w:val="24"/>
          <w:lang w:val="sr-Cyrl-CS"/>
        </w:rPr>
        <w:t xml:space="preserve">Понуда треба да садржи све доказе (прилоге) и обрасце дефинисане конкурсном документацијом. </w:t>
      </w:r>
    </w:p>
    <w:p w:rsidR="00617913" w:rsidRPr="00317098" w:rsidRDefault="003244EF" w:rsidP="007C1B5C">
      <w:pPr>
        <w:spacing w:after="0"/>
        <w:jc w:val="both"/>
        <w:rPr>
          <w:rFonts w:ascii="Times New Roman" w:hAnsi="Times New Roman"/>
          <w:color w:val="000000"/>
          <w:sz w:val="24"/>
          <w:szCs w:val="24"/>
          <w:lang w:val="sr-Cyrl-CS"/>
        </w:rPr>
      </w:pPr>
      <w:r w:rsidRPr="00317098">
        <w:rPr>
          <w:rFonts w:ascii="Times New Roman" w:hAnsi="Times New Roman"/>
          <w:sz w:val="24"/>
          <w:szCs w:val="24"/>
          <w:lang w:val="sr-Cyrl-CS"/>
        </w:rPr>
        <w:t>Право учешћа имају сва заинтересована лица, која испуњавају обавезне и додатне услове за учешће у поступку јавне набавке, у складу са чл</w:t>
      </w:r>
      <w:r w:rsidRPr="00317098">
        <w:rPr>
          <w:rFonts w:ascii="Times New Roman" w:hAnsi="Times New Roman"/>
          <w:sz w:val="24"/>
          <w:szCs w:val="24"/>
          <w:lang w:val="ru-RU"/>
        </w:rPr>
        <w:t>аном</w:t>
      </w:r>
      <w:r w:rsidRPr="00317098">
        <w:rPr>
          <w:rFonts w:ascii="Times New Roman" w:hAnsi="Times New Roman"/>
          <w:sz w:val="24"/>
          <w:szCs w:val="24"/>
          <w:lang w:val="sr-Cyrl-CS"/>
        </w:rPr>
        <w:t xml:space="preserve"> 75</w:t>
      </w:r>
      <w:r w:rsidRPr="00317098">
        <w:rPr>
          <w:rFonts w:ascii="Times New Roman" w:hAnsi="Times New Roman"/>
          <w:sz w:val="24"/>
          <w:szCs w:val="24"/>
          <w:lang w:val="ru-RU"/>
        </w:rPr>
        <w:t xml:space="preserve">. и 76. </w:t>
      </w:r>
      <w:r w:rsidRPr="00317098">
        <w:rPr>
          <w:rFonts w:ascii="Times New Roman" w:hAnsi="Times New Roman"/>
          <w:sz w:val="24"/>
          <w:szCs w:val="24"/>
          <w:lang w:val="sr-Cyrl-CS"/>
        </w:rPr>
        <w:t xml:space="preserve">Закона о јавним набавкама. </w:t>
      </w:r>
    </w:p>
    <w:p w:rsidR="003244EF" w:rsidRPr="00317098" w:rsidRDefault="003244EF" w:rsidP="003244EF">
      <w:pPr>
        <w:widowControl w:val="0"/>
        <w:autoSpaceDE w:val="0"/>
        <w:autoSpaceDN w:val="0"/>
        <w:adjustRightInd w:val="0"/>
        <w:spacing w:after="0" w:line="274" w:lineRule="exact"/>
        <w:rPr>
          <w:rFonts w:ascii="Times New Roman" w:hAnsi="Times New Roman"/>
          <w:sz w:val="24"/>
          <w:szCs w:val="24"/>
        </w:rPr>
      </w:pPr>
    </w:p>
    <w:p w:rsidR="00617913" w:rsidRPr="00317098" w:rsidRDefault="00617913" w:rsidP="00F301DB">
      <w:pPr>
        <w:widowControl w:val="0"/>
        <w:overflowPunct w:val="0"/>
        <w:autoSpaceDE w:val="0"/>
        <w:autoSpaceDN w:val="0"/>
        <w:adjustRightInd w:val="0"/>
        <w:spacing w:after="0" w:line="208" w:lineRule="auto"/>
        <w:ind w:right="180"/>
        <w:jc w:val="both"/>
        <w:rPr>
          <w:rFonts w:ascii="Times New Roman" w:hAnsi="Times New Roman"/>
          <w:sz w:val="24"/>
          <w:szCs w:val="24"/>
        </w:rPr>
      </w:pPr>
      <w:r w:rsidRPr="00317098">
        <w:rPr>
          <w:rFonts w:ascii="Times New Roman" w:hAnsi="Times New Roman"/>
          <w:b/>
          <w:bCs/>
          <w:i/>
          <w:iCs/>
          <w:sz w:val="24"/>
          <w:szCs w:val="24"/>
        </w:rPr>
        <w:t>1. УСЛОВИ ЗА УЧЕШЋЕ У ПОСТУПКУ ЈАВНЕ НАБАВКЕ ИЗ ЧЛ. 75. И 76. ЗАКОНА</w:t>
      </w:r>
    </w:p>
    <w:p w:rsidR="00617913" w:rsidRPr="00317098" w:rsidRDefault="00617913" w:rsidP="00617913">
      <w:pPr>
        <w:widowControl w:val="0"/>
        <w:autoSpaceDE w:val="0"/>
        <w:autoSpaceDN w:val="0"/>
        <w:adjustRightInd w:val="0"/>
        <w:spacing w:after="0" w:line="332" w:lineRule="exact"/>
        <w:rPr>
          <w:rFonts w:ascii="Times New Roman" w:hAnsi="Times New Roman"/>
          <w:sz w:val="24"/>
          <w:szCs w:val="24"/>
          <w:lang w:val="sr-Cyrl-CS"/>
        </w:rPr>
      </w:pPr>
    </w:p>
    <w:p w:rsidR="00617913" w:rsidRPr="00317098" w:rsidRDefault="00617913" w:rsidP="004B59F7">
      <w:pPr>
        <w:pStyle w:val="ListParagraph"/>
        <w:widowControl w:val="0"/>
        <w:numPr>
          <w:ilvl w:val="1"/>
          <w:numId w:val="12"/>
        </w:numPr>
        <w:overflowPunct w:val="0"/>
        <w:autoSpaceDE w:val="0"/>
        <w:autoSpaceDN w:val="0"/>
        <w:adjustRightInd w:val="0"/>
        <w:spacing w:line="220" w:lineRule="auto"/>
        <w:jc w:val="both"/>
        <w:rPr>
          <w:rFonts w:ascii="Times New Roman" w:hAnsi="Times New Roman" w:cs="Times New Roman"/>
          <w:sz w:val="24"/>
          <w:szCs w:val="24"/>
        </w:rPr>
      </w:pPr>
      <w:r w:rsidRPr="00317098">
        <w:rPr>
          <w:rFonts w:ascii="Times New Roman" w:hAnsi="Times New Roman" w:cs="Times New Roman"/>
          <w:sz w:val="24"/>
          <w:szCs w:val="24"/>
        </w:rPr>
        <w:t>Право на учешће у поступку предметне јавне набавке има понуђач који</w:t>
      </w:r>
      <w:r w:rsidR="0065245C" w:rsidRPr="00317098">
        <w:rPr>
          <w:rFonts w:ascii="Times New Roman" w:hAnsi="Times New Roman" w:cs="Times New Roman"/>
          <w:sz w:val="24"/>
          <w:szCs w:val="24"/>
          <w:lang w:val="sr-Cyrl-CS"/>
        </w:rPr>
        <w:t xml:space="preserve"> </w:t>
      </w:r>
      <w:r w:rsidRPr="00317098">
        <w:rPr>
          <w:rFonts w:ascii="Times New Roman" w:hAnsi="Times New Roman" w:cs="Times New Roman"/>
          <w:sz w:val="24"/>
          <w:szCs w:val="24"/>
        </w:rPr>
        <w:t xml:space="preserve">испуњава </w:t>
      </w:r>
      <w:r w:rsidRPr="00317098">
        <w:rPr>
          <w:rFonts w:ascii="Times New Roman" w:hAnsi="Times New Roman" w:cs="Times New Roman"/>
          <w:b/>
          <w:sz w:val="24"/>
          <w:szCs w:val="24"/>
        </w:rPr>
        <w:t>обавезне услове</w:t>
      </w:r>
      <w:r w:rsidRPr="00317098">
        <w:rPr>
          <w:rFonts w:ascii="Times New Roman" w:hAnsi="Times New Roman" w:cs="Times New Roman"/>
          <w:sz w:val="24"/>
          <w:szCs w:val="24"/>
        </w:rPr>
        <w:t xml:space="preserve"> за учешће у поступку јавне набавке дефинисане чл. 75. Закона, и то:</w:t>
      </w:r>
    </w:p>
    <w:p w:rsidR="004B59F7" w:rsidRPr="00317098" w:rsidRDefault="004B59F7" w:rsidP="004B59F7">
      <w:pPr>
        <w:pStyle w:val="ListParagraph"/>
        <w:widowControl w:val="0"/>
        <w:overflowPunct w:val="0"/>
        <w:autoSpaceDE w:val="0"/>
        <w:autoSpaceDN w:val="0"/>
        <w:adjustRightInd w:val="0"/>
        <w:spacing w:line="220" w:lineRule="auto"/>
        <w:jc w:val="both"/>
        <w:rPr>
          <w:rFonts w:ascii="Times New Roman" w:hAnsi="Times New Roman" w:cs="Times New Roman"/>
          <w:sz w:val="24"/>
          <w:szCs w:val="24"/>
        </w:rPr>
      </w:pPr>
    </w:p>
    <w:p w:rsidR="00617913" w:rsidRPr="00317098" w:rsidRDefault="00617913" w:rsidP="00F301DB">
      <w:pPr>
        <w:pStyle w:val="ListParagraph"/>
        <w:widowControl w:val="0"/>
        <w:numPr>
          <w:ilvl w:val="0"/>
          <w:numId w:val="13"/>
        </w:numPr>
        <w:autoSpaceDE w:val="0"/>
        <w:autoSpaceDN w:val="0"/>
        <w:adjustRightInd w:val="0"/>
        <w:jc w:val="both"/>
        <w:rPr>
          <w:rFonts w:ascii="Times New Roman" w:hAnsi="Times New Roman" w:cs="Times New Roman"/>
          <w:sz w:val="24"/>
          <w:szCs w:val="24"/>
        </w:rPr>
      </w:pPr>
      <w:r w:rsidRPr="00317098">
        <w:rPr>
          <w:rFonts w:ascii="Times New Roman" w:hAnsi="Times New Roman" w:cs="Times New Roman"/>
          <w:sz w:val="24"/>
          <w:szCs w:val="24"/>
        </w:rPr>
        <w:t>Да је регистрован код надлежног органа, односно уписан у одговарајући регистар</w:t>
      </w:r>
      <w:r w:rsidR="00F301DB" w:rsidRPr="00317098">
        <w:rPr>
          <w:rFonts w:ascii="Times New Roman" w:hAnsi="Times New Roman" w:cs="Times New Roman"/>
          <w:sz w:val="24"/>
          <w:szCs w:val="24"/>
          <w:lang w:val="sr-Cyrl-CS"/>
        </w:rPr>
        <w:t xml:space="preserve"> </w:t>
      </w:r>
      <w:r w:rsidRPr="00317098">
        <w:rPr>
          <w:rFonts w:ascii="Times New Roman" w:hAnsi="Times New Roman" w:cs="Times New Roman"/>
          <w:i/>
          <w:iCs/>
          <w:sz w:val="24"/>
          <w:szCs w:val="24"/>
        </w:rPr>
        <w:t>(чл. 75. ст. 1. тач. 1) Закона);</w:t>
      </w:r>
    </w:p>
    <w:p w:rsidR="004B59F7" w:rsidRPr="00317098" w:rsidRDefault="004B59F7" w:rsidP="004B59F7">
      <w:pPr>
        <w:pStyle w:val="ListParagraph"/>
        <w:widowControl w:val="0"/>
        <w:autoSpaceDE w:val="0"/>
        <w:autoSpaceDN w:val="0"/>
        <w:adjustRightInd w:val="0"/>
        <w:rPr>
          <w:rFonts w:ascii="Times New Roman" w:hAnsi="Times New Roman" w:cs="Times New Roman"/>
          <w:sz w:val="24"/>
          <w:szCs w:val="24"/>
        </w:rPr>
      </w:pPr>
    </w:p>
    <w:p w:rsidR="004B59F7" w:rsidRPr="00317098" w:rsidRDefault="004B59F7" w:rsidP="00F301DB">
      <w:pPr>
        <w:pStyle w:val="ListParagraph"/>
        <w:widowControl w:val="0"/>
        <w:numPr>
          <w:ilvl w:val="0"/>
          <w:numId w:val="13"/>
        </w:numPr>
        <w:autoSpaceDE w:val="0"/>
        <w:autoSpaceDN w:val="0"/>
        <w:adjustRightInd w:val="0"/>
        <w:jc w:val="both"/>
        <w:rPr>
          <w:rFonts w:ascii="Times New Roman" w:hAnsi="Times New Roman" w:cs="Times New Roman"/>
          <w:i/>
          <w:sz w:val="24"/>
          <w:szCs w:val="24"/>
        </w:rPr>
      </w:pPr>
      <w:r w:rsidRPr="00317098">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4455D2">
        <w:rPr>
          <w:rFonts w:ascii="Times New Roman" w:hAnsi="Times New Roman" w:cs="Times New Roman"/>
          <w:sz w:val="24"/>
          <w:szCs w:val="24"/>
        </w:rPr>
        <w:t>преваре</w:t>
      </w:r>
      <w:r w:rsidRPr="00317098">
        <w:rPr>
          <w:rFonts w:ascii="Times New Roman" w:hAnsi="Times New Roman" w:cs="Times New Roman"/>
          <w:i/>
          <w:sz w:val="24"/>
          <w:szCs w:val="24"/>
        </w:rPr>
        <w:t xml:space="preserve"> (чл. 75.ст. 1.тач. 2)</w:t>
      </w:r>
      <w:r w:rsidR="00B03538" w:rsidRPr="00317098">
        <w:rPr>
          <w:rFonts w:ascii="Times New Roman" w:hAnsi="Times New Roman" w:cs="Times New Roman"/>
          <w:i/>
          <w:sz w:val="24"/>
          <w:szCs w:val="24"/>
        </w:rPr>
        <w:t xml:space="preserve"> </w:t>
      </w:r>
      <w:r w:rsidRPr="00317098">
        <w:rPr>
          <w:rFonts w:ascii="Times New Roman" w:hAnsi="Times New Roman" w:cs="Times New Roman"/>
          <w:i/>
          <w:sz w:val="24"/>
          <w:szCs w:val="24"/>
        </w:rPr>
        <w:t>Закона);</w:t>
      </w:r>
    </w:p>
    <w:p w:rsidR="004B59F7" w:rsidRPr="00A85FF6" w:rsidRDefault="004B59F7" w:rsidP="00A85FF6">
      <w:pPr>
        <w:pStyle w:val="ListParagraph"/>
        <w:ind w:left="0"/>
        <w:rPr>
          <w:rFonts w:ascii="Times New Roman" w:hAnsi="Times New Roman" w:cs="Times New Roman"/>
          <w:sz w:val="24"/>
          <w:szCs w:val="24"/>
          <w:lang w:val="sr-Cyrl-CS"/>
        </w:rPr>
      </w:pPr>
    </w:p>
    <w:p w:rsidR="004B59F7" w:rsidRPr="00CC163C" w:rsidRDefault="004B59F7" w:rsidP="00F301DB">
      <w:pPr>
        <w:pStyle w:val="ListParagraph"/>
        <w:widowControl w:val="0"/>
        <w:numPr>
          <w:ilvl w:val="0"/>
          <w:numId w:val="13"/>
        </w:numPr>
        <w:autoSpaceDE w:val="0"/>
        <w:autoSpaceDN w:val="0"/>
        <w:adjustRightInd w:val="0"/>
        <w:jc w:val="both"/>
        <w:rPr>
          <w:rFonts w:ascii="Times New Roman" w:hAnsi="Times New Roman" w:cs="Times New Roman"/>
          <w:sz w:val="24"/>
          <w:szCs w:val="24"/>
        </w:rPr>
      </w:pPr>
      <w:r w:rsidRPr="00317098">
        <w:rPr>
          <w:rFonts w:ascii="Times New Roman" w:hAnsi="Times New Roman" w:cs="Times New Roman"/>
          <w:sz w:val="24"/>
          <w:szCs w:val="24"/>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85FF6">
        <w:rPr>
          <w:rFonts w:ascii="Times New Roman" w:hAnsi="Times New Roman" w:cs="Times New Roman"/>
          <w:i/>
          <w:sz w:val="24"/>
          <w:szCs w:val="24"/>
        </w:rPr>
        <w:t>(чл. 75.ст. 1.тач. 4)</w:t>
      </w:r>
      <w:r w:rsidR="00F301DB" w:rsidRPr="00A85FF6">
        <w:rPr>
          <w:rFonts w:ascii="Times New Roman" w:hAnsi="Times New Roman" w:cs="Times New Roman"/>
          <w:i/>
          <w:sz w:val="24"/>
          <w:szCs w:val="24"/>
          <w:lang w:val="sr-Cyrl-CS"/>
        </w:rPr>
        <w:t xml:space="preserve"> </w:t>
      </w:r>
      <w:r w:rsidRPr="00A85FF6">
        <w:rPr>
          <w:rFonts w:ascii="Times New Roman" w:hAnsi="Times New Roman" w:cs="Times New Roman"/>
          <w:i/>
          <w:sz w:val="24"/>
          <w:szCs w:val="24"/>
        </w:rPr>
        <w:t>Закона);</w:t>
      </w:r>
    </w:p>
    <w:p w:rsidR="00CC163C" w:rsidRPr="00CC163C" w:rsidRDefault="00CC163C" w:rsidP="00CC163C">
      <w:pPr>
        <w:pStyle w:val="ListParagraph"/>
        <w:rPr>
          <w:rFonts w:ascii="Times New Roman" w:hAnsi="Times New Roman" w:cs="Times New Roman"/>
          <w:sz w:val="24"/>
          <w:szCs w:val="24"/>
        </w:rPr>
      </w:pPr>
    </w:p>
    <w:p w:rsidR="00F32A2F" w:rsidRPr="00CC163C" w:rsidRDefault="009D4C3D" w:rsidP="009D4C3D">
      <w:pPr>
        <w:pStyle w:val="ListParagraph"/>
        <w:widowControl w:val="0"/>
        <w:numPr>
          <w:ilvl w:val="0"/>
          <w:numId w:val="13"/>
        </w:numPr>
        <w:autoSpaceDE w:val="0"/>
        <w:autoSpaceDN w:val="0"/>
        <w:adjustRightInd w:val="0"/>
        <w:jc w:val="both"/>
        <w:rPr>
          <w:rFonts w:ascii="Times New Roman" w:hAnsi="Times New Roman" w:cs="Times New Roman"/>
          <w:sz w:val="24"/>
          <w:szCs w:val="24"/>
        </w:rPr>
      </w:pPr>
      <w:r w:rsidRPr="009D4C3D">
        <w:rPr>
          <w:rFonts w:ascii="Times New Roman" w:hAnsi="Times New Roman" w:cs="Times New Roman"/>
          <w:sz w:val="24"/>
          <w:szCs w:val="24"/>
        </w:rPr>
        <w:t xml:space="preserve">Да понуђач поседује важећу дозволу надлежног органа за обављање делатности која је предмет јавне набавке, односно Решење МУП-а РС, Сектора за ванредне ситуације, да испуњава услове за обављање послова из области заштите од пожара. </w:t>
      </w:r>
      <w:r w:rsidR="00F32A2F">
        <w:rPr>
          <w:rFonts w:ascii="Times New Roman" w:hAnsi="Times New Roman" w:cs="Times New Roman"/>
          <w:sz w:val="24"/>
          <w:szCs w:val="24"/>
          <w:lang w:val="sr-Cyrl-CS"/>
        </w:rPr>
        <w:t xml:space="preserve"> </w:t>
      </w:r>
      <w:r w:rsidR="00F32A2F" w:rsidRPr="00A85FF6">
        <w:rPr>
          <w:rFonts w:ascii="Times New Roman" w:hAnsi="Times New Roman" w:cs="Times New Roman"/>
          <w:i/>
          <w:sz w:val="24"/>
          <w:szCs w:val="24"/>
        </w:rPr>
        <w:t xml:space="preserve">(чл. 75.ст. 1.тач. </w:t>
      </w:r>
      <w:r w:rsidR="00F32A2F">
        <w:rPr>
          <w:rFonts w:ascii="Times New Roman" w:hAnsi="Times New Roman" w:cs="Times New Roman"/>
          <w:i/>
          <w:sz w:val="24"/>
          <w:szCs w:val="24"/>
          <w:lang w:val="sr-Cyrl-CS"/>
        </w:rPr>
        <w:t>5</w:t>
      </w:r>
      <w:r w:rsidR="00F32A2F" w:rsidRPr="00A85FF6">
        <w:rPr>
          <w:rFonts w:ascii="Times New Roman" w:hAnsi="Times New Roman" w:cs="Times New Roman"/>
          <w:i/>
          <w:sz w:val="24"/>
          <w:szCs w:val="24"/>
        </w:rPr>
        <w:t>)</w:t>
      </w:r>
      <w:r w:rsidR="00F32A2F" w:rsidRPr="00A85FF6">
        <w:rPr>
          <w:rFonts w:ascii="Times New Roman" w:hAnsi="Times New Roman" w:cs="Times New Roman"/>
          <w:i/>
          <w:sz w:val="24"/>
          <w:szCs w:val="24"/>
          <w:lang w:val="sr-Cyrl-CS"/>
        </w:rPr>
        <w:t xml:space="preserve"> </w:t>
      </w:r>
      <w:r w:rsidR="00F32A2F" w:rsidRPr="00A85FF6">
        <w:rPr>
          <w:rFonts w:ascii="Times New Roman" w:hAnsi="Times New Roman" w:cs="Times New Roman"/>
          <w:i/>
          <w:sz w:val="24"/>
          <w:szCs w:val="24"/>
        </w:rPr>
        <w:t>Закона)</w:t>
      </w:r>
      <w:r w:rsidR="00F32A2F">
        <w:rPr>
          <w:rFonts w:ascii="Times New Roman" w:hAnsi="Times New Roman" w:cs="Times New Roman"/>
          <w:i/>
          <w:sz w:val="24"/>
          <w:szCs w:val="24"/>
          <w:lang w:val="sr-Cyrl-CS"/>
        </w:rPr>
        <w:t>.</w:t>
      </w:r>
    </w:p>
    <w:p w:rsidR="00CC163C" w:rsidRDefault="00CC163C" w:rsidP="00617913">
      <w:pPr>
        <w:widowControl w:val="0"/>
        <w:autoSpaceDE w:val="0"/>
        <w:autoSpaceDN w:val="0"/>
        <w:adjustRightInd w:val="0"/>
        <w:spacing w:after="0" w:line="155" w:lineRule="exact"/>
        <w:rPr>
          <w:rFonts w:ascii="Times New Roman" w:hAnsi="Times New Roman"/>
          <w:b/>
          <w:i/>
          <w:sz w:val="24"/>
          <w:szCs w:val="24"/>
          <w:lang w:val="sr-Cyrl-CS"/>
        </w:rPr>
      </w:pPr>
    </w:p>
    <w:p w:rsidR="00F32A2F" w:rsidRPr="00CC163C" w:rsidRDefault="00F32A2F" w:rsidP="00617913">
      <w:pPr>
        <w:widowControl w:val="0"/>
        <w:autoSpaceDE w:val="0"/>
        <w:autoSpaceDN w:val="0"/>
        <w:adjustRightInd w:val="0"/>
        <w:spacing w:after="0" w:line="155" w:lineRule="exact"/>
        <w:rPr>
          <w:rFonts w:ascii="Times New Roman" w:hAnsi="Times New Roman"/>
          <w:sz w:val="24"/>
          <w:szCs w:val="24"/>
          <w:lang w:val="sr-Cyrl-CS"/>
        </w:rPr>
      </w:pPr>
    </w:p>
    <w:p w:rsidR="00617913" w:rsidRDefault="00617913" w:rsidP="004455D2">
      <w:pPr>
        <w:widowControl w:val="0"/>
        <w:overflowPunct w:val="0"/>
        <w:autoSpaceDE w:val="0"/>
        <w:autoSpaceDN w:val="0"/>
        <w:adjustRightInd w:val="0"/>
        <w:spacing w:after="0" w:line="223" w:lineRule="auto"/>
        <w:jc w:val="both"/>
        <w:rPr>
          <w:rFonts w:ascii="Times New Roman" w:hAnsi="Times New Roman"/>
          <w:sz w:val="24"/>
          <w:szCs w:val="24"/>
        </w:rPr>
      </w:pPr>
      <w:r w:rsidRPr="00317098">
        <w:rPr>
          <w:rFonts w:ascii="Times New Roman" w:hAnsi="Times New Roman"/>
          <w:sz w:val="24"/>
          <w:szCs w:val="24"/>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4455D2" w:rsidRPr="004455D2">
        <w:rPr>
          <w:rFonts w:ascii="Times New Roman" w:hAnsi="Times New Roman"/>
          <w:sz w:val="24"/>
          <w:szCs w:val="24"/>
        </w:rPr>
        <w:t xml:space="preserve">немају забрану обављања делатности која је на снази у време подношења понуде </w:t>
      </w:r>
      <w:r w:rsidRPr="00317098">
        <w:rPr>
          <w:rFonts w:ascii="Times New Roman" w:hAnsi="Times New Roman"/>
          <w:i/>
          <w:iCs/>
          <w:sz w:val="24"/>
          <w:szCs w:val="24"/>
        </w:rPr>
        <w:t>(чл. 75.ст. 2.</w:t>
      </w:r>
      <w:r w:rsidR="00F301DB" w:rsidRPr="00317098">
        <w:rPr>
          <w:rFonts w:ascii="Times New Roman" w:hAnsi="Times New Roman"/>
          <w:i/>
          <w:iCs/>
          <w:sz w:val="24"/>
          <w:szCs w:val="24"/>
          <w:lang w:val="sr-Cyrl-CS"/>
        </w:rPr>
        <w:t xml:space="preserve"> </w:t>
      </w:r>
      <w:r w:rsidRPr="00317098">
        <w:rPr>
          <w:rFonts w:ascii="Times New Roman" w:hAnsi="Times New Roman"/>
          <w:i/>
          <w:iCs/>
          <w:sz w:val="24"/>
          <w:szCs w:val="24"/>
        </w:rPr>
        <w:t>Закона).</w:t>
      </w:r>
    </w:p>
    <w:p w:rsidR="004455D2" w:rsidRPr="004455D2" w:rsidRDefault="004455D2" w:rsidP="004455D2">
      <w:pPr>
        <w:widowControl w:val="0"/>
        <w:overflowPunct w:val="0"/>
        <w:autoSpaceDE w:val="0"/>
        <w:autoSpaceDN w:val="0"/>
        <w:adjustRightInd w:val="0"/>
        <w:spacing w:after="0" w:line="223" w:lineRule="auto"/>
        <w:jc w:val="both"/>
        <w:rPr>
          <w:rFonts w:ascii="Times New Roman" w:hAnsi="Times New Roman"/>
          <w:sz w:val="24"/>
          <w:szCs w:val="24"/>
        </w:rPr>
      </w:pPr>
    </w:p>
    <w:p w:rsidR="004455D2" w:rsidRPr="004455D2" w:rsidRDefault="004455D2" w:rsidP="004455D2">
      <w:pPr>
        <w:spacing w:after="0"/>
        <w:jc w:val="both"/>
        <w:rPr>
          <w:rFonts w:ascii="Times New Roman" w:hAnsi="Times New Roman"/>
          <w:b/>
          <w:bCs/>
          <w:i/>
          <w:iCs/>
          <w:sz w:val="24"/>
          <w:szCs w:val="24"/>
        </w:rPr>
      </w:pPr>
      <w:r w:rsidRPr="004455D2">
        <w:rPr>
          <w:rFonts w:ascii="Times New Roman" w:hAnsi="Times New Roman"/>
          <w:bCs/>
          <w:iCs/>
          <w:sz w:val="24"/>
          <w:szCs w:val="24"/>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4455D2" w:rsidRPr="004455D2" w:rsidRDefault="004455D2" w:rsidP="004455D2">
      <w:pPr>
        <w:spacing w:after="0"/>
        <w:jc w:val="both"/>
        <w:rPr>
          <w:rFonts w:ascii="Times New Roman" w:hAnsi="Times New Roman"/>
          <w:bCs/>
          <w:iCs/>
          <w:sz w:val="24"/>
          <w:szCs w:val="24"/>
        </w:rPr>
      </w:pPr>
      <w:r w:rsidRPr="004455D2">
        <w:rPr>
          <w:rFonts w:ascii="Times New Roman" w:hAnsi="Times New Roman"/>
          <w:bCs/>
          <w:iCs/>
          <w:sz w:val="24"/>
          <w:szCs w:val="24"/>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4455D2" w:rsidRPr="004455D2" w:rsidRDefault="004455D2" w:rsidP="004455D2">
      <w:pPr>
        <w:spacing w:after="0"/>
        <w:jc w:val="both"/>
        <w:rPr>
          <w:rFonts w:ascii="Times New Roman" w:hAnsi="Times New Roman"/>
          <w:bCs/>
          <w:iCs/>
          <w:color w:val="FF0000"/>
          <w:sz w:val="24"/>
          <w:szCs w:val="24"/>
          <w:lang w:val="sr-Cyrl-CS"/>
        </w:rPr>
      </w:pPr>
      <w:r w:rsidRPr="004455D2">
        <w:rPr>
          <w:rFonts w:ascii="Times New Roman" w:hAnsi="Times New Roman"/>
          <w:bCs/>
          <w:iCs/>
          <w:sz w:val="24"/>
          <w:szCs w:val="24"/>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sidRPr="004455D2">
        <w:rPr>
          <w:rFonts w:ascii="Times New Roman" w:hAnsi="Times New Roman"/>
          <w:bCs/>
          <w:iCs/>
          <w:color w:val="FF0000"/>
          <w:sz w:val="24"/>
          <w:szCs w:val="24"/>
        </w:rPr>
        <w:t xml:space="preserve"> </w:t>
      </w:r>
    </w:p>
    <w:p w:rsidR="004455D2" w:rsidRDefault="004455D2" w:rsidP="00965BC2">
      <w:pPr>
        <w:spacing w:after="0" w:line="240" w:lineRule="auto"/>
        <w:jc w:val="both"/>
        <w:rPr>
          <w:rFonts w:ascii="Times New Roman" w:hAnsi="Times New Roman"/>
          <w:sz w:val="24"/>
          <w:szCs w:val="24"/>
        </w:rPr>
      </w:pPr>
    </w:p>
    <w:p w:rsidR="00617913" w:rsidRPr="00317098" w:rsidRDefault="00617913" w:rsidP="00965BC2">
      <w:pPr>
        <w:spacing w:after="0" w:line="240" w:lineRule="auto"/>
        <w:jc w:val="both"/>
        <w:rPr>
          <w:rFonts w:ascii="Times New Roman" w:hAnsi="Times New Roman"/>
          <w:sz w:val="24"/>
          <w:szCs w:val="24"/>
          <w:lang w:val="sr-Cyrl-CS"/>
        </w:rPr>
      </w:pPr>
      <w:r w:rsidRPr="00317098">
        <w:rPr>
          <w:rFonts w:ascii="Times New Roman" w:hAnsi="Times New Roman"/>
          <w:sz w:val="24"/>
          <w:szCs w:val="24"/>
        </w:rPr>
        <w:t>Уколико понуђач намерава да извршење набавке делимично повери подизвођачу, обавезан је да то наведе у</w:t>
      </w:r>
      <w:r w:rsidR="00905035" w:rsidRPr="00317098">
        <w:rPr>
          <w:rFonts w:ascii="Times New Roman" w:hAnsi="Times New Roman"/>
          <w:sz w:val="24"/>
          <w:szCs w:val="24"/>
          <w:lang w:val="sr-Cyrl-CS"/>
        </w:rPr>
        <w:t xml:space="preserve"> </w:t>
      </w:r>
      <w:r w:rsidRPr="00317098">
        <w:rPr>
          <w:rFonts w:ascii="Times New Roman" w:hAnsi="Times New Roman"/>
          <w:sz w:val="24"/>
          <w:szCs w:val="24"/>
        </w:rPr>
        <w:t>понуди,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r w:rsidRPr="00317098">
        <w:rPr>
          <w:rFonts w:ascii="Times New Roman" w:hAnsi="Times New Roman"/>
          <w:sz w:val="24"/>
          <w:szCs w:val="24"/>
          <w:lang w:val="sr-Cyrl-CS"/>
        </w:rPr>
        <w:t>.</w:t>
      </w:r>
    </w:p>
    <w:p w:rsidR="00617913" w:rsidRPr="00317098" w:rsidRDefault="00617913" w:rsidP="00617913">
      <w:pPr>
        <w:spacing w:after="0" w:line="240" w:lineRule="auto"/>
        <w:rPr>
          <w:rFonts w:ascii="Times New Roman" w:hAnsi="Times New Roman"/>
          <w:sz w:val="24"/>
          <w:szCs w:val="24"/>
          <w:lang w:val="sr-Cyrl-CS"/>
        </w:rPr>
      </w:pPr>
    </w:p>
    <w:p w:rsidR="00617913" w:rsidRDefault="00617913" w:rsidP="00617913">
      <w:pPr>
        <w:widowControl w:val="0"/>
        <w:overflowPunct w:val="0"/>
        <w:autoSpaceDE w:val="0"/>
        <w:autoSpaceDN w:val="0"/>
        <w:adjustRightInd w:val="0"/>
        <w:spacing w:after="0" w:line="223" w:lineRule="auto"/>
        <w:jc w:val="both"/>
        <w:rPr>
          <w:rFonts w:ascii="Times New Roman" w:hAnsi="Times New Roman"/>
          <w:sz w:val="24"/>
          <w:szCs w:val="24"/>
          <w:lang w:val="sr-Cyrl-RS"/>
        </w:rPr>
      </w:pPr>
      <w:r w:rsidRPr="00317098">
        <w:rPr>
          <w:rFonts w:ascii="Times New Roman" w:hAnsi="Times New Roman"/>
          <w:sz w:val="24"/>
          <w:szCs w:val="24"/>
        </w:rPr>
        <w:t>Понуђач у потпуности одговара за извршење уговорене набавке Наручиоцу, без обзира на број подизвођача. Понуђач је дужан да Наручиоцу на његов захтев омогући приступ код подизвођача, ради утврђивања испуњености услова. Понуђачи из групе понуђача одговарају неограничено солидарно према Наручиоцу.</w:t>
      </w:r>
    </w:p>
    <w:p w:rsidR="003856A8" w:rsidRPr="003856A8" w:rsidRDefault="003856A8" w:rsidP="00617913">
      <w:pPr>
        <w:widowControl w:val="0"/>
        <w:overflowPunct w:val="0"/>
        <w:autoSpaceDE w:val="0"/>
        <w:autoSpaceDN w:val="0"/>
        <w:adjustRightInd w:val="0"/>
        <w:spacing w:after="0" w:line="223" w:lineRule="auto"/>
        <w:jc w:val="both"/>
        <w:rPr>
          <w:rFonts w:ascii="Times New Roman" w:hAnsi="Times New Roman"/>
          <w:sz w:val="24"/>
          <w:szCs w:val="24"/>
          <w:lang w:val="sr-Cyrl-RS"/>
        </w:rPr>
      </w:pPr>
    </w:p>
    <w:p w:rsidR="003856A8" w:rsidRPr="003856A8" w:rsidRDefault="003856A8" w:rsidP="003856A8">
      <w:pPr>
        <w:widowControl w:val="0"/>
        <w:autoSpaceDE w:val="0"/>
        <w:autoSpaceDN w:val="0"/>
        <w:adjustRightInd w:val="0"/>
        <w:spacing w:after="0" w:line="200" w:lineRule="exact"/>
        <w:rPr>
          <w:rFonts w:ascii="Times New Roman" w:hAnsi="Times New Roman"/>
          <w:sz w:val="24"/>
          <w:szCs w:val="24"/>
        </w:rPr>
      </w:pPr>
      <w:r w:rsidRPr="003856A8">
        <w:rPr>
          <w:rFonts w:ascii="Times New Roman" w:hAnsi="Times New Roman"/>
          <w:sz w:val="24"/>
          <w:szCs w:val="24"/>
        </w:rPr>
        <w:t xml:space="preserve">ДОДАТНИ УСЛОВИ </w:t>
      </w:r>
    </w:p>
    <w:p w:rsidR="003856A8" w:rsidRPr="003856A8" w:rsidRDefault="003856A8" w:rsidP="003856A8">
      <w:pPr>
        <w:widowControl w:val="0"/>
        <w:autoSpaceDE w:val="0"/>
        <w:autoSpaceDN w:val="0"/>
        <w:adjustRightInd w:val="0"/>
        <w:spacing w:after="0" w:line="200" w:lineRule="exact"/>
        <w:rPr>
          <w:rFonts w:ascii="Times New Roman" w:hAnsi="Times New Roman"/>
          <w:sz w:val="24"/>
          <w:szCs w:val="24"/>
        </w:rPr>
      </w:pPr>
    </w:p>
    <w:p w:rsidR="003856A8" w:rsidRPr="003856A8" w:rsidRDefault="003856A8" w:rsidP="003856A8">
      <w:pPr>
        <w:widowControl w:val="0"/>
        <w:autoSpaceDE w:val="0"/>
        <w:autoSpaceDN w:val="0"/>
        <w:adjustRightInd w:val="0"/>
        <w:spacing w:after="0" w:line="200" w:lineRule="exact"/>
        <w:rPr>
          <w:rFonts w:ascii="Times New Roman" w:hAnsi="Times New Roman"/>
          <w:sz w:val="24"/>
          <w:szCs w:val="24"/>
        </w:rPr>
      </w:pPr>
      <w:r w:rsidRPr="003856A8">
        <w:rPr>
          <w:rFonts w:ascii="Times New Roman" w:hAnsi="Times New Roman"/>
          <w:sz w:val="24"/>
          <w:szCs w:val="24"/>
        </w:rPr>
        <w:t>КАДРОВСКИ КАПАЦИТЕТ</w:t>
      </w:r>
    </w:p>
    <w:p w:rsidR="003856A8" w:rsidRPr="003856A8" w:rsidRDefault="003856A8" w:rsidP="003856A8">
      <w:pPr>
        <w:widowControl w:val="0"/>
        <w:autoSpaceDE w:val="0"/>
        <w:autoSpaceDN w:val="0"/>
        <w:adjustRightInd w:val="0"/>
        <w:spacing w:after="0" w:line="200" w:lineRule="exact"/>
        <w:rPr>
          <w:rFonts w:ascii="Times New Roman" w:hAnsi="Times New Roman"/>
          <w:sz w:val="24"/>
          <w:szCs w:val="24"/>
        </w:rPr>
      </w:pPr>
    </w:p>
    <w:p w:rsidR="003856A8" w:rsidRPr="003856A8" w:rsidRDefault="003856A8" w:rsidP="003856A8">
      <w:pPr>
        <w:widowControl w:val="0"/>
        <w:autoSpaceDE w:val="0"/>
        <w:autoSpaceDN w:val="0"/>
        <w:adjustRightInd w:val="0"/>
        <w:spacing w:after="0" w:line="200" w:lineRule="exact"/>
        <w:rPr>
          <w:rFonts w:ascii="Times New Roman" w:hAnsi="Times New Roman"/>
          <w:sz w:val="24"/>
          <w:szCs w:val="24"/>
        </w:rPr>
      </w:pPr>
    </w:p>
    <w:p w:rsidR="003856A8" w:rsidRPr="003856A8" w:rsidRDefault="003856A8" w:rsidP="003856A8">
      <w:pPr>
        <w:widowControl w:val="0"/>
        <w:autoSpaceDE w:val="0"/>
        <w:autoSpaceDN w:val="0"/>
        <w:adjustRightInd w:val="0"/>
        <w:spacing w:after="0" w:line="200" w:lineRule="exact"/>
        <w:rPr>
          <w:rFonts w:ascii="Times New Roman" w:hAnsi="Times New Roman"/>
          <w:sz w:val="24"/>
          <w:szCs w:val="24"/>
        </w:rPr>
      </w:pPr>
      <w:r w:rsidRPr="003856A8">
        <w:rPr>
          <w:rFonts w:ascii="Times New Roman" w:hAnsi="Times New Roman"/>
          <w:sz w:val="24"/>
          <w:szCs w:val="24"/>
        </w:rPr>
        <w:t>Да понуђач има у радном односу на неодређено, одређено време или ангажовано по основу уговора најмање:</w:t>
      </w:r>
    </w:p>
    <w:p w:rsidR="003856A8" w:rsidRPr="003856A8" w:rsidRDefault="003856A8" w:rsidP="003856A8">
      <w:pPr>
        <w:widowControl w:val="0"/>
        <w:autoSpaceDE w:val="0"/>
        <w:autoSpaceDN w:val="0"/>
        <w:adjustRightInd w:val="0"/>
        <w:spacing w:after="0" w:line="200" w:lineRule="exact"/>
        <w:rPr>
          <w:rFonts w:ascii="Times New Roman" w:hAnsi="Times New Roman"/>
          <w:sz w:val="24"/>
          <w:szCs w:val="24"/>
        </w:rPr>
      </w:pPr>
      <w:r w:rsidRPr="003856A8">
        <w:rPr>
          <w:rFonts w:ascii="Times New Roman" w:hAnsi="Times New Roman"/>
          <w:sz w:val="24"/>
          <w:szCs w:val="24"/>
        </w:rPr>
        <w:t xml:space="preserve">- једног дипломираног инжењера </w:t>
      </w:r>
      <w:r w:rsidRPr="003856A8">
        <w:rPr>
          <w:rFonts w:ascii="Times New Roman" w:hAnsi="Times New Roman"/>
          <w:sz w:val="24"/>
          <w:szCs w:val="24"/>
        </w:rPr>
        <w:tab/>
        <w:t xml:space="preserve">архитектуре са важећом лиценцом бр. 300 или 301   или 302 или једног дипломираног инжењера грађевине са важећом лиценцом 310 или 317 </w:t>
      </w:r>
    </w:p>
    <w:p w:rsidR="003856A8" w:rsidRPr="003856A8" w:rsidRDefault="003856A8" w:rsidP="003856A8">
      <w:pPr>
        <w:widowControl w:val="0"/>
        <w:autoSpaceDE w:val="0"/>
        <w:autoSpaceDN w:val="0"/>
        <w:adjustRightInd w:val="0"/>
        <w:spacing w:after="0" w:line="200" w:lineRule="exact"/>
        <w:rPr>
          <w:rFonts w:ascii="Times New Roman" w:hAnsi="Times New Roman"/>
          <w:sz w:val="24"/>
          <w:szCs w:val="24"/>
        </w:rPr>
      </w:pPr>
      <w:r w:rsidRPr="003856A8">
        <w:rPr>
          <w:rFonts w:ascii="Times New Roman" w:hAnsi="Times New Roman"/>
          <w:sz w:val="24"/>
          <w:szCs w:val="24"/>
        </w:rPr>
        <w:t>- једног дипломираног електро инжењера са важећом лиценцом 350</w:t>
      </w:r>
    </w:p>
    <w:p w:rsidR="003856A8" w:rsidRPr="003856A8" w:rsidRDefault="003856A8" w:rsidP="003856A8">
      <w:pPr>
        <w:widowControl w:val="0"/>
        <w:autoSpaceDE w:val="0"/>
        <w:autoSpaceDN w:val="0"/>
        <w:adjustRightInd w:val="0"/>
        <w:spacing w:after="0" w:line="200" w:lineRule="exact"/>
        <w:rPr>
          <w:rFonts w:ascii="Times New Roman" w:hAnsi="Times New Roman"/>
          <w:sz w:val="24"/>
          <w:szCs w:val="24"/>
        </w:rPr>
      </w:pPr>
      <w:r w:rsidRPr="003856A8">
        <w:rPr>
          <w:rFonts w:ascii="Times New Roman" w:hAnsi="Times New Roman"/>
          <w:sz w:val="24"/>
          <w:szCs w:val="24"/>
        </w:rPr>
        <w:t>- једног дипломираног машинског инжењера са важећом лиценцом  330</w:t>
      </w:r>
    </w:p>
    <w:p w:rsidR="003856A8" w:rsidRPr="003856A8" w:rsidRDefault="003856A8" w:rsidP="003856A8">
      <w:pPr>
        <w:widowControl w:val="0"/>
        <w:autoSpaceDE w:val="0"/>
        <w:autoSpaceDN w:val="0"/>
        <w:adjustRightInd w:val="0"/>
        <w:spacing w:after="0" w:line="200" w:lineRule="exact"/>
        <w:rPr>
          <w:rFonts w:ascii="Times New Roman" w:hAnsi="Times New Roman"/>
          <w:sz w:val="24"/>
          <w:szCs w:val="24"/>
        </w:rPr>
      </w:pPr>
      <w:r w:rsidRPr="003856A8">
        <w:rPr>
          <w:rFonts w:ascii="Times New Roman" w:hAnsi="Times New Roman"/>
          <w:sz w:val="24"/>
          <w:szCs w:val="24"/>
        </w:rPr>
        <w:t>- једног дипломираног инжењера зоп (заштите од пожара) са важећом лиценцом коју издаје МУП РС</w:t>
      </w:r>
    </w:p>
    <w:p w:rsidR="003856A8" w:rsidRPr="003856A8" w:rsidRDefault="003856A8" w:rsidP="003856A8">
      <w:pPr>
        <w:widowControl w:val="0"/>
        <w:autoSpaceDE w:val="0"/>
        <w:autoSpaceDN w:val="0"/>
        <w:adjustRightInd w:val="0"/>
        <w:spacing w:after="0" w:line="200" w:lineRule="exact"/>
        <w:rPr>
          <w:rFonts w:ascii="Times New Roman" w:hAnsi="Times New Roman"/>
          <w:sz w:val="24"/>
          <w:szCs w:val="24"/>
        </w:rPr>
      </w:pPr>
    </w:p>
    <w:p w:rsidR="003856A8" w:rsidRPr="003856A8" w:rsidRDefault="003856A8" w:rsidP="003856A8">
      <w:pPr>
        <w:widowControl w:val="0"/>
        <w:autoSpaceDE w:val="0"/>
        <w:autoSpaceDN w:val="0"/>
        <w:adjustRightInd w:val="0"/>
        <w:spacing w:after="0" w:line="200" w:lineRule="exact"/>
        <w:rPr>
          <w:rFonts w:ascii="Times New Roman" w:hAnsi="Times New Roman"/>
          <w:sz w:val="24"/>
          <w:szCs w:val="24"/>
        </w:rPr>
      </w:pPr>
    </w:p>
    <w:p w:rsidR="003856A8" w:rsidRPr="003856A8" w:rsidRDefault="003856A8" w:rsidP="003856A8">
      <w:pPr>
        <w:widowControl w:val="0"/>
        <w:autoSpaceDE w:val="0"/>
        <w:autoSpaceDN w:val="0"/>
        <w:adjustRightInd w:val="0"/>
        <w:spacing w:after="0" w:line="200" w:lineRule="exact"/>
        <w:rPr>
          <w:rFonts w:ascii="Times New Roman" w:hAnsi="Times New Roman"/>
          <w:sz w:val="24"/>
          <w:szCs w:val="24"/>
          <w:lang w:val="sr-Cyrl-RS"/>
        </w:rPr>
      </w:pPr>
    </w:p>
    <w:p w:rsidR="00617913" w:rsidRPr="00DC0F51" w:rsidRDefault="00617913" w:rsidP="00617913">
      <w:pPr>
        <w:widowControl w:val="0"/>
        <w:overflowPunct w:val="0"/>
        <w:autoSpaceDE w:val="0"/>
        <w:autoSpaceDN w:val="0"/>
        <w:adjustRightInd w:val="0"/>
        <w:spacing w:after="0" w:line="328" w:lineRule="auto"/>
        <w:rPr>
          <w:rFonts w:ascii="Times New Roman" w:hAnsi="Times New Roman"/>
          <w:sz w:val="24"/>
          <w:szCs w:val="24"/>
          <w:lang w:val="sr-Cyrl-CS"/>
        </w:rPr>
      </w:pPr>
      <w:bookmarkStart w:id="4" w:name="page6"/>
      <w:bookmarkEnd w:id="4"/>
    </w:p>
    <w:p w:rsidR="00617913" w:rsidRPr="00317098" w:rsidRDefault="00617913" w:rsidP="008A5CBE">
      <w:pPr>
        <w:widowControl w:val="0"/>
        <w:numPr>
          <w:ilvl w:val="1"/>
          <w:numId w:val="1"/>
        </w:numPr>
        <w:tabs>
          <w:tab w:val="clear" w:pos="1440"/>
          <w:tab w:val="num" w:pos="709"/>
        </w:tabs>
        <w:overflowPunct w:val="0"/>
        <w:autoSpaceDE w:val="0"/>
        <w:autoSpaceDN w:val="0"/>
        <w:adjustRightInd w:val="0"/>
        <w:spacing w:after="0" w:line="240" w:lineRule="auto"/>
        <w:ind w:left="720" w:hanging="355"/>
        <w:jc w:val="both"/>
        <w:rPr>
          <w:rFonts w:ascii="Times New Roman" w:hAnsi="Times New Roman"/>
          <w:b/>
          <w:bCs/>
          <w:i/>
          <w:iCs/>
          <w:sz w:val="24"/>
          <w:szCs w:val="24"/>
        </w:rPr>
      </w:pPr>
      <w:r w:rsidRPr="00317098">
        <w:rPr>
          <w:rFonts w:ascii="Times New Roman" w:hAnsi="Times New Roman"/>
          <w:b/>
          <w:bCs/>
          <w:i/>
          <w:iCs/>
          <w:sz w:val="24"/>
          <w:szCs w:val="24"/>
        </w:rPr>
        <w:t xml:space="preserve">УПУТСТВО КАКО СЕ ДОКАЗУЈЕ ИСПУЊЕНОСТ УСЛОВА </w:t>
      </w:r>
    </w:p>
    <w:p w:rsidR="00617913" w:rsidRDefault="00617913" w:rsidP="00617913">
      <w:pPr>
        <w:widowControl w:val="0"/>
        <w:autoSpaceDE w:val="0"/>
        <w:autoSpaceDN w:val="0"/>
        <w:adjustRightInd w:val="0"/>
        <w:spacing w:after="0" w:line="200" w:lineRule="exact"/>
        <w:rPr>
          <w:rFonts w:ascii="Times New Roman" w:hAnsi="Times New Roman"/>
          <w:b/>
          <w:bCs/>
          <w:i/>
          <w:iCs/>
          <w:sz w:val="24"/>
          <w:szCs w:val="24"/>
        </w:rPr>
      </w:pPr>
    </w:p>
    <w:p w:rsidR="00C04EA8" w:rsidRDefault="00C04EA8" w:rsidP="00617913">
      <w:pPr>
        <w:widowControl w:val="0"/>
        <w:autoSpaceDE w:val="0"/>
        <w:autoSpaceDN w:val="0"/>
        <w:adjustRightInd w:val="0"/>
        <w:spacing w:after="0" w:line="200" w:lineRule="exact"/>
        <w:rPr>
          <w:rFonts w:ascii="Times New Roman" w:hAnsi="Times New Roman"/>
          <w:b/>
          <w:bCs/>
          <w:i/>
          <w:iCs/>
          <w:sz w:val="24"/>
          <w:szCs w:val="24"/>
        </w:rPr>
      </w:pPr>
    </w:p>
    <w:p w:rsidR="00C04EA8" w:rsidRPr="002C53CB" w:rsidRDefault="00096C3C" w:rsidP="00C04EA8">
      <w:pPr>
        <w:pStyle w:val="Style38"/>
        <w:widowControl/>
        <w:spacing w:before="38" w:after="60" w:line="274" w:lineRule="exact"/>
        <w:ind w:right="6" w:firstLine="0"/>
        <w:jc w:val="both"/>
        <w:rPr>
          <w:rStyle w:val="FontStyle52"/>
          <w:rFonts w:ascii="Times New Roman" w:hAnsi="Times New Roman" w:cs="Times New Roman"/>
          <w:sz w:val="24"/>
          <w:szCs w:val="24"/>
          <w:lang w:val="sr-Cyrl-CS" w:eastAsia="sr-Cyrl-CS"/>
        </w:rPr>
      </w:pPr>
      <w:r w:rsidRPr="00096C3C">
        <w:rPr>
          <w:rStyle w:val="FontStyle52"/>
          <w:rFonts w:ascii="Times New Roman" w:hAnsi="Times New Roman" w:cs="Times New Roman"/>
          <w:b/>
          <w:i/>
          <w:sz w:val="24"/>
          <w:szCs w:val="24"/>
          <w:lang w:val="sr-Cyrl-CS" w:eastAsia="sr-Cyrl-CS"/>
        </w:rPr>
        <w:t>2.1.</w:t>
      </w:r>
      <w:r>
        <w:rPr>
          <w:rStyle w:val="FontStyle52"/>
          <w:rFonts w:ascii="Times New Roman" w:hAnsi="Times New Roman" w:cs="Times New Roman"/>
          <w:sz w:val="24"/>
          <w:szCs w:val="24"/>
          <w:lang w:val="sr-Cyrl-CS" w:eastAsia="sr-Cyrl-CS"/>
        </w:rPr>
        <w:t xml:space="preserve"> </w:t>
      </w:r>
      <w:r w:rsidR="00C04EA8" w:rsidRPr="002C53CB">
        <w:rPr>
          <w:rStyle w:val="FontStyle52"/>
          <w:rFonts w:ascii="Times New Roman" w:hAnsi="Times New Roman" w:cs="Times New Roman"/>
          <w:sz w:val="24"/>
          <w:szCs w:val="24"/>
          <w:lang w:val="sr-Cyrl-CS" w:eastAsia="sr-Cyrl-CS"/>
        </w:rPr>
        <w:t xml:space="preserve">Испуњеност обавезних услова </w:t>
      </w:r>
      <w:r w:rsidR="009B419F" w:rsidRPr="00096C3C">
        <w:rPr>
          <w:rFonts w:ascii="Times New Roman" w:hAnsi="Times New Roman" w:cs="Times New Roman"/>
          <w:iCs/>
        </w:rPr>
        <w:t>из</w:t>
      </w:r>
      <w:r w:rsidR="009B419F" w:rsidRPr="00317098">
        <w:rPr>
          <w:rFonts w:ascii="Times New Roman" w:hAnsi="Times New Roman" w:cs="Times New Roman"/>
          <w:i/>
          <w:iCs/>
        </w:rPr>
        <w:t xml:space="preserve"> члана 75. ст. </w:t>
      </w:r>
      <w:r w:rsidR="009B419F">
        <w:rPr>
          <w:rFonts w:ascii="Times New Roman" w:hAnsi="Times New Roman" w:cs="Times New Roman"/>
          <w:i/>
          <w:iCs/>
        </w:rPr>
        <w:t>1</w:t>
      </w:r>
      <w:r w:rsidR="009B419F" w:rsidRPr="00317098">
        <w:rPr>
          <w:rFonts w:ascii="Times New Roman" w:hAnsi="Times New Roman" w:cs="Times New Roman"/>
          <w:i/>
          <w:iCs/>
        </w:rPr>
        <w:t xml:space="preserve">. тач. 1) </w:t>
      </w:r>
      <w:r w:rsidR="009B419F">
        <w:rPr>
          <w:rFonts w:ascii="Times New Roman" w:hAnsi="Times New Roman" w:cs="Times New Roman"/>
          <w:i/>
          <w:iCs/>
        </w:rPr>
        <w:t xml:space="preserve">до 4) </w:t>
      </w:r>
      <w:r w:rsidR="009B419F">
        <w:rPr>
          <w:rStyle w:val="FontStyle52"/>
          <w:rFonts w:ascii="Times New Roman" w:hAnsi="Times New Roman" w:cs="Times New Roman"/>
          <w:sz w:val="24"/>
          <w:szCs w:val="24"/>
          <w:lang w:val="sr-Cyrl-CS" w:eastAsia="sr-Cyrl-CS"/>
        </w:rPr>
        <w:t xml:space="preserve">Закона </w:t>
      </w:r>
      <w:r w:rsidR="00C04EA8" w:rsidRPr="002C53CB">
        <w:rPr>
          <w:rStyle w:val="FontStyle52"/>
          <w:rFonts w:ascii="Times New Roman" w:hAnsi="Times New Roman" w:cs="Times New Roman"/>
          <w:sz w:val="24"/>
          <w:szCs w:val="24"/>
          <w:lang w:val="sr-Cyrl-CS" w:eastAsia="sr-Cyrl-CS"/>
        </w:rPr>
        <w:t xml:space="preserve">за учешће у поступку предметне јавне набавке, у складу са чл. 77. став 4. Закона, понуђач доказује </w:t>
      </w:r>
      <w:r w:rsidR="00C04EA8" w:rsidRPr="002C53CB">
        <w:rPr>
          <w:rStyle w:val="FontStyle52"/>
          <w:rFonts w:ascii="Times New Roman" w:hAnsi="Times New Roman" w:cs="Times New Roman"/>
          <w:b/>
          <w:sz w:val="24"/>
          <w:szCs w:val="24"/>
          <w:lang w:val="sr-Cyrl-CS" w:eastAsia="sr-Cyrl-CS"/>
        </w:rPr>
        <w:t>достављањем Изјаве</w:t>
      </w:r>
      <w:r w:rsidR="00C04EA8" w:rsidRPr="002C53CB">
        <w:rPr>
          <w:rStyle w:val="FontStyle52"/>
          <w:rFonts w:ascii="Times New Roman" w:hAnsi="Times New Roman" w:cs="Times New Roman"/>
          <w:sz w:val="24"/>
          <w:szCs w:val="24"/>
          <w:lang w:val="sr-Cyrl-CS" w:eastAsia="sr-Cyrl-CS"/>
        </w:rPr>
        <w:t xml:space="preserve"> </w:t>
      </w:r>
      <w:r w:rsidR="00C04EA8" w:rsidRPr="00E95462">
        <w:rPr>
          <w:rStyle w:val="FontStyle52"/>
          <w:rFonts w:ascii="Times New Roman" w:hAnsi="Times New Roman" w:cs="Times New Roman"/>
          <w:i/>
          <w:sz w:val="24"/>
          <w:szCs w:val="24"/>
          <w:lang w:val="sr-Cyrl-CS" w:eastAsia="sr-Cyrl-CS"/>
        </w:rPr>
        <w:t xml:space="preserve">(Образац изјаве понуђача, дат је у поглављу </w:t>
      </w:r>
      <w:r w:rsidR="00C04EA8" w:rsidRPr="00E95462">
        <w:rPr>
          <w:rStyle w:val="FontStyle52"/>
          <w:rFonts w:ascii="Times New Roman" w:hAnsi="Times New Roman" w:cs="Times New Roman"/>
          <w:i/>
          <w:sz w:val="24"/>
          <w:szCs w:val="24"/>
          <w:lang w:eastAsia="sr-Cyrl-CS"/>
        </w:rPr>
        <w:t>X</w:t>
      </w:r>
      <w:r w:rsidR="00C04EA8" w:rsidRPr="00E95462">
        <w:rPr>
          <w:rStyle w:val="FontStyle52"/>
          <w:rFonts w:ascii="Times New Roman" w:hAnsi="Times New Roman" w:cs="Times New Roman"/>
          <w:i/>
          <w:sz w:val="24"/>
          <w:szCs w:val="24"/>
          <w:lang w:val="sr-Cyrl-CS" w:eastAsia="sr-Cyrl-CS"/>
        </w:rPr>
        <w:t>)</w:t>
      </w:r>
      <w:r w:rsidR="00C04EA8" w:rsidRPr="002C53CB">
        <w:rPr>
          <w:rStyle w:val="FontStyle52"/>
          <w:rFonts w:ascii="Times New Roman" w:hAnsi="Times New Roman" w:cs="Times New Roman"/>
          <w:sz w:val="24"/>
          <w:szCs w:val="24"/>
          <w:lang w:val="sr-Cyrl-CS" w:eastAsia="sr-Cyrl-CS"/>
        </w:rPr>
        <w:t>,</w:t>
      </w:r>
      <w:r w:rsidR="00C04EA8" w:rsidRPr="002C53CB">
        <w:rPr>
          <w:rStyle w:val="FontStyle52"/>
          <w:rFonts w:ascii="Times New Roman" w:hAnsi="Times New Roman" w:cs="Times New Roman"/>
          <w:sz w:val="24"/>
          <w:szCs w:val="24"/>
          <w:lang w:eastAsia="sr-Cyrl-CS"/>
        </w:rPr>
        <w:t xml:space="preserve"> </w:t>
      </w:r>
      <w:r w:rsidR="00C04EA8" w:rsidRPr="002C53CB">
        <w:rPr>
          <w:rStyle w:val="FontStyle52"/>
          <w:rFonts w:ascii="Times New Roman" w:hAnsi="Times New Roman" w:cs="Times New Roman"/>
          <w:sz w:val="24"/>
          <w:szCs w:val="24"/>
          <w:lang w:val="sr-Cyrl-CS" w:eastAsia="sr-Cyrl-CS"/>
        </w:rPr>
        <w:t xml:space="preserve">којом под пуном материјалном и кривичном одговорношћу потврђује да испуњава услове за учешће у поступку јавне набавке из </w:t>
      </w:r>
      <w:r w:rsidR="009B419F" w:rsidRPr="00317098">
        <w:rPr>
          <w:rFonts w:ascii="Times New Roman" w:hAnsi="Times New Roman" w:cs="Times New Roman"/>
          <w:i/>
          <w:iCs/>
        </w:rPr>
        <w:t xml:space="preserve">члана </w:t>
      </w:r>
      <w:r w:rsidR="00C04EA8" w:rsidRPr="002C53CB">
        <w:rPr>
          <w:rStyle w:val="FontStyle52"/>
          <w:rFonts w:ascii="Times New Roman" w:hAnsi="Times New Roman" w:cs="Times New Roman"/>
          <w:sz w:val="24"/>
          <w:szCs w:val="24"/>
          <w:lang w:val="sr-Cyrl-CS" w:eastAsia="sr-Cyrl-CS"/>
        </w:rPr>
        <w:t xml:space="preserve"> 75.</w:t>
      </w:r>
      <w:r w:rsidR="009B419F" w:rsidRPr="009B419F">
        <w:rPr>
          <w:rFonts w:ascii="Times New Roman" w:hAnsi="Times New Roman" w:cs="Times New Roman"/>
          <w:i/>
          <w:iCs/>
        </w:rPr>
        <w:t xml:space="preserve"> </w:t>
      </w:r>
      <w:r w:rsidR="009B419F" w:rsidRPr="00317098">
        <w:rPr>
          <w:rFonts w:ascii="Times New Roman" w:hAnsi="Times New Roman" w:cs="Times New Roman"/>
          <w:i/>
          <w:iCs/>
        </w:rPr>
        <w:t xml:space="preserve">ст. </w:t>
      </w:r>
      <w:r w:rsidR="009B419F">
        <w:rPr>
          <w:rFonts w:ascii="Times New Roman" w:hAnsi="Times New Roman" w:cs="Times New Roman"/>
          <w:i/>
          <w:iCs/>
        </w:rPr>
        <w:t>1</w:t>
      </w:r>
      <w:r w:rsidR="009B419F" w:rsidRPr="00317098">
        <w:rPr>
          <w:rFonts w:ascii="Times New Roman" w:hAnsi="Times New Roman" w:cs="Times New Roman"/>
          <w:i/>
          <w:iCs/>
        </w:rPr>
        <w:t xml:space="preserve">. тач. 1) </w:t>
      </w:r>
      <w:r w:rsidR="009B419F">
        <w:rPr>
          <w:rFonts w:ascii="Times New Roman" w:hAnsi="Times New Roman" w:cs="Times New Roman"/>
          <w:i/>
          <w:iCs/>
        </w:rPr>
        <w:t>до 4)</w:t>
      </w:r>
      <w:r w:rsidR="00C04EA8" w:rsidRPr="002C53CB">
        <w:rPr>
          <w:rStyle w:val="FontStyle52"/>
          <w:rFonts w:ascii="Times New Roman" w:hAnsi="Times New Roman" w:cs="Times New Roman"/>
          <w:sz w:val="24"/>
          <w:szCs w:val="24"/>
          <w:lang w:val="sr-Cyrl-CS" w:eastAsia="sr-Cyrl-CS"/>
        </w:rPr>
        <w:t xml:space="preserve"> Закона, дефинисане овом конкурсном документацијом</w:t>
      </w:r>
      <w:r w:rsidR="005A4B0C">
        <w:rPr>
          <w:rStyle w:val="FontStyle52"/>
          <w:rFonts w:ascii="Times New Roman" w:hAnsi="Times New Roman" w:cs="Times New Roman"/>
          <w:sz w:val="24"/>
          <w:szCs w:val="24"/>
          <w:lang w:val="sr-Cyrl-CS" w:eastAsia="sr-Cyrl-CS"/>
        </w:rPr>
        <w:t xml:space="preserve">, </w:t>
      </w:r>
      <w:r w:rsidR="005A4B0C" w:rsidRPr="005A4B0C">
        <w:t xml:space="preserve"> </w:t>
      </w:r>
      <w:r w:rsidR="00C04EA8" w:rsidRPr="002C53CB">
        <w:rPr>
          <w:rStyle w:val="FontStyle52"/>
          <w:rFonts w:ascii="Times New Roman" w:hAnsi="Times New Roman" w:cs="Times New Roman"/>
          <w:sz w:val="24"/>
          <w:szCs w:val="24"/>
          <w:lang w:val="sr-Cyrl-CS" w:eastAsia="sr-Cyrl-CS"/>
        </w:rPr>
        <w:t>.</w:t>
      </w:r>
    </w:p>
    <w:p w:rsidR="00C04EA8" w:rsidRPr="002C53CB" w:rsidRDefault="00C04EA8" w:rsidP="00C04EA8">
      <w:pPr>
        <w:pStyle w:val="Style38"/>
        <w:widowControl/>
        <w:spacing w:before="38" w:after="60" w:line="274" w:lineRule="exact"/>
        <w:ind w:right="6" w:firstLine="0"/>
        <w:jc w:val="both"/>
        <w:rPr>
          <w:rStyle w:val="FontStyle52"/>
          <w:rFonts w:ascii="Times New Roman" w:hAnsi="Times New Roman" w:cs="Times New Roman"/>
          <w:sz w:val="24"/>
          <w:szCs w:val="24"/>
          <w:lang w:val="sr-Cyrl-CS" w:eastAsia="sr-Cyrl-CS"/>
        </w:rPr>
      </w:pPr>
      <w:r w:rsidRPr="002C53CB">
        <w:rPr>
          <w:rStyle w:val="FontStyle52"/>
          <w:rFonts w:ascii="Times New Roman" w:hAnsi="Times New Roman" w:cs="Times New Roman"/>
          <w:sz w:val="24"/>
          <w:szCs w:val="24"/>
          <w:lang w:val="sr-Cyrl-CS" w:eastAsia="sr-Cyrl-CS"/>
        </w:rPr>
        <w:t xml:space="preserve">Изјава мора да буде потписана од стране овлашћеног лица понуђача и оверена печатом. </w:t>
      </w:r>
    </w:p>
    <w:p w:rsidR="00C04EA8" w:rsidRPr="002C53CB" w:rsidRDefault="00C04EA8" w:rsidP="00C04EA8">
      <w:pPr>
        <w:pStyle w:val="Style38"/>
        <w:widowControl/>
        <w:spacing w:before="38" w:after="60" w:line="274" w:lineRule="exact"/>
        <w:ind w:right="6" w:firstLine="0"/>
        <w:jc w:val="both"/>
        <w:rPr>
          <w:rStyle w:val="FontStyle52"/>
          <w:rFonts w:ascii="Times New Roman" w:hAnsi="Times New Roman" w:cs="Times New Roman"/>
          <w:sz w:val="24"/>
          <w:szCs w:val="24"/>
          <w:lang w:val="sr-Cyrl-CS" w:eastAsia="sr-Cyrl-CS"/>
        </w:rPr>
      </w:pPr>
      <w:r w:rsidRPr="00317098">
        <w:rPr>
          <w:rFonts w:ascii="Times New Roman" w:hAnsi="Times New Roman"/>
          <w:b/>
          <w:bCs/>
        </w:rPr>
        <w:t xml:space="preserve">Уколико понуђач подноси понуду са подизвођачем, </w:t>
      </w:r>
      <w:r w:rsidRPr="002C53CB">
        <w:rPr>
          <w:rStyle w:val="FontStyle52"/>
          <w:rFonts w:ascii="Times New Roman" w:hAnsi="Times New Roman" w:cs="Times New Roman"/>
          <w:sz w:val="24"/>
          <w:szCs w:val="24"/>
          <w:lang w:val="sr-Cyrl-CS" w:eastAsia="sr-Cyrl-CS"/>
        </w:rPr>
        <w:t>Изјава мора да буде потписана</w:t>
      </w:r>
      <w:r w:rsidR="00E02661">
        <w:rPr>
          <w:rStyle w:val="FontStyle52"/>
          <w:rFonts w:ascii="Times New Roman" w:hAnsi="Times New Roman" w:cs="Times New Roman"/>
          <w:sz w:val="24"/>
          <w:szCs w:val="24"/>
          <w:lang w:val="sr-Cyrl-CS" w:eastAsia="sr-Cyrl-CS"/>
        </w:rPr>
        <w:t xml:space="preserve"> и</w:t>
      </w:r>
      <w:r w:rsidRPr="002C53CB">
        <w:rPr>
          <w:rStyle w:val="FontStyle52"/>
          <w:rFonts w:ascii="Times New Roman" w:hAnsi="Times New Roman" w:cs="Times New Roman"/>
          <w:sz w:val="24"/>
          <w:szCs w:val="24"/>
          <w:lang w:val="sr-Cyrl-CS" w:eastAsia="sr-Cyrl-CS"/>
        </w:rPr>
        <w:t xml:space="preserve"> од стране овлашћеног лица по</w:t>
      </w:r>
      <w:r>
        <w:rPr>
          <w:rStyle w:val="FontStyle52"/>
          <w:rFonts w:ascii="Times New Roman" w:hAnsi="Times New Roman" w:cs="Times New Roman"/>
          <w:sz w:val="24"/>
          <w:szCs w:val="24"/>
          <w:lang w:val="sr-Cyrl-CS" w:eastAsia="sr-Cyrl-CS"/>
        </w:rPr>
        <w:t xml:space="preserve">дизвођача </w:t>
      </w:r>
      <w:r w:rsidRPr="002C53CB">
        <w:rPr>
          <w:rStyle w:val="FontStyle52"/>
          <w:rFonts w:ascii="Times New Roman" w:hAnsi="Times New Roman" w:cs="Times New Roman"/>
          <w:sz w:val="24"/>
          <w:szCs w:val="24"/>
          <w:lang w:val="sr-Cyrl-CS" w:eastAsia="sr-Cyrl-CS"/>
        </w:rPr>
        <w:t xml:space="preserve">и оверена печатом. </w:t>
      </w:r>
    </w:p>
    <w:p w:rsidR="009B419F" w:rsidRPr="00317098" w:rsidRDefault="00C04EA8" w:rsidP="009B419F">
      <w:pPr>
        <w:pStyle w:val="ListParagraph"/>
        <w:widowControl w:val="0"/>
        <w:overflowPunct w:val="0"/>
        <w:autoSpaceDE w:val="0"/>
        <w:autoSpaceDN w:val="0"/>
        <w:adjustRightInd w:val="0"/>
        <w:spacing w:line="220" w:lineRule="auto"/>
        <w:ind w:left="0"/>
        <w:jc w:val="both"/>
        <w:rPr>
          <w:rFonts w:ascii="Times New Roman" w:hAnsi="Times New Roman" w:cs="Times New Roman"/>
          <w:sz w:val="24"/>
          <w:szCs w:val="24"/>
          <w:lang w:val="sr-Cyrl-CS" w:eastAsia="sr-Latn-CS"/>
        </w:rPr>
      </w:pPr>
      <w:r w:rsidRPr="00317098">
        <w:rPr>
          <w:rFonts w:ascii="Times New Roman" w:hAnsi="Times New Roman"/>
          <w:b/>
          <w:bCs w:val="0"/>
          <w:sz w:val="24"/>
          <w:szCs w:val="24"/>
        </w:rPr>
        <w:t>Уколико понуду подноси група понуђача</w:t>
      </w:r>
      <w:r w:rsidR="009B419F">
        <w:rPr>
          <w:rFonts w:ascii="Times New Roman" w:hAnsi="Times New Roman"/>
          <w:b/>
          <w:bCs w:val="0"/>
          <w:sz w:val="24"/>
          <w:szCs w:val="24"/>
        </w:rPr>
        <w:t>,</w:t>
      </w:r>
      <w:r w:rsidRPr="00317098">
        <w:rPr>
          <w:rFonts w:ascii="Times New Roman" w:hAnsi="Times New Roman"/>
          <w:b/>
          <w:bCs w:val="0"/>
          <w:sz w:val="24"/>
          <w:szCs w:val="24"/>
        </w:rPr>
        <w:t xml:space="preserve"> </w:t>
      </w:r>
      <w:r w:rsidR="009B419F" w:rsidRPr="002C53CB">
        <w:rPr>
          <w:rStyle w:val="FontStyle52"/>
          <w:rFonts w:ascii="Times New Roman" w:hAnsi="Times New Roman" w:cs="Times New Roman"/>
          <w:sz w:val="24"/>
          <w:szCs w:val="24"/>
          <w:lang w:val="sr-Cyrl-CS" w:eastAsia="sr-Cyrl-CS"/>
        </w:rPr>
        <w:t xml:space="preserve">Изјава мора да буде потписана </w:t>
      </w:r>
      <w:r w:rsidR="009B419F" w:rsidRPr="00317098">
        <w:rPr>
          <w:rFonts w:ascii="Times New Roman" w:hAnsi="Times New Roman" w:cs="Times New Roman"/>
          <w:sz w:val="24"/>
          <w:szCs w:val="24"/>
        </w:rPr>
        <w:t>од стране овлашћеног лица сваког понуђача из групе понуђача и оверена печатом.</w:t>
      </w:r>
    </w:p>
    <w:p w:rsidR="003521A6" w:rsidRDefault="003521A6" w:rsidP="008B39CE">
      <w:pPr>
        <w:pStyle w:val="ListParagraphChar"/>
        <w:tabs>
          <w:tab w:val="left" w:pos="5670"/>
        </w:tabs>
        <w:ind w:left="0" w:right="125"/>
        <w:jc w:val="both"/>
        <w:rPr>
          <w:rStyle w:val="FontStyle52"/>
          <w:rFonts w:ascii="Times New Roman" w:hAnsi="Times New Roman" w:cs="Times New Roman"/>
          <w:sz w:val="24"/>
          <w:szCs w:val="24"/>
          <w:lang w:val="sr-Cyrl-CS" w:eastAsia="sr-Cyrl-CS"/>
        </w:rPr>
      </w:pPr>
    </w:p>
    <w:p w:rsidR="003521A6" w:rsidRPr="003521A6" w:rsidRDefault="003521A6" w:rsidP="005A4B0C">
      <w:pPr>
        <w:tabs>
          <w:tab w:val="left" w:pos="5670"/>
        </w:tabs>
        <w:spacing w:after="0"/>
        <w:jc w:val="both"/>
        <w:rPr>
          <w:rStyle w:val="FontStyle52"/>
          <w:rFonts w:ascii="Times New Roman" w:hAnsi="Times New Roman" w:cs="Times New Roman"/>
          <w:sz w:val="24"/>
          <w:szCs w:val="24"/>
          <w:lang w:val="sr-Cyrl-CS"/>
        </w:rPr>
      </w:pPr>
      <w:r w:rsidRPr="005A4B0C">
        <w:rPr>
          <w:rStyle w:val="FontStyle52"/>
          <w:rFonts w:ascii="Times New Roman" w:hAnsi="Times New Roman" w:cs="Times New Roman"/>
          <w:color w:val="C0504D" w:themeColor="accent2"/>
          <w:sz w:val="24"/>
          <w:szCs w:val="24"/>
          <w:lang w:val="sr-Cyrl-CS" w:eastAsia="sr-Cyrl-CS"/>
        </w:rPr>
        <w:t xml:space="preserve">Испуњеност обавезног услова </w:t>
      </w:r>
      <w:r w:rsidRPr="005A4B0C">
        <w:rPr>
          <w:rFonts w:ascii="Times New Roman" w:hAnsi="Times New Roman"/>
          <w:iCs/>
          <w:color w:val="C0504D" w:themeColor="accent2"/>
          <w:sz w:val="24"/>
          <w:szCs w:val="24"/>
        </w:rPr>
        <w:t>из</w:t>
      </w:r>
      <w:r w:rsidRPr="005A4B0C">
        <w:rPr>
          <w:rFonts w:ascii="Times New Roman" w:hAnsi="Times New Roman"/>
          <w:i/>
          <w:iCs/>
          <w:color w:val="C0504D" w:themeColor="accent2"/>
          <w:sz w:val="24"/>
          <w:szCs w:val="24"/>
        </w:rPr>
        <w:t xml:space="preserve"> члана 75. ст. 1. тач. </w:t>
      </w:r>
      <w:r w:rsidRPr="005A4B0C">
        <w:rPr>
          <w:rFonts w:ascii="Times New Roman" w:hAnsi="Times New Roman"/>
          <w:i/>
          <w:iCs/>
          <w:color w:val="C0504D" w:themeColor="accent2"/>
          <w:sz w:val="24"/>
          <w:szCs w:val="24"/>
          <w:lang w:val="sr-Cyrl-CS"/>
        </w:rPr>
        <w:t>5</w:t>
      </w:r>
      <w:r w:rsidRPr="005A4B0C">
        <w:rPr>
          <w:rFonts w:ascii="Times New Roman" w:hAnsi="Times New Roman"/>
          <w:i/>
          <w:iCs/>
          <w:color w:val="C0504D" w:themeColor="accent2"/>
          <w:sz w:val="24"/>
          <w:szCs w:val="24"/>
        </w:rPr>
        <w:t xml:space="preserve">) </w:t>
      </w:r>
      <w:r w:rsidRPr="005A4B0C">
        <w:rPr>
          <w:rStyle w:val="FontStyle52"/>
          <w:rFonts w:ascii="Times New Roman" w:hAnsi="Times New Roman" w:cs="Times New Roman"/>
          <w:color w:val="C0504D" w:themeColor="accent2"/>
          <w:sz w:val="24"/>
          <w:szCs w:val="24"/>
          <w:lang w:val="sr-Cyrl-CS" w:eastAsia="sr-Cyrl-CS"/>
        </w:rPr>
        <w:t xml:space="preserve">Закона за учешће у поступку предметне јавне набавке, у складу са чл. 77. став 4. Закона, понуђач доказује </w:t>
      </w:r>
      <w:r w:rsidRPr="005A4B0C">
        <w:rPr>
          <w:rStyle w:val="FontStyle52"/>
          <w:rFonts w:ascii="Times New Roman" w:hAnsi="Times New Roman" w:cs="Times New Roman"/>
          <w:b/>
          <w:color w:val="C0504D" w:themeColor="accent2"/>
          <w:sz w:val="24"/>
          <w:szCs w:val="24"/>
          <w:lang w:val="sr-Cyrl-CS" w:eastAsia="sr-Cyrl-CS"/>
        </w:rPr>
        <w:t>достављањем</w:t>
      </w:r>
      <w:r w:rsidRPr="005A4B0C">
        <w:rPr>
          <w:rFonts w:ascii="Times New Roman" w:hAnsi="Times New Roman"/>
          <w:color w:val="C0504D" w:themeColor="accent2"/>
          <w:sz w:val="24"/>
          <w:szCs w:val="24"/>
        </w:rPr>
        <w:t xml:space="preserve"> </w:t>
      </w:r>
      <w:r w:rsidR="005A4B0C" w:rsidRPr="005A4B0C">
        <w:rPr>
          <w:rFonts w:ascii="Times New Roman" w:hAnsi="Times New Roman"/>
          <w:color w:val="C0504D" w:themeColor="accent2"/>
          <w:sz w:val="24"/>
          <w:szCs w:val="24"/>
        </w:rPr>
        <w:t>важећ</w:t>
      </w:r>
      <w:r w:rsidR="005A4B0C" w:rsidRPr="005A4B0C">
        <w:rPr>
          <w:rFonts w:ascii="Times New Roman" w:hAnsi="Times New Roman"/>
          <w:color w:val="C0504D" w:themeColor="accent2"/>
          <w:sz w:val="24"/>
          <w:szCs w:val="24"/>
          <w:lang w:val="sr-Cyrl-RS"/>
        </w:rPr>
        <w:t>е</w:t>
      </w:r>
      <w:r w:rsidR="005A4B0C" w:rsidRPr="005A4B0C">
        <w:rPr>
          <w:rFonts w:ascii="Times New Roman" w:hAnsi="Times New Roman"/>
          <w:color w:val="C0504D" w:themeColor="accent2"/>
          <w:sz w:val="24"/>
          <w:szCs w:val="24"/>
        </w:rPr>
        <w:t xml:space="preserve"> дозвол</w:t>
      </w:r>
      <w:r w:rsidR="005A4B0C" w:rsidRPr="005A4B0C">
        <w:rPr>
          <w:rFonts w:ascii="Times New Roman" w:hAnsi="Times New Roman"/>
          <w:color w:val="C0504D" w:themeColor="accent2"/>
          <w:sz w:val="24"/>
          <w:szCs w:val="24"/>
          <w:lang w:val="sr-Cyrl-RS"/>
        </w:rPr>
        <w:t>е</w:t>
      </w:r>
      <w:r w:rsidR="005A4B0C" w:rsidRPr="005A4B0C">
        <w:rPr>
          <w:rFonts w:ascii="Times New Roman" w:hAnsi="Times New Roman"/>
          <w:color w:val="C0504D" w:themeColor="accent2"/>
          <w:sz w:val="24"/>
          <w:szCs w:val="24"/>
        </w:rPr>
        <w:t xml:space="preserve"> надлежног органа за обављање делатности која је</w:t>
      </w:r>
      <w:r w:rsidR="005A4B0C" w:rsidRPr="005A4B0C">
        <w:rPr>
          <w:rFonts w:ascii="Times New Roman" w:hAnsi="Times New Roman"/>
          <w:sz w:val="24"/>
          <w:szCs w:val="24"/>
        </w:rPr>
        <w:t xml:space="preserve"> предмет јавне набавке, односно Решење МУП-а РС, Сектора за ванредне ситуације, да испуњава услове за обављање послова из области заштите од пожара</w:t>
      </w:r>
    </w:p>
    <w:p w:rsidR="00617913" w:rsidRDefault="00096C3C" w:rsidP="00096C3C">
      <w:pPr>
        <w:pStyle w:val="ListParagraph"/>
        <w:widowControl w:val="0"/>
        <w:overflowPunct w:val="0"/>
        <w:autoSpaceDE w:val="0"/>
        <w:autoSpaceDN w:val="0"/>
        <w:adjustRightInd w:val="0"/>
        <w:spacing w:line="220" w:lineRule="auto"/>
        <w:ind w:left="0"/>
        <w:jc w:val="both"/>
        <w:rPr>
          <w:rFonts w:ascii="Times New Roman" w:hAnsi="Times New Roman" w:cs="Times New Roman"/>
          <w:sz w:val="24"/>
          <w:szCs w:val="24"/>
          <w:lang w:val="sr-Cyrl-RS"/>
        </w:rPr>
      </w:pPr>
      <w:r w:rsidRPr="002C53CB">
        <w:rPr>
          <w:rStyle w:val="FontStyle52"/>
          <w:rFonts w:ascii="Times New Roman" w:hAnsi="Times New Roman" w:cs="Times New Roman"/>
          <w:sz w:val="24"/>
          <w:szCs w:val="24"/>
          <w:lang w:val="sr-Cyrl-CS" w:eastAsia="sr-Cyrl-CS"/>
        </w:rPr>
        <w:t xml:space="preserve">Испуњеност </w:t>
      </w:r>
      <w:r>
        <w:rPr>
          <w:rStyle w:val="FontStyle52"/>
          <w:rFonts w:ascii="Times New Roman" w:hAnsi="Times New Roman" w:cs="Times New Roman"/>
          <w:sz w:val="24"/>
          <w:szCs w:val="24"/>
          <w:lang w:val="sr-Cyrl-CS" w:eastAsia="sr-Cyrl-CS"/>
        </w:rPr>
        <w:t>у</w:t>
      </w:r>
      <w:r w:rsidR="00617913" w:rsidRPr="00096C3C">
        <w:rPr>
          <w:rFonts w:ascii="Times New Roman" w:hAnsi="Times New Roman" w:cs="Times New Roman"/>
          <w:iCs/>
          <w:sz w:val="24"/>
          <w:szCs w:val="24"/>
          <w:lang w:eastAsia="sr-Latn-CS"/>
        </w:rPr>
        <w:t>слов</w:t>
      </w:r>
      <w:r>
        <w:rPr>
          <w:rFonts w:ascii="Times New Roman" w:hAnsi="Times New Roman" w:cs="Times New Roman"/>
          <w:iCs/>
          <w:sz w:val="24"/>
          <w:szCs w:val="24"/>
          <w:lang w:eastAsia="sr-Latn-CS"/>
        </w:rPr>
        <w:t>а</w:t>
      </w:r>
      <w:r w:rsidR="00617913" w:rsidRPr="00096C3C">
        <w:rPr>
          <w:rFonts w:ascii="Times New Roman" w:hAnsi="Times New Roman" w:cs="Times New Roman"/>
          <w:iCs/>
          <w:sz w:val="24"/>
          <w:szCs w:val="24"/>
          <w:lang w:eastAsia="sr-Latn-CS"/>
        </w:rPr>
        <w:t xml:space="preserve"> из</w:t>
      </w:r>
      <w:r w:rsidR="00617913" w:rsidRPr="00317098">
        <w:rPr>
          <w:rFonts w:ascii="Times New Roman" w:hAnsi="Times New Roman" w:cs="Times New Roman"/>
          <w:i/>
          <w:iCs/>
          <w:sz w:val="24"/>
          <w:szCs w:val="24"/>
          <w:lang w:eastAsia="sr-Latn-CS"/>
        </w:rPr>
        <w:t xml:space="preserve"> члана чл. 75. ст. 2. </w:t>
      </w:r>
      <w:r>
        <w:rPr>
          <w:rStyle w:val="FontStyle52"/>
          <w:rFonts w:ascii="Times New Roman" w:hAnsi="Times New Roman" w:cs="Times New Roman"/>
          <w:sz w:val="24"/>
          <w:szCs w:val="24"/>
          <w:lang w:val="sr-Cyrl-CS" w:eastAsia="sr-Cyrl-CS"/>
        </w:rPr>
        <w:t>Закона</w:t>
      </w:r>
      <w:r w:rsidRPr="00096C3C">
        <w:rPr>
          <w:rStyle w:val="FontStyle52"/>
          <w:rFonts w:ascii="Times New Roman" w:hAnsi="Times New Roman" w:cs="Times New Roman"/>
          <w:sz w:val="24"/>
          <w:szCs w:val="24"/>
          <w:lang w:val="sr-Cyrl-CS" w:eastAsia="sr-Cyrl-CS"/>
        </w:rPr>
        <w:t xml:space="preserve"> </w:t>
      </w:r>
      <w:r w:rsidRPr="002C53CB">
        <w:rPr>
          <w:rStyle w:val="FontStyle52"/>
          <w:rFonts w:ascii="Times New Roman" w:hAnsi="Times New Roman" w:cs="Times New Roman"/>
          <w:sz w:val="24"/>
          <w:szCs w:val="24"/>
          <w:lang w:val="sr-Cyrl-CS" w:eastAsia="sr-Cyrl-CS"/>
        </w:rPr>
        <w:t xml:space="preserve">понуђач доказује </w:t>
      </w:r>
      <w:r w:rsidRPr="002C53CB">
        <w:rPr>
          <w:rStyle w:val="FontStyle52"/>
          <w:rFonts w:ascii="Times New Roman" w:hAnsi="Times New Roman" w:cs="Times New Roman"/>
          <w:b/>
          <w:sz w:val="24"/>
          <w:szCs w:val="24"/>
          <w:lang w:val="sr-Cyrl-CS" w:eastAsia="sr-Cyrl-CS"/>
        </w:rPr>
        <w:t>достављањем</w:t>
      </w:r>
      <w:r>
        <w:rPr>
          <w:rStyle w:val="FontStyle52"/>
          <w:rFonts w:ascii="Times New Roman" w:hAnsi="Times New Roman" w:cs="Times New Roman"/>
          <w:sz w:val="24"/>
          <w:szCs w:val="24"/>
          <w:lang w:val="sr-Cyrl-CS" w:eastAsia="sr-Cyrl-CS"/>
        </w:rPr>
        <w:t xml:space="preserve"> </w:t>
      </w:r>
      <w:r w:rsidR="00617913" w:rsidRPr="00317098">
        <w:rPr>
          <w:rFonts w:ascii="Times New Roman" w:hAnsi="Times New Roman" w:cs="Times New Roman"/>
          <w:i/>
          <w:iCs/>
          <w:sz w:val="24"/>
          <w:szCs w:val="24"/>
          <w:lang w:eastAsia="sr-Latn-CS"/>
        </w:rPr>
        <w:t xml:space="preserve"> </w:t>
      </w:r>
      <w:r w:rsidRPr="002C53CB">
        <w:rPr>
          <w:rStyle w:val="FontStyle52"/>
          <w:rFonts w:ascii="Times New Roman" w:hAnsi="Times New Roman" w:cs="Times New Roman"/>
          <w:b/>
          <w:sz w:val="24"/>
          <w:szCs w:val="24"/>
          <w:lang w:val="sr-Cyrl-CS" w:eastAsia="sr-Cyrl-CS"/>
        </w:rPr>
        <w:t>Изјаве</w:t>
      </w:r>
      <w:r w:rsidRPr="00317098">
        <w:rPr>
          <w:rFonts w:ascii="Times New Roman" w:hAnsi="Times New Roman" w:cs="Times New Roman"/>
          <w:i/>
          <w:iCs/>
          <w:sz w:val="24"/>
          <w:szCs w:val="24"/>
          <w:lang w:eastAsia="sr-Latn-CS"/>
        </w:rPr>
        <w:t xml:space="preserve"> </w:t>
      </w:r>
      <w:r w:rsidR="00617913" w:rsidRPr="00317098">
        <w:rPr>
          <w:rFonts w:ascii="Times New Roman" w:hAnsi="Times New Roman" w:cs="Times New Roman"/>
          <w:i/>
          <w:iCs/>
          <w:sz w:val="24"/>
          <w:szCs w:val="24"/>
          <w:lang w:eastAsia="sr-Latn-CS"/>
        </w:rPr>
        <w:t xml:space="preserve">(Образац изјаве, дат је у поглављу </w:t>
      </w:r>
      <w:r w:rsidR="00617913" w:rsidRPr="00A3789D">
        <w:rPr>
          <w:rFonts w:ascii="Times New Roman" w:hAnsi="Times New Roman" w:cs="Times New Roman"/>
          <w:i/>
          <w:iCs/>
          <w:sz w:val="24"/>
          <w:szCs w:val="24"/>
          <w:lang w:eastAsia="sr-Latn-CS"/>
        </w:rPr>
        <w:t>X</w:t>
      </w:r>
      <w:r w:rsidR="00E95462" w:rsidRPr="00A3789D">
        <w:rPr>
          <w:rFonts w:ascii="Times New Roman" w:hAnsi="Times New Roman" w:cs="Times New Roman"/>
          <w:i/>
          <w:iCs/>
          <w:sz w:val="24"/>
          <w:szCs w:val="24"/>
          <w:lang w:eastAsia="sr-Latn-CS"/>
        </w:rPr>
        <w:t>I</w:t>
      </w:r>
      <w:r w:rsidR="00617913" w:rsidRPr="00A3789D">
        <w:rPr>
          <w:rFonts w:ascii="Times New Roman" w:hAnsi="Times New Roman" w:cs="Times New Roman"/>
          <w:iCs/>
          <w:sz w:val="24"/>
          <w:szCs w:val="24"/>
          <w:lang w:eastAsia="sr-Latn-CS"/>
        </w:rPr>
        <w:t>)</w:t>
      </w:r>
      <w:r w:rsidR="00617913" w:rsidRPr="00317098">
        <w:rPr>
          <w:rFonts w:ascii="Times New Roman" w:hAnsi="Times New Roman" w:cs="Times New Roman"/>
          <w:b/>
          <w:i/>
          <w:iCs/>
          <w:sz w:val="24"/>
          <w:szCs w:val="24"/>
          <w:lang w:eastAsia="sr-Latn-CS"/>
        </w:rPr>
        <w:t>.</w:t>
      </w:r>
      <w:r w:rsidR="00452E08" w:rsidRPr="00317098">
        <w:rPr>
          <w:rFonts w:ascii="Times New Roman" w:hAnsi="Times New Roman" w:cs="Times New Roman"/>
          <w:b/>
          <w:i/>
          <w:iCs/>
          <w:sz w:val="24"/>
          <w:szCs w:val="24"/>
          <w:lang w:val="sr-Cyrl-CS" w:eastAsia="sr-Latn-CS"/>
        </w:rPr>
        <w:t xml:space="preserve"> </w:t>
      </w:r>
      <w:r w:rsidR="00617913" w:rsidRPr="00317098">
        <w:rPr>
          <w:rFonts w:ascii="Times New Roman" w:hAnsi="Times New Roman" w:cs="Times New Roman"/>
          <w:sz w:val="24"/>
          <w:szCs w:val="24"/>
          <w:lang w:eastAsia="sr-Latn-CS"/>
        </w:rPr>
        <w:t>Изјава мора да буде</w:t>
      </w:r>
      <w:r w:rsidR="00452E08" w:rsidRPr="00317098">
        <w:rPr>
          <w:rFonts w:ascii="Times New Roman" w:hAnsi="Times New Roman" w:cs="Times New Roman"/>
          <w:sz w:val="24"/>
          <w:szCs w:val="24"/>
          <w:lang w:val="sr-Cyrl-CS" w:eastAsia="sr-Latn-CS"/>
        </w:rPr>
        <w:t xml:space="preserve"> </w:t>
      </w:r>
      <w:r w:rsidR="00617913" w:rsidRPr="00317098">
        <w:rPr>
          <w:rFonts w:ascii="Times New Roman" w:hAnsi="Times New Roman" w:cs="Times New Roman"/>
          <w:sz w:val="24"/>
          <w:szCs w:val="24"/>
          <w:lang w:eastAsia="sr-Latn-CS"/>
        </w:rPr>
        <w:t>потписана од стране овлашћеног лица понуђача и оверена печатом.</w:t>
      </w:r>
      <w:r w:rsidR="009601DD" w:rsidRPr="00317098">
        <w:rPr>
          <w:rFonts w:ascii="Times New Roman" w:hAnsi="Times New Roman" w:cs="Times New Roman"/>
          <w:sz w:val="24"/>
          <w:szCs w:val="24"/>
          <w:lang w:eastAsia="sr-Latn-CS"/>
        </w:rPr>
        <w:t xml:space="preserve"> </w:t>
      </w:r>
      <w:r w:rsidR="00617913" w:rsidRPr="00317098">
        <w:rPr>
          <w:rFonts w:ascii="Times New Roman" w:hAnsi="Times New Roman" w:cs="Times New Roman"/>
          <w:b/>
          <w:sz w:val="24"/>
          <w:szCs w:val="24"/>
        </w:rPr>
        <w:t xml:space="preserve">Уколико понуду подноси група понуђача, </w:t>
      </w:r>
      <w:r w:rsidR="00617913" w:rsidRPr="00317098">
        <w:rPr>
          <w:rFonts w:ascii="Times New Roman" w:hAnsi="Times New Roman" w:cs="Times New Roman"/>
          <w:sz w:val="24"/>
          <w:szCs w:val="24"/>
        </w:rPr>
        <w:t>Изјава мора бити потписана</w:t>
      </w:r>
      <w:r w:rsidR="004B6CEF" w:rsidRPr="00317098">
        <w:rPr>
          <w:rFonts w:ascii="Times New Roman" w:hAnsi="Times New Roman" w:cs="Times New Roman"/>
          <w:sz w:val="24"/>
          <w:szCs w:val="24"/>
          <w:lang w:val="sr-Cyrl-CS"/>
        </w:rPr>
        <w:t xml:space="preserve"> </w:t>
      </w:r>
      <w:r w:rsidR="00617913" w:rsidRPr="00317098">
        <w:rPr>
          <w:rFonts w:ascii="Times New Roman" w:hAnsi="Times New Roman" w:cs="Times New Roman"/>
          <w:sz w:val="24"/>
          <w:szCs w:val="24"/>
        </w:rPr>
        <w:t>од стране овлашћеног лица сваког понуђача из групе понуђача и оверена печатом.</w:t>
      </w:r>
    </w:p>
    <w:p w:rsidR="00414F9A" w:rsidRPr="00414F9A" w:rsidRDefault="00414F9A" w:rsidP="00414F9A">
      <w:pPr>
        <w:widowControl w:val="0"/>
        <w:overflowPunct w:val="0"/>
        <w:autoSpaceDE w:val="0"/>
        <w:autoSpaceDN w:val="0"/>
        <w:adjustRightInd w:val="0"/>
        <w:spacing w:line="220" w:lineRule="auto"/>
        <w:jc w:val="both"/>
        <w:rPr>
          <w:rFonts w:ascii="Times New Roman" w:hAnsi="Times New Roman"/>
          <w:sz w:val="24"/>
          <w:szCs w:val="24"/>
          <w:lang w:val="sr-Cyrl-RS"/>
        </w:rPr>
      </w:pPr>
      <w:r w:rsidRPr="00414F9A">
        <w:rPr>
          <w:rFonts w:ascii="Times New Roman" w:hAnsi="Times New Roman"/>
          <w:sz w:val="24"/>
          <w:szCs w:val="24"/>
          <w:lang w:val="sr-Cyrl-RS"/>
        </w:rPr>
        <w:t>Доказивање испуњености додатног услова:</w:t>
      </w:r>
    </w:p>
    <w:p w:rsidR="00414F9A" w:rsidRPr="00414F9A" w:rsidRDefault="00414F9A" w:rsidP="00414F9A">
      <w:pPr>
        <w:pStyle w:val="ListParagraph"/>
        <w:widowControl w:val="0"/>
        <w:overflowPunct w:val="0"/>
        <w:autoSpaceDE w:val="0"/>
        <w:autoSpaceDN w:val="0"/>
        <w:adjustRightInd w:val="0"/>
        <w:spacing w:line="220" w:lineRule="auto"/>
        <w:jc w:val="both"/>
        <w:rPr>
          <w:rFonts w:ascii="Times New Roman" w:hAnsi="Times New Roman" w:cs="Times New Roman"/>
          <w:sz w:val="24"/>
          <w:szCs w:val="24"/>
          <w:lang w:val="sr-Cyrl-RS" w:eastAsia="sr-Latn-CS"/>
        </w:rPr>
      </w:pPr>
      <w:r w:rsidRPr="00414F9A">
        <w:rPr>
          <w:rFonts w:ascii="Times New Roman" w:hAnsi="Times New Roman" w:cs="Times New Roman"/>
          <w:sz w:val="24"/>
          <w:szCs w:val="24"/>
          <w:lang w:val="sr-Cyrl-RS" w:eastAsia="sr-Latn-CS"/>
        </w:rPr>
        <w:t xml:space="preserve"> - </w:t>
      </w:r>
      <w:r>
        <w:rPr>
          <w:rFonts w:ascii="Times New Roman" w:hAnsi="Times New Roman" w:cs="Times New Roman"/>
          <w:sz w:val="24"/>
          <w:szCs w:val="24"/>
          <w:lang w:val="sr-Cyrl-RS" w:eastAsia="sr-Latn-CS"/>
        </w:rPr>
        <w:t>Достављање с</w:t>
      </w:r>
      <w:r w:rsidRPr="00414F9A">
        <w:rPr>
          <w:rFonts w:ascii="Times New Roman" w:hAnsi="Times New Roman" w:cs="Times New Roman"/>
          <w:sz w:val="24"/>
          <w:szCs w:val="24"/>
          <w:lang w:val="sr-Cyrl-RS" w:eastAsia="sr-Latn-CS"/>
        </w:rPr>
        <w:t>писка радника ( слободна форма ) који ће бити ангажовани на извршењу радова предметне јавне набавке  и за исте уговори о раду и образац М, односно уговори о радном ангажовању који садрже и послове који су предмет ове јавне набавке</w:t>
      </w:r>
    </w:p>
    <w:p w:rsidR="00414F9A" w:rsidRPr="00414F9A" w:rsidRDefault="00414F9A" w:rsidP="00414F9A">
      <w:pPr>
        <w:pStyle w:val="ListParagraph"/>
        <w:widowControl w:val="0"/>
        <w:overflowPunct w:val="0"/>
        <w:autoSpaceDE w:val="0"/>
        <w:autoSpaceDN w:val="0"/>
        <w:adjustRightInd w:val="0"/>
        <w:spacing w:line="220" w:lineRule="auto"/>
        <w:jc w:val="both"/>
        <w:rPr>
          <w:rFonts w:ascii="Times New Roman" w:hAnsi="Times New Roman" w:cs="Times New Roman"/>
          <w:sz w:val="24"/>
          <w:szCs w:val="24"/>
          <w:lang w:val="sr-Cyrl-RS" w:eastAsia="sr-Latn-CS"/>
        </w:rPr>
      </w:pPr>
    </w:p>
    <w:p w:rsidR="00414F9A" w:rsidRPr="00414F9A" w:rsidRDefault="00414F9A" w:rsidP="00414F9A">
      <w:pPr>
        <w:pStyle w:val="ListParagraph"/>
        <w:widowControl w:val="0"/>
        <w:overflowPunct w:val="0"/>
        <w:autoSpaceDE w:val="0"/>
        <w:autoSpaceDN w:val="0"/>
        <w:adjustRightInd w:val="0"/>
        <w:spacing w:line="220" w:lineRule="auto"/>
        <w:jc w:val="both"/>
        <w:rPr>
          <w:rFonts w:ascii="Times New Roman" w:hAnsi="Times New Roman" w:cs="Times New Roman"/>
          <w:sz w:val="24"/>
          <w:szCs w:val="24"/>
          <w:lang w:val="sr-Cyrl-RS" w:eastAsia="sr-Latn-CS"/>
        </w:rPr>
      </w:pPr>
      <w:r w:rsidRPr="00414F9A">
        <w:rPr>
          <w:rFonts w:ascii="Times New Roman" w:hAnsi="Times New Roman" w:cs="Times New Roman"/>
          <w:sz w:val="24"/>
          <w:szCs w:val="24"/>
          <w:lang w:val="sr-Cyrl-RS" w:eastAsia="sr-Latn-CS"/>
        </w:rPr>
        <w:t xml:space="preserve">- Копију приложене лиценце са потврдом ИКС да је иста важећа </w:t>
      </w:r>
    </w:p>
    <w:p w:rsidR="00414F9A" w:rsidRPr="00414F9A" w:rsidRDefault="00414F9A" w:rsidP="00414F9A">
      <w:pPr>
        <w:pStyle w:val="ListParagraph"/>
        <w:widowControl w:val="0"/>
        <w:overflowPunct w:val="0"/>
        <w:autoSpaceDE w:val="0"/>
        <w:autoSpaceDN w:val="0"/>
        <w:adjustRightInd w:val="0"/>
        <w:spacing w:line="220" w:lineRule="auto"/>
        <w:jc w:val="both"/>
        <w:rPr>
          <w:rFonts w:ascii="Times New Roman" w:hAnsi="Times New Roman" w:cs="Times New Roman"/>
          <w:sz w:val="24"/>
          <w:szCs w:val="24"/>
          <w:lang w:val="sr-Cyrl-RS" w:eastAsia="sr-Latn-CS"/>
        </w:rPr>
      </w:pPr>
    </w:p>
    <w:p w:rsidR="00414F9A" w:rsidRPr="00414F9A" w:rsidRDefault="00414F9A" w:rsidP="00414F9A">
      <w:pPr>
        <w:pStyle w:val="ListParagraph"/>
        <w:widowControl w:val="0"/>
        <w:overflowPunct w:val="0"/>
        <w:autoSpaceDE w:val="0"/>
        <w:autoSpaceDN w:val="0"/>
        <w:adjustRightInd w:val="0"/>
        <w:spacing w:line="220" w:lineRule="auto"/>
        <w:jc w:val="both"/>
        <w:rPr>
          <w:rFonts w:ascii="Times New Roman" w:hAnsi="Times New Roman" w:cs="Times New Roman"/>
          <w:sz w:val="24"/>
          <w:szCs w:val="24"/>
          <w:lang w:val="sr-Cyrl-RS" w:eastAsia="sr-Latn-CS"/>
        </w:rPr>
      </w:pPr>
      <w:r w:rsidRPr="00414F9A">
        <w:rPr>
          <w:rFonts w:ascii="Times New Roman" w:hAnsi="Times New Roman" w:cs="Times New Roman"/>
          <w:sz w:val="24"/>
          <w:szCs w:val="24"/>
          <w:lang w:val="sr-Cyrl-RS" w:eastAsia="sr-Latn-CS"/>
        </w:rPr>
        <w:t>- Лиценца коју издаје МУП РС за инжењера заштите од пожара</w:t>
      </w:r>
    </w:p>
    <w:p w:rsidR="00414F9A" w:rsidRPr="00414F9A" w:rsidRDefault="00414F9A" w:rsidP="00096C3C">
      <w:pPr>
        <w:pStyle w:val="ListParagraph"/>
        <w:widowControl w:val="0"/>
        <w:overflowPunct w:val="0"/>
        <w:autoSpaceDE w:val="0"/>
        <w:autoSpaceDN w:val="0"/>
        <w:adjustRightInd w:val="0"/>
        <w:spacing w:line="220" w:lineRule="auto"/>
        <w:ind w:left="0"/>
        <w:jc w:val="both"/>
        <w:rPr>
          <w:rFonts w:ascii="Times New Roman" w:hAnsi="Times New Roman" w:cs="Times New Roman"/>
          <w:sz w:val="24"/>
          <w:szCs w:val="24"/>
          <w:lang w:val="sr-Cyrl-RS" w:eastAsia="sr-Latn-CS"/>
        </w:rPr>
      </w:pPr>
    </w:p>
    <w:p w:rsidR="00617913" w:rsidRPr="008B39CE" w:rsidRDefault="00617913" w:rsidP="00C45243">
      <w:pPr>
        <w:widowControl w:val="0"/>
        <w:overflowPunct w:val="0"/>
        <w:autoSpaceDE w:val="0"/>
        <w:autoSpaceDN w:val="0"/>
        <w:adjustRightInd w:val="0"/>
        <w:spacing w:after="0" w:line="220" w:lineRule="auto"/>
        <w:jc w:val="both"/>
        <w:rPr>
          <w:rFonts w:ascii="Times New Roman" w:hAnsi="Times New Roman"/>
          <w:sz w:val="24"/>
          <w:szCs w:val="24"/>
          <w:lang w:val="sr-Cyrl-CS"/>
        </w:rPr>
      </w:pPr>
    </w:p>
    <w:p w:rsidR="00617913" w:rsidRPr="00414F9A" w:rsidRDefault="00617913" w:rsidP="00617913">
      <w:pPr>
        <w:widowControl w:val="0"/>
        <w:overflowPunct w:val="0"/>
        <w:autoSpaceDE w:val="0"/>
        <w:autoSpaceDN w:val="0"/>
        <w:adjustRightInd w:val="0"/>
        <w:spacing w:after="0" w:line="220" w:lineRule="auto"/>
        <w:jc w:val="both"/>
        <w:rPr>
          <w:rFonts w:ascii="Times New Roman" w:hAnsi="Times New Roman"/>
          <w:color w:val="000000" w:themeColor="text1"/>
          <w:sz w:val="24"/>
          <w:szCs w:val="24"/>
        </w:rPr>
      </w:pPr>
      <w:r w:rsidRPr="00414F9A">
        <w:rPr>
          <w:rFonts w:ascii="Times New Roman" w:hAnsi="Times New Roman"/>
          <w:color w:val="000000" w:themeColor="text1"/>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17913" w:rsidRPr="00414F9A" w:rsidRDefault="00617913" w:rsidP="00617913">
      <w:pPr>
        <w:widowControl w:val="0"/>
        <w:overflowPunct w:val="0"/>
        <w:autoSpaceDE w:val="0"/>
        <w:autoSpaceDN w:val="0"/>
        <w:adjustRightInd w:val="0"/>
        <w:spacing w:after="0" w:line="225" w:lineRule="auto"/>
        <w:jc w:val="both"/>
        <w:rPr>
          <w:rFonts w:ascii="Times New Roman" w:hAnsi="Times New Roman"/>
          <w:color w:val="000000" w:themeColor="text1"/>
          <w:sz w:val="24"/>
          <w:szCs w:val="24"/>
          <w:lang w:val="sr-Cyrl-CS"/>
        </w:rPr>
      </w:pPr>
      <w:r w:rsidRPr="00414F9A">
        <w:rPr>
          <w:rFonts w:ascii="Times New Roman" w:hAnsi="Times New Roman"/>
          <w:color w:val="000000" w:themeColor="text1"/>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17913" w:rsidRPr="00414F9A" w:rsidRDefault="00617913" w:rsidP="00617913">
      <w:pPr>
        <w:widowControl w:val="0"/>
        <w:overflowPunct w:val="0"/>
        <w:autoSpaceDE w:val="0"/>
        <w:autoSpaceDN w:val="0"/>
        <w:adjustRightInd w:val="0"/>
        <w:spacing w:after="0" w:line="225" w:lineRule="auto"/>
        <w:jc w:val="both"/>
        <w:rPr>
          <w:rFonts w:ascii="Times New Roman" w:hAnsi="Times New Roman"/>
          <w:color w:val="000000" w:themeColor="text1"/>
          <w:sz w:val="24"/>
          <w:szCs w:val="24"/>
          <w:lang w:val="sr-Cyrl-CS"/>
        </w:rPr>
      </w:pPr>
      <w:r w:rsidRPr="00414F9A">
        <w:rPr>
          <w:rFonts w:ascii="Times New Roman" w:hAnsi="Times New Roman"/>
          <w:color w:val="000000" w:themeColor="text1"/>
          <w:sz w:val="24"/>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45243" w:rsidRPr="00414F9A" w:rsidRDefault="00617913" w:rsidP="00C45243">
      <w:pPr>
        <w:widowControl w:val="0"/>
        <w:overflowPunct w:val="0"/>
        <w:autoSpaceDE w:val="0"/>
        <w:autoSpaceDN w:val="0"/>
        <w:adjustRightInd w:val="0"/>
        <w:spacing w:after="0" w:line="220" w:lineRule="auto"/>
        <w:jc w:val="both"/>
        <w:rPr>
          <w:rFonts w:ascii="Times New Roman" w:hAnsi="Times New Roman"/>
          <w:color w:val="000000" w:themeColor="text1"/>
          <w:sz w:val="16"/>
          <w:szCs w:val="16"/>
          <w:lang w:val="sr-Cyrl-CS"/>
        </w:rPr>
      </w:pPr>
      <w:r w:rsidRPr="00414F9A">
        <w:rPr>
          <w:rFonts w:ascii="Times New Roman" w:hAnsi="Times New Roman"/>
          <w:color w:val="000000" w:themeColor="text1"/>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17913" w:rsidRPr="00414F9A" w:rsidRDefault="00617913" w:rsidP="00617913">
      <w:pPr>
        <w:widowControl w:val="0"/>
        <w:overflowPunct w:val="0"/>
        <w:autoSpaceDE w:val="0"/>
        <w:autoSpaceDN w:val="0"/>
        <w:adjustRightInd w:val="0"/>
        <w:spacing w:after="0" w:line="223" w:lineRule="auto"/>
        <w:jc w:val="both"/>
        <w:rPr>
          <w:rFonts w:ascii="Times New Roman" w:hAnsi="Times New Roman"/>
          <w:color w:val="000000" w:themeColor="text1"/>
          <w:sz w:val="24"/>
          <w:szCs w:val="24"/>
          <w:lang w:val="sr-Cyrl-RS"/>
        </w:rPr>
      </w:pPr>
      <w:r w:rsidRPr="00414F9A">
        <w:rPr>
          <w:rFonts w:ascii="Times New Roman" w:hAnsi="Times New Roman"/>
          <w:color w:val="000000" w:themeColor="text1"/>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A4B0C" w:rsidRPr="003856A8" w:rsidRDefault="005A4B0C" w:rsidP="00617913">
      <w:pPr>
        <w:widowControl w:val="0"/>
        <w:overflowPunct w:val="0"/>
        <w:autoSpaceDE w:val="0"/>
        <w:autoSpaceDN w:val="0"/>
        <w:adjustRightInd w:val="0"/>
        <w:spacing w:after="0" w:line="223" w:lineRule="auto"/>
        <w:jc w:val="both"/>
        <w:rPr>
          <w:rFonts w:ascii="Times New Roman" w:hAnsi="Times New Roman"/>
          <w:color w:val="C0504D" w:themeColor="accent2"/>
          <w:sz w:val="24"/>
          <w:szCs w:val="24"/>
          <w:lang w:val="sr-Cyrl-RS"/>
        </w:rPr>
      </w:pPr>
    </w:p>
    <w:p w:rsidR="005A4B0C" w:rsidRPr="005A4B0C" w:rsidRDefault="005A4B0C" w:rsidP="005A4B0C">
      <w:pPr>
        <w:widowControl w:val="0"/>
        <w:autoSpaceDE w:val="0"/>
        <w:autoSpaceDN w:val="0"/>
        <w:adjustRightInd w:val="0"/>
        <w:spacing w:after="0" w:line="200" w:lineRule="exact"/>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lang w:val="sr-Cyrl-CS"/>
        </w:rPr>
      </w:pPr>
    </w:p>
    <w:p w:rsidR="00774420" w:rsidRPr="007079B7" w:rsidRDefault="00774420" w:rsidP="00774420">
      <w:pPr>
        <w:pStyle w:val="ListParagraph"/>
        <w:shd w:val="clear" w:color="auto" w:fill="C6D9F1"/>
        <w:ind w:left="0"/>
        <w:jc w:val="center"/>
        <w:rPr>
          <w:rFonts w:ascii="Times New Roman" w:hAnsi="Times New Roman" w:cs="Times New Roman"/>
          <w:b/>
          <w:i/>
          <w:sz w:val="24"/>
          <w:szCs w:val="24"/>
          <w:lang w:val="sr-Cyrl-CS"/>
        </w:rPr>
      </w:pPr>
      <w:bookmarkStart w:id="5" w:name="page7"/>
      <w:bookmarkEnd w:id="5"/>
      <w:r w:rsidRPr="007079B7">
        <w:rPr>
          <w:rFonts w:ascii="Times New Roman" w:hAnsi="Times New Roman" w:cs="Times New Roman"/>
          <w:b/>
          <w:i/>
          <w:sz w:val="24"/>
          <w:szCs w:val="24"/>
        </w:rPr>
        <w:t>V УПУТСТВО ПОНУЂАЧИМА КАКО ДА САЧИНЕ ПОНУДУ</w:t>
      </w:r>
      <w:r w:rsidRPr="007079B7">
        <w:rPr>
          <w:rFonts w:ascii="Times New Roman" w:hAnsi="Times New Roman" w:cs="Times New Roman"/>
          <w:b/>
          <w:bCs w:val="0"/>
          <w:i/>
          <w:sz w:val="24"/>
          <w:szCs w:val="24"/>
        </w:rPr>
        <w:t xml:space="preserve"> </w:t>
      </w:r>
    </w:p>
    <w:p w:rsidR="00774420" w:rsidRDefault="00774420" w:rsidP="00AE57DF">
      <w:pPr>
        <w:widowControl w:val="0"/>
        <w:autoSpaceDE w:val="0"/>
        <w:autoSpaceDN w:val="0"/>
        <w:adjustRightInd w:val="0"/>
        <w:spacing w:after="0" w:line="240" w:lineRule="auto"/>
        <w:rPr>
          <w:rFonts w:ascii="Times New Roman" w:hAnsi="Times New Roman"/>
          <w:b/>
          <w:bCs/>
          <w:i/>
          <w:iCs/>
          <w:sz w:val="24"/>
          <w:szCs w:val="24"/>
          <w:lang w:val="sr-Cyrl-CS"/>
        </w:rPr>
      </w:pPr>
    </w:p>
    <w:p w:rsidR="001869DA" w:rsidRPr="001869DA" w:rsidRDefault="001869DA" w:rsidP="001869DA">
      <w:pPr>
        <w:autoSpaceDE w:val="0"/>
        <w:autoSpaceDN w:val="0"/>
        <w:adjustRightInd w:val="0"/>
        <w:spacing w:after="0" w:line="240" w:lineRule="auto"/>
        <w:jc w:val="both"/>
        <w:rPr>
          <w:rFonts w:ascii="Times New Roman" w:hAnsi="Times New Roman"/>
          <w:sz w:val="24"/>
          <w:szCs w:val="24"/>
          <w:lang w:val="en-US" w:eastAsia="en-US"/>
        </w:rPr>
      </w:pPr>
      <w:r w:rsidRPr="001869DA">
        <w:rPr>
          <w:rFonts w:ascii="Times New Roman" w:hAnsi="Times New Roman"/>
          <w:sz w:val="24"/>
          <w:szCs w:val="24"/>
          <w:lang w:val="en-US" w:eastAsia="en-US"/>
        </w:rPr>
        <w:t>Конкурсна документација садржи потребне информације и упутства, за правилно</w:t>
      </w:r>
      <w:r>
        <w:rPr>
          <w:rFonts w:ascii="Times New Roman" w:hAnsi="Times New Roman"/>
          <w:sz w:val="24"/>
          <w:szCs w:val="24"/>
          <w:lang w:val="en-US" w:eastAsia="en-US"/>
        </w:rPr>
        <w:t xml:space="preserve"> </w:t>
      </w:r>
      <w:r w:rsidRPr="001869DA">
        <w:rPr>
          <w:rFonts w:ascii="Times New Roman" w:hAnsi="Times New Roman"/>
          <w:sz w:val="24"/>
          <w:szCs w:val="24"/>
          <w:lang w:val="en-US" w:eastAsia="en-US"/>
        </w:rPr>
        <w:t>састављање понуде, као и критеријум за избор најповољније понуде.</w:t>
      </w:r>
    </w:p>
    <w:p w:rsidR="001869DA" w:rsidRPr="001869DA" w:rsidRDefault="001869DA" w:rsidP="001869DA">
      <w:pPr>
        <w:autoSpaceDE w:val="0"/>
        <w:autoSpaceDN w:val="0"/>
        <w:adjustRightInd w:val="0"/>
        <w:spacing w:after="0" w:line="240" w:lineRule="auto"/>
        <w:ind w:right="-17"/>
        <w:jc w:val="both"/>
        <w:rPr>
          <w:rFonts w:ascii="Times New Roman" w:hAnsi="Times New Roman"/>
          <w:b/>
          <w:bCs/>
          <w:i/>
          <w:iCs/>
          <w:sz w:val="24"/>
          <w:szCs w:val="24"/>
        </w:rPr>
      </w:pPr>
      <w:r w:rsidRPr="001869DA">
        <w:rPr>
          <w:rFonts w:ascii="Times New Roman" w:hAnsi="Times New Roman"/>
          <w:sz w:val="24"/>
          <w:szCs w:val="24"/>
          <w:lang w:val="en-US" w:eastAsia="en-US"/>
        </w:rPr>
        <w:t>Понуђачи су дужни да поднесу понуду у складу са захтевима из конкурсне</w:t>
      </w:r>
      <w:r w:rsidRPr="001869DA">
        <w:rPr>
          <w:rFonts w:ascii="Times New Roman" w:hAnsi="Times New Roman"/>
          <w:sz w:val="24"/>
          <w:szCs w:val="24"/>
          <w:lang w:eastAsia="en-US"/>
        </w:rPr>
        <w:t xml:space="preserve">  </w:t>
      </w:r>
      <w:r w:rsidRPr="001869DA">
        <w:rPr>
          <w:rFonts w:ascii="Times New Roman" w:hAnsi="Times New Roman"/>
          <w:sz w:val="24"/>
          <w:szCs w:val="24"/>
          <w:lang w:val="en-US" w:eastAsia="en-US"/>
        </w:rPr>
        <w:t>документације</w:t>
      </w:r>
      <w:r w:rsidRPr="001869DA">
        <w:rPr>
          <w:rFonts w:ascii="Times New Roman" w:hAnsi="Times New Roman"/>
          <w:sz w:val="24"/>
          <w:szCs w:val="24"/>
          <w:lang w:eastAsia="en-US"/>
        </w:rPr>
        <w:t>.</w:t>
      </w:r>
    </w:p>
    <w:p w:rsidR="00617913" w:rsidRPr="001869DA" w:rsidRDefault="00617913" w:rsidP="001869DA">
      <w:pPr>
        <w:widowControl w:val="0"/>
        <w:autoSpaceDE w:val="0"/>
        <w:autoSpaceDN w:val="0"/>
        <w:adjustRightInd w:val="0"/>
        <w:spacing w:after="0" w:line="267" w:lineRule="exact"/>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b/>
          <w:bCs/>
          <w:i/>
          <w:iCs/>
          <w:sz w:val="24"/>
          <w:szCs w:val="24"/>
        </w:rPr>
        <w:t>1.  ПОДАЦИ О ЈЕЗИКУ НА КОЈЕМ ПОНУДА МОРА ДА БУДЕ САСТАВЉЕНА</w:t>
      </w:r>
    </w:p>
    <w:p w:rsidR="00617913" w:rsidRPr="00317098" w:rsidRDefault="00617913" w:rsidP="00617913">
      <w:pPr>
        <w:widowControl w:val="0"/>
        <w:autoSpaceDE w:val="0"/>
        <w:autoSpaceDN w:val="0"/>
        <w:adjustRightInd w:val="0"/>
        <w:spacing w:after="0" w:line="317" w:lineRule="exact"/>
        <w:rPr>
          <w:rFonts w:ascii="Times New Roman" w:hAnsi="Times New Roman"/>
          <w:sz w:val="24"/>
          <w:szCs w:val="24"/>
        </w:rPr>
      </w:pPr>
    </w:p>
    <w:p w:rsidR="00617913" w:rsidRPr="007F38F0" w:rsidRDefault="00C110F2" w:rsidP="007F38F0">
      <w:pPr>
        <w:spacing w:after="120" w:line="240" w:lineRule="auto"/>
        <w:jc w:val="both"/>
        <w:rPr>
          <w:rFonts w:ascii="Times New Roman" w:hAnsi="Times New Roman"/>
          <w:bCs/>
          <w:iCs/>
          <w:sz w:val="24"/>
          <w:szCs w:val="24"/>
          <w:lang w:val="ru-RU"/>
        </w:rPr>
      </w:pPr>
      <w:r w:rsidRPr="00C110F2">
        <w:rPr>
          <w:rFonts w:ascii="Times New Roman" w:hAnsi="Times New Roman"/>
          <w:bCs/>
          <w:iCs/>
          <w:sz w:val="24"/>
          <w:szCs w:val="24"/>
          <w:lang w:val="sr-Cyrl-CS"/>
        </w:rPr>
        <w:t xml:space="preserve">Понуда коју подноси Понуђач, као и сва пратећа преписка и документи између Понуђача и Наручиоца, биће писани на српском језику. </w:t>
      </w:r>
    </w:p>
    <w:p w:rsidR="00617913" w:rsidRPr="00317098" w:rsidRDefault="00617913" w:rsidP="00617913">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b/>
          <w:bCs/>
          <w:i/>
          <w:iCs/>
          <w:sz w:val="24"/>
          <w:szCs w:val="24"/>
        </w:rPr>
        <w:t>2. НАЧИН НА КОЈИ ПОНУДА МОРА ДА БУДЕ САЧИЊЕНА</w:t>
      </w:r>
    </w:p>
    <w:p w:rsidR="00617913" w:rsidRPr="00317098" w:rsidRDefault="00617913" w:rsidP="00617913">
      <w:pPr>
        <w:widowControl w:val="0"/>
        <w:autoSpaceDE w:val="0"/>
        <w:autoSpaceDN w:val="0"/>
        <w:adjustRightInd w:val="0"/>
        <w:spacing w:after="0" w:line="339"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617913" w:rsidRPr="00317098" w:rsidRDefault="00617913" w:rsidP="00617913">
      <w:pPr>
        <w:widowControl w:val="0"/>
        <w:autoSpaceDE w:val="0"/>
        <w:autoSpaceDN w:val="0"/>
        <w:adjustRightInd w:val="0"/>
        <w:spacing w:after="0" w:line="58"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B4F5C" w:rsidRPr="00317098" w:rsidRDefault="007B4F5C" w:rsidP="00617913">
      <w:pPr>
        <w:widowControl w:val="0"/>
        <w:overflowPunct w:val="0"/>
        <w:autoSpaceDE w:val="0"/>
        <w:autoSpaceDN w:val="0"/>
        <w:adjustRightInd w:val="0"/>
        <w:spacing w:after="0" w:line="220" w:lineRule="auto"/>
        <w:jc w:val="both"/>
        <w:rPr>
          <w:rFonts w:ascii="Times New Roman" w:hAnsi="Times New Roman"/>
          <w:sz w:val="24"/>
          <w:szCs w:val="24"/>
        </w:rPr>
      </w:pPr>
    </w:p>
    <w:p w:rsidR="00617913" w:rsidRPr="00317098" w:rsidRDefault="00617913" w:rsidP="00617913">
      <w:pPr>
        <w:widowControl w:val="0"/>
        <w:autoSpaceDE w:val="0"/>
        <w:autoSpaceDN w:val="0"/>
        <w:adjustRightInd w:val="0"/>
        <w:spacing w:after="0" w:line="58" w:lineRule="exact"/>
        <w:rPr>
          <w:rFonts w:ascii="Times New Roman" w:hAnsi="Times New Roman"/>
          <w:sz w:val="24"/>
          <w:szCs w:val="24"/>
        </w:rPr>
      </w:pPr>
    </w:p>
    <w:p w:rsidR="00617913" w:rsidRDefault="00617913" w:rsidP="00CA2290">
      <w:pPr>
        <w:jc w:val="both"/>
        <w:rPr>
          <w:rFonts w:ascii="Times New Roman" w:hAnsi="Times New Roman"/>
          <w:color w:val="000000"/>
          <w:sz w:val="24"/>
          <w:szCs w:val="24"/>
          <w:lang w:val="sr-Cyrl-CS"/>
        </w:rPr>
      </w:pPr>
      <w:r w:rsidRPr="00317098">
        <w:rPr>
          <w:rFonts w:ascii="Times New Roman" w:hAnsi="Times New Roman"/>
          <w:sz w:val="24"/>
          <w:szCs w:val="24"/>
        </w:rPr>
        <w:t xml:space="preserve">Понуду доставити </w:t>
      </w:r>
      <w:r w:rsidR="00CA2290" w:rsidRPr="00CA2290">
        <w:rPr>
          <w:rFonts w:ascii="Times New Roman" w:hAnsi="Times New Roman"/>
          <w:color w:val="000000"/>
          <w:sz w:val="24"/>
          <w:szCs w:val="24"/>
          <w:lang w:val="sr-Cyrl-CS"/>
        </w:rPr>
        <w:t>поштом или непосредно</w:t>
      </w:r>
      <w:r w:rsidR="00CA2290">
        <w:rPr>
          <w:color w:val="000000"/>
          <w:sz w:val="24"/>
          <w:szCs w:val="24"/>
          <w:lang w:val="sr-Cyrl-CS"/>
        </w:rPr>
        <w:t xml:space="preserve"> </w:t>
      </w:r>
      <w:r w:rsidRPr="00317098">
        <w:rPr>
          <w:rFonts w:ascii="Times New Roman" w:hAnsi="Times New Roman"/>
          <w:sz w:val="24"/>
          <w:szCs w:val="24"/>
        </w:rPr>
        <w:t xml:space="preserve">на адресу: </w:t>
      </w:r>
      <w:r w:rsidR="0035010F" w:rsidRPr="00317098">
        <w:rPr>
          <w:rFonts w:ascii="Times New Roman" w:hAnsi="Times New Roman"/>
          <w:b/>
          <w:sz w:val="24"/>
          <w:szCs w:val="24"/>
          <w:lang w:val="sr-Cyrl-CS"/>
        </w:rPr>
        <w:t>Основна школа „</w:t>
      </w:r>
      <w:r w:rsidR="009011AB">
        <w:rPr>
          <w:rFonts w:ascii="Times New Roman" w:hAnsi="Times New Roman"/>
          <w:b/>
          <w:sz w:val="24"/>
          <w:szCs w:val="24"/>
          <w:lang w:val="sr-Cyrl-CS"/>
        </w:rPr>
        <w:t>Душан Радовић</w:t>
      </w:r>
      <w:r w:rsidR="0035010F" w:rsidRPr="00317098">
        <w:rPr>
          <w:rFonts w:ascii="Times New Roman" w:hAnsi="Times New Roman"/>
          <w:b/>
          <w:sz w:val="24"/>
          <w:szCs w:val="24"/>
          <w:lang w:val="sr-Cyrl-CS"/>
        </w:rPr>
        <w:t>“ Пирот</w:t>
      </w:r>
      <w:r w:rsidR="00D6780D" w:rsidRPr="00317098">
        <w:rPr>
          <w:rFonts w:ascii="Times New Roman" w:hAnsi="Times New Roman"/>
          <w:b/>
          <w:sz w:val="24"/>
          <w:szCs w:val="24"/>
          <w:lang w:val="sr-Cyrl-CS"/>
        </w:rPr>
        <w:t xml:space="preserve">, </w:t>
      </w:r>
      <w:r w:rsidRPr="00317098">
        <w:rPr>
          <w:rFonts w:ascii="Times New Roman" w:hAnsi="Times New Roman"/>
          <w:b/>
          <w:sz w:val="24"/>
          <w:szCs w:val="24"/>
          <w:lang w:val="sr-Cyrl-CS"/>
        </w:rPr>
        <w:t xml:space="preserve">ул. </w:t>
      </w:r>
      <w:r w:rsidR="009011AB">
        <w:rPr>
          <w:rFonts w:ascii="Times New Roman" w:hAnsi="Times New Roman"/>
          <w:b/>
          <w:sz w:val="24"/>
          <w:szCs w:val="24"/>
          <w:lang w:val="sr-Cyrl-CS"/>
        </w:rPr>
        <w:t>Занатлијска бб</w:t>
      </w:r>
      <w:r w:rsidRPr="00317098">
        <w:rPr>
          <w:rFonts w:ascii="Times New Roman" w:hAnsi="Times New Roman"/>
          <w:b/>
          <w:sz w:val="24"/>
          <w:szCs w:val="24"/>
        </w:rPr>
        <w:t xml:space="preserve">, </w:t>
      </w:r>
      <w:r w:rsidRPr="00317098">
        <w:rPr>
          <w:rFonts w:ascii="Times New Roman" w:hAnsi="Times New Roman"/>
          <w:b/>
          <w:sz w:val="24"/>
          <w:szCs w:val="24"/>
          <w:lang w:val="sr-Cyrl-CS"/>
        </w:rPr>
        <w:t>1</w:t>
      </w:r>
      <w:r w:rsidR="0035010F" w:rsidRPr="00317098">
        <w:rPr>
          <w:rFonts w:ascii="Times New Roman" w:hAnsi="Times New Roman"/>
          <w:b/>
          <w:sz w:val="24"/>
          <w:szCs w:val="24"/>
          <w:lang w:val="sr-Cyrl-CS"/>
        </w:rPr>
        <w:t>8300</w:t>
      </w:r>
      <w:r w:rsidRPr="00317098">
        <w:rPr>
          <w:rFonts w:ascii="Times New Roman" w:hAnsi="Times New Roman"/>
          <w:b/>
          <w:sz w:val="24"/>
          <w:szCs w:val="24"/>
          <w:lang w:val="sr-Cyrl-CS"/>
        </w:rPr>
        <w:t xml:space="preserve"> – </w:t>
      </w:r>
      <w:r w:rsidR="0035010F" w:rsidRPr="00317098">
        <w:rPr>
          <w:rFonts w:ascii="Times New Roman" w:hAnsi="Times New Roman"/>
          <w:b/>
          <w:sz w:val="24"/>
          <w:szCs w:val="24"/>
          <w:lang w:val="sr-Cyrl-CS"/>
        </w:rPr>
        <w:t>Пирот</w:t>
      </w:r>
      <w:r w:rsidRPr="00317098">
        <w:rPr>
          <w:rFonts w:ascii="Times New Roman" w:hAnsi="Times New Roman"/>
          <w:b/>
          <w:sz w:val="24"/>
          <w:szCs w:val="24"/>
          <w:lang w:val="sr-Cyrl-CS"/>
        </w:rPr>
        <w:t xml:space="preserve">, </w:t>
      </w:r>
      <w:r w:rsidRPr="00317098">
        <w:rPr>
          <w:rFonts w:ascii="Times New Roman" w:hAnsi="Times New Roman"/>
          <w:b/>
          <w:sz w:val="24"/>
          <w:szCs w:val="24"/>
        </w:rPr>
        <w:t>са назнаком</w:t>
      </w:r>
      <w:r w:rsidRPr="00317098">
        <w:rPr>
          <w:rFonts w:ascii="Times New Roman" w:hAnsi="Times New Roman"/>
          <w:b/>
          <w:bCs/>
          <w:sz w:val="24"/>
          <w:szCs w:val="24"/>
        </w:rPr>
        <w:t>:</w:t>
      </w:r>
      <w:r w:rsidRPr="00317098">
        <w:rPr>
          <w:rFonts w:ascii="Times New Roman" w:hAnsi="Times New Roman"/>
          <w:b/>
          <w:sz w:val="24"/>
          <w:szCs w:val="24"/>
        </w:rPr>
        <w:t xml:space="preserve"> </w:t>
      </w:r>
      <w:r w:rsidR="00E85C04" w:rsidRPr="00E85C04">
        <w:rPr>
          <w:rFonts w:ascii="Times New Roman" w:hAnsi="Times New Roman"/>
          <w:b/>
          <w:iCs/>
          <w:sz w:val="24"/>
          <w:szCs w:val="24"/>
          <w:lang w:val="sr-Cyrl-CS"/>
        </w:rPr>
        <w:t xml:space="preserve">„ПОНУДА ЗА </w:t>
      </w:r>
      <w:r w:rsidR="00E85C04" w:rsidRPr="00E85C04">
        <w:rPr>
          <w:rFonts w:ascii="Times New Roman" w:hAnsi="Times New Roman"/>
          <w:b/>
          <w:iCs/>
          <w:sz w:val="24"/>
          <w:szCs w:val="24"/>
          <w:lang w:val="ru-RU"/>
        </w:rPr>
        <w:t xml:space="preserve">ЈАВНУ НАБАВКУ МАЛЕ ВРЕДНОСТИ БРОЈ: </w:t>
      </w:r>
      <w:r w:rsidR="009011AB">
        <w:rPr>
          <w:rFonts w:ascii="Times New Roman" w:hAnsi="Times New Roman"/>
          <w:b/>
          <w:iCs/>
          <w:sz w:val="24"/>
          <w:szCs w:val="24"/>
          <w:lang w:val="ru-RU"/>
        </w:rPr>
        <w:t>1.2.1</w:t>
      </w:r>
      <w:r w:rsidR="00E85C04" w:rsidRPr="00E85C04">
        <w:rPr>
          <w:rFonts w:ascii="Times New Roman" w:hAnsi="Times New Roman"/>
          <w:b/>
          <w:iCs/>
          <w:sz w:val="24"/>
          <w:szCs w:val="24"/>
          <w:lang w:val="ru-RU"/>
        </w:rPr>
        <w:t>/201</w:t>
      </w:r>
      <w:r w:rsidR="003856A8">
        <w:rPr>
          <w:rFonts w:ascii="Times New Roman" w:hAnsi="Times New Roman"/>
          <w:b/>
          <w:iCs/>
          <w:sz w:val="24"/>
          <w:szCs w:val="24"/>
          <w:lang w:val="ru-RU"/>
        </w:rPr>
        <w:t>8-П1</w:t>
      </w:r>
      <w:r w:rsidR="00E85C04" w:rsidRPr="00E85C04">
        <w:rPr>
          <w:rFonts w:ascii="Times New Roman" w:hAnsi="Times New Roman"/>
          <w:b/>
          <w:iCs/>
          <w:sz w:val="24"/>
          <w:szCs w:val="24"/>
          <w:lang w:val="ru-RU"/>
        </w:rPr>
        <w:t>, НЕ ОТВАРАТИ</w:t>
      </w:r>
      <w:r w:rsidR="00E85C04" w:rsidRPr="00E85C04">
        <w:rPr>
          <w:rFonts w:ascii="Times New Roman" w:hAnsi="Times New Roman"/>
          <w:b/>
          <w:bCs/>
          <w:sz w:val="24"/>
          <w:szCs w:val="24"/>
          <w:lang w:val="sr-Cyrl-CS"/>
        </w:rPr>
        <w:t>“</w:t>
      </w:r>
      <w:r w:rsidR="00E85C04" w:rsidRPr="00E85C04">
        <w:rPr>
          <w:rFonts w:ascii="Times New Roman" w:hAnsi="Times New Roman"/>
          <w:bCs/>
          <w:sz w:val="24"/>
          <w:szCs w:val="24"/>
          <w:lang w:val="sr-Cyrl-CS"/>
        </w:rPr>
        <w:t>.</w:t>
      </w:r>
      <w:r w:rsidR="00CA2290">
        <w:rPr>
          <w:rFonts w:ascii="Times New Roman" w:hAnsi="Times New Roman"/>
          <w:bCs/>
          <w:sz w:val="24"/>
          <w:szCs w:val="24"/>
          <w:lang w:val="sr-Cyrl-CS"/>
        </w:rPr>
        <w:t xml:space="preserve"> </w:t>
      </w:r>
      <w:r w:rsidR="00CA2290" w:rsidRPr="00CA2290">
        <w:rPr>
          <w:rFonts w:ascii="Times New Roman" w:hAnsi="Times New Roman"/>
          <w:color w:val="000000"/>
          <w:sz w:val="24"/>
          <w:szCs w:val="24"/>
          <w:lang w:val="sr-Cyrl-CS"/>
        </w:rPr>
        <w:t>На полеђини коверте навести назив и адресу понуђача.</w:t>
      </w:r>
    </w:p>
    <w:p w:rsidR="007B4F5C" w:rsidRPr="00CA2290" w:rsidRDefault="00CA2290" w:rsidP="00CA2290">
      <w:pPr>
        <w:autoSpaceDE w:val="0"/>
        <w:autoSpaceDN w:val="0"/>
        <w:adjustRightInd w:val="0"/>
        <w:jc w:val="both"/>
        <w:rPr>
          <w:rFonts w:ascii="Times New Roman" w:hAnsi="Times New Roman"/>
          <w:sz w:val="24"/>
          <w:szCs w:val="24"/>
          <w:lang w:val="sr-Cyrl-CS"/>
        </w:rPr>
      </w:pPr>
      <w:r w:rsidRPr="00CA2290">
        <w:rPr>
          <w:rFonts w:ascii="Times New Roman" w:hAnsi="Times New Roman"/>
          <w:color w:val="000000"/>
          <w:sz w:val="24"/>
          <w:szCs w:val="24"/>
          <w:lang w:val="sr-Cyrl-CS"/>
        </w:rPr>
        <w:t>Понуде се достављају сваког радног дана од 07.00 до 13</w:t>
      </w:r>
      <w:r>
        <w:rPr>
          <w:rFonts w:ascii="Times New Roman" w:hAnsi="Times New Roman"/>
          <w:color w:val="000000"/>
          <w:sz w:val="24"/>
          <w:szCs w:val="24"/>
          <w:lang w:val="sr-Cyrl-CS"/>
        </w:rPr>
        <w:t>.</w:t>
      </w:r>
      <w:r w:rsidRPr="00CA2290">
        <w:rPr>
          <w:rFonts w:ascii="Times New Roman" w:hAnsi="Times New Roman"/>
          <w:color w:val="000000"/>
          <w:sz w:val="24"/>
          <w:szCs w:val="24"/>
          <w:lang w:val="sr-Cyrl-CS"/>
        </w:rPr>
        <w:t xml:space="preserve">00 часова. Крајњи рок за доставу понуда је </w:t>
      </w:r>
      <w:r w:rsidR="009011AB">
        <w:rPr>
          <w:rFonts w:ascii="Times New Roman" w:hAnsi="Times New Roman"/>
          <w:b/>
          <w:color w:val="000000"/>
          <w:sz w:val="24"/>
          <w:szCs w:val="24"/>
          <w:lang w:val="sr-Cyrl-CS"/>
        </w:rPr>
        <w:t>1</w:t>
      </w:r>
      <w:r w:rsidR="003E4CBE">
        <w:rPr>
          <w:rFonts w:ascii="Times New Roman" w:hAnsi="Times New Roman"/>
          <w:b/>
          <w:color w:val="000000"/>
          <w:sz w:val="24"/>
          <w:szCs w:val="24"/>
          <w:lang w:val="sr-Cyrl-CS"/>
        </w:rPr>
        <w:t>2</w:t>
      </w:r>
      <w:r w:rsidRPr="00CA2290">
        <w:rPr>
          <w:rFonts w:ascii="Times New Roman" w:hAnsi="Times New Roman"/>
          <w:b/>
          <w:color w:val="000000"/>
          <w:sz w:val="24"/>
          <w:szCs w:val="24"/>
        </w:rPr>
        <w:t>.</w:t>
      </w:r>
      <w:r w:rsidRPr="00CA2290">
        <w:rPr>
          <w:rFonts w:ascii="Times New Roman" w:hAnsi="Times New Roman"/>
          <w:b/>
          <w:color w:val="000000"/>
          <w:sz w:val="24"/>
          <w:szCs w:val="24"/>
          <w:lang w:val="sr-Cyrl-CS"/>
        </w:rPr>
        <w:t>0</w:t>
      </w:r>
      <w:r w:rsidR="003856A8">
        <w:rPr>
          <w:rFonts w:ascii="Times New Roman" w:hAnsi="Times New Roman"/>
          <w:b/>
          <w:color w:val="000000"/>
          <w:sz w:val="24"/>
          <w:szCs w:val="24"/>
          <w:lang w:val="sr-Cyrl-RS"/>
        </w:rPr>
        <w:t>1.</w:t>
      </w:r>
      <w:r w:rsidR="003856A8">
        <w:rPr>
          <w:rFonts w:ascii="Times New Roman" w:hAnsi="Times New Roman"/>
          <w:b/>
          <w:color w:val="000000"/>
          <w:sz w:val="24"/>
          <w:szCs w:val="24"/>
          <w:lang w:val="sr-Cyrl-CS"/>
        </w:rPr>
        <w:t>2018</w:t>
      </w:r>
      <w:r w:rsidRPr="00CA2290">
        <w:rPr>
          <w:rFonts w:ascii="Times New Roman" w:hAnsi="Times New Roman"/>
          <w:b/>
          <w:color w:val="000000"/>
          <w:sz w:val="24"/>
          <w:szCs w:val="24"/>
          <w:lang w:val="sr-Cyrl-CS"/>
        </w:rPr>
        <w:t xml:space="preserve">. године до </w:t>
      </w:r>
      <w:r w:rsidRPr="00CA2290">
        <w:rPr>
          <w:rFonts w:ascii="Times New Roman" w:hAnsi="Times New Roman"/>
          <w:b/>
          <w:color w:val="000000"/>
          <w:sz w:val="24"/>
          <w:szCs w:val="24"/>
        </w:rPr>
        <w:t>1</w:t>
      </w:r>
      <w:r w:rsidRPr="00CA2290">
        <w:rPr>
          <w:rFonts w:ascii="Times New Roman" w:hAnsi="Times New Roman"/>
          <w:b/>
          <w:color w:val="000000"/>
          <w:sz w:val="24"/>
          <w:szCs w:val="24"/>
          <w:lang w:val="sr-Cyrl-CS"/>
        </w:rPr>
        <w:t>0 часова</w:t>
      </w:r>
      <w:r w:rsidRPr="00CA2290">
        <w:rPr>
          <w:rFonts w:ascii="Times New Roman" w:hAnsi="Times New Roman"/>
          <w:color w:val="000000"/>
          <w:sz w:val="24"/>
          <w:szCs w:val="24"/>
          <w:lang w:val="sr-Cyrl-CS"/>
        </w:rPr>
        <w:t>. Понуде које стигну после наведеног рока сматраће се неблаговременим, неће се отварати, и по окончању поступка отварања понуда биће враћене понуђачу, са назнаком да је понуда поднета неблаговремено.</w:t>
      </w:r>
    </w:p>
    <w:p w:rsidR="00306FDC" w:rsidRPr="00414F9A" w:rsidRDefault="00617913" w:rsidP="00414F9A">
      <w:pPr>
        <w:widowControl w:val="0"/>
        <w:overflowPunct w:val="0"/>
        <w:autoSpaceDE w:val="0"/>
        <w:autoSpaceDN w:val="0"/>
        <w:adjustRightInd w:val="0"/>
        <w:spacing w:after="0" w:line="228" w:lineRule="auto"/>
        <w:jc w:val="both"/>
        <w:rPr>
          <w:rFonts w:ascii="Times New Roman" w:hAnsi="Times New Roman"/>
          <w:sz w:val="24"/>
          <w:szCs w:val="24"/>
          <w:lang w:val="sr-Cyrl-CS"/>
        </w:rPr>
      </w:pPr>
      <w:r w:rsidRPr="00317098">
        <w:rPr>
          <w:rFonts w:ascii="Times New Roman" w:hAnsi="Times New Roman"/>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w:t>
      </w:r>
    </w:p>
    <w:p w:rsidR="00617913" w:rsidRPr="00317098" w:rsidRDefault="00617913" w:rsidP="00617913">
      <w:pPr>
        <w:autoSpaceDE w:val="0"/>
        <w:autoSpaceDN w:val="0"/>
        <w:adjustRightInd w:val="0"/>
        <w:spacing w:line="240" w:lineRule="auto"/>
        <w:jc w:val="both"/>
        <w:rPr>
          <w:rFonts w:ascii="Times New Roman" w:hAnsi="Times New Roman"/>
          <w:b/>
          <w:sz w:val="24"/>
          <w:szCs w:val="24"/>
        </w:rPr>
      </w:pPr>
      <w:r w:rsidRPr="00317098">
        <w:rPr>
          <w:rFonts w:ascii="Times New Roman" w:hAnsi="Times New Roman"/>
          <w:b/>
          <w:sz w:val="24"/>
          <w:szCs w:val="24"/>
        </w:rPr>
        <w:t>Место, време и начин отварања понуда:</w:t>
      </w:r>
    </w:p>
    <w:p w:rsidR="00617913" w:rsidRPr="00317098" w:rsidRDefault="00617913" w:rsidP="007B4F5C">
      <w:pPr>
        <w:autoSpaceDE w:val="0"/>
        <w:autoSpaceDN w:val="0"/>
        <w:adjustRightInd w:val="0"/>
        <w:spacing w:line="240" w:lineRule="auto"/>
        <w:jc w:val="both"/>
        <w:rPr>
          <w:rFonts w:ascii="Times New Roman" w:hAnsi="Times New Roman"/>
          <w:sz w:val="24"/>
          <w:szCs w:val="24"/>
        </w:rPr>
      </w:pPr>
      <w:r w:rsidRPr="00317098">
        <w:rPr>
          <w:rFonts w:ascii="Times New Roman" w:hAnsi="Times New Roman"/>
          <w:sz w:val="24"/>
          <w:szCs w:val="24"/>
        </w:rPr>
        <w:t>Отварање понуда је јавно и одржаће се одмах по истеку рока за подношење понуда дана</w:t>
      </w:r>
      <w:r w:rsidR="000856DB">
        <w:rPr>
          <w:rFonts w:ascii="Times New Roman" w:hAnsi="Times New Roman"/>
          <w:sz w:val="24"/>
          <w:szCs w:val="24"/>
          <w:lang w:val="sr-Cyrl-CS"/>
        </w:rPr>
        <w:t xml:space="preserve"> </w:t>
      </w:r>
      <w:r w:rsidR="009011AB">
        <w:rPr>
          <w:rFonts w:ascii="Times New Roman" w:hAnsi="Times New Roman"/>
          <w:b/>
          <w:sz w:val="24"/>
          <w:szCs w:val="24"/>
          <w:lang w:val="sr-Cyrl-CS"/>
        </w:rPr>
        <w:t>1</w:t>
      </w:r>
      <w:r w:rsidR="003E4CBE">
        <w:rPr>
          <w:rFonts w:ascii="Times New Roman" w:hAnsi="Times New Roman"/>
          <w:b/>
          <w:sz w:val="24"/>
          <w:szCs w:val="24"/>
          <w:lang w:val="sr-Cyrl-CS"/>
        </w:rPr>
        <w:t>2</w:t>
      </w:r>
      <w:r w:rsidR="000856DB" w:rsidRPr="000856DB">
        <w:rPr>
          <w:rFonts w:ascii="Times New Roman" w:hAnsi="Times New Roman"/>
          <w:b/>
          <w:sz w:val="24"/>
          <w:szCs w:val="24"/>
          <w:lang w:val="sr-Cyrl-CS"/>
        </w:rPr>
        <w:t>.</w:t>
      </w:r>
      <w:r w:rsidR="000856DB" w:rsidRPr="000856DB">
        <w:rPr>
          <w:rFonts w:ascii="Times New Roman" w:hAnsi="Times New Roman"/>
          <w:b/>
          <w:sz w:val="24"/>
          <w:szCs w:val="24"/>
          <w:lang w:val="en-US"/>
        </w:rPr>
        <w:t xml:space="preserve"> </w:t>
      </w:r>
      <w:r w:rsidR="003856A8">
        <w:rPr>
          <w:rFonts w:ascii="Times New Roman" w:hAnsi="Times New Roman"/>
          <w:b/>
          <w:sz w:val="24"/>
          <w:szCs w:val="24"/>
          <w:lang w:val="sr-Cyrl-CS"/>
        </w:rPr>
        <w:t>јануара</w:t>
      </w:r>
      <w:r w:rsidR="00CA2290">
        <w:rPr>
          <w:rFonts w:ascii="Times New Roman" w:hAnsi="Times New Roman"/>
          <w:b/>
          <w:sz w:val="24"/>
          <w:szCs w:val="24"/>
          <w:lang w:val="sr-Cyrl-CS"/>
        </w:rPr>
        <w:t xml:space="preserve"> </w:t>
      </w:r>
      <w:r w:rsidRPr="00317098">
        <w:rPr>
          <w:rFonts w:ascii="Times New Roman" w:hAnsi="Times New Roman"/>
          <w:b/>
          <w:sz w:val="24"/>
          <w:szCs w:val="24"/>
        </w:rPr>
        <w:t>201</w:t>
      </w:r>
      <w:r w:rsidR="003856A8">
        <w:rPr>
          <w:rFonts w:ascii="Times New Roman" w:hAnsi="Times New Roman"/>
          <w:b/>
          <w:sz w:val="24"/>
          <w:szCs w:val="24"/>
          <w:lang w:val="sr-Cyrl-CS"/>
        </w:rPr>
        <w:t>8</w:t>
      </w:r>
      <w:r w:rsidR="00306FDC">
        <w:rPr>
          <w:rFonts w:ascii="Times New Roman" w:hAnsi="Times New Roman"/>
          <w:b/>
          <w:sz w:val="24"/>
          <w:szCs w:val="24"/>
          <w:lang w:val="sr-Cyrl-CS"/>
        </w:rPr>
        <w:t xml:space="preserve">. </w:t>
      </w:r>
      <w:r w:rsidRPr="007F38F0">
        <w:rPr>
          <w:rFonts w:ascii="Times New Roman" w:hAnsi="Times New Roman"/>
          <w:b/>
          <w:sz w:val="24"/>
          <w:szCs w:val="24"/>
        </w:rPr>
        <w:t>године</w:t>
      </w:r>
      <w:r w:rsidRPr="00317098">
        <w:rPr>
          <w:rFonts w:ascii="Times New Roman" w:hAnsi="Times New Roman"/>
          <w:sz w:val="24"/>
          <w:szCs w:val="24"/>
        </w:rPr>
        <w:t xml:space="preserve"> у </w:t>
      </w:r>
      <w:r w:rsidR="00237B2B" w:rsidRPr="00317098">
        <w:rPr>
          <w:rFonts w:ascii="Times New Roman" w:hAnsi="Times New Roman"/>
          <w:b/>
          <w:sz w:val="24"/>
          <w:szCs w:val="24"/>
          <w:lang w:val="sr-Cyrl-CS"/>
        </w:rPr>
        <w:t>1</w:t>
      </w:r>
      <w:r w:rsidR="00835D2A">
        <w:rPr>
          <w:rFonts w:ascii="Times New Roman" w:hAnsi="Times New Roman"/>
          <w:b/>
          <w:sz w:val="24"/>
          <w:szCs w:val="24"/>
          <w:lang w:val="sr-Cyrl-CS"/>
        </w:rPr>
        <w:t>0</w:t>
      </w:r>
      <w:r w:rsidR="003856A8">
        <w:rPr>
          <w:rFonts w:ascii="Times New Roman" w:hAnsi="Times New Roman"/>
          <w:b/>
          <w:sz w:val="24"/>
          <w:szCs w:val="24"/>
          <w:lang w:val="sr-Cyrl-CS"/>
        </w:rPr>
        <w:t>:15</w:t>
      </w:r>
      <w:r w:rsidR="00237B2B" w:rsidRPr="00317098">
        <w:rPr>
          <w:rFonts w:ascii="Times New Roman" w:hAnsi="Times New Roman"/>
          <w:b/>
          <w:sz w:val="24"/>
          <w:szCs w:val="24"/>
          <w:lang w:val="sr-Cyrl-CS"/>
        </w:rPr>
        <w:t xml:space="preserve"> </w:t>
      </w:r>
      <w:r w:rsidRPr="007F38F0">
        <w:rPr>
          <w:rFonts w:ascii="Times New Roman" w:hAnsi="Times New Roman"/>
          <w:b/>
          <w:sz w:val="24"/>
          <w:szCs w:val="24"/>
        </w:rPr>
        <w:t xml:space="preserve">часова </w:t>
      </w:r>
      <w:r w:rsidRPr="00317098">
        <w:rPr>
          <w:rFonts w:ascii="Times New Roman" w:hAnsi="Times New Roman"/>
          <w:sz w:val="24"/>
          <w:szCs w:val="24"/>
        </w:rPr>
        <w:t xml:space="preserve">на адреси наручиоца ул. </w:t>
      </w:r>
      <w:r w:rsidR="009011AB">
        <w:rPr>
          <w:rFonts w:ascii="Times New Roman" w:hAnsi="Times New Roman"/>
          <w:sz w:val="24"/>
          <w:szCs w:val="24"/>
          <w:lang w:val="sr-Cyrl-CS"/>
        </w:rPr>
        <w:t>Занатлијска бб</w:t>
      </w:r>
      <w:r w:rsidR="0035010F" w:rsidRPr="00317098">
        <w:rPr>
          <w:rFonts w:ascii="Times New Roman" w:hAnsi="Times New Roman"/>
          <w:sz w:val="24"/>
          <w:szCs w:val="24"/>
          <w:lang w:val="sr-Cyrl-CS"/>
        </w:rPr>
        <w:t xml:space="preserve"> </w:t>
      </w:r>
      <w:r w:rsidRPr="00317098">
        <w:rPr>
          <w:rFonts w:ascii="Times New Roman" w:hAnsi="Times New Roman"/>
          <w:sz w:val="24"/>
          <w:szCs w:val="24"/>
          <w:lang w:val="sr-Cyrl-CS"/>
        </w:rPr>
        <w:t>у</w:t>
      </w:r>
      <w:r w:rsidRPr="00317098">
        <w:rPr>
          <w:rFonts w:ascii="Times New Roman" w:hAnsi="Times New Roman"/>
          <w:sz w:val="24"/>
          <w:szCs w:val="24"/>
        </w:rPr>
        <w:t xml:space="preserve"> </w:t>
      </w:r>
      <w:r w:rsidR="0035010F" w:rsidRPr="00317098">
        <w:rPr>
          <w:rFonts w:ascii="Times New Roman" w:hAnsi="Times New Roman"/>
          <w:sz w:val="24"/>
          <w:szCs w:val="24"/>
          <w:lang w:val="sr-Cyrl-CS"/>
        </w:rPr>
        <w:t xml:space="preserve">Пироту </w:t>
      </w:r>
      <w:r w:rsidRPr="00317098">
        <w:rPr>
          <w:rFonts w:ascii="Times New Roman" w:hAnsi="Times New Roman"/>
          <w:sz w:val="24"/>
          <w:szCs w:val="24"/>
        </w:rPr>
        <w:t>у присуству чланова комисије за пре</w:t>
      </w:r>
      <w:r w:rsidR="007B4F5C" w:rsidRPr="00317098">
        <w:rPr>
          <w:rFonts w:ascii="Times New Roman" w:hAnsi="Times New Roman"/>
          <w:sz w:val="24"/>
          <w:szCs w:val="24"/>
        </w:rPr>
        <w:t>дметну јавну набавку.</w:t>
      </w:r>
    </w:p>
    <w:p w:rsidR="00617913" w:rsidRPr="00317098" w:rsidRDefault="00617913" w:rsidP="00617913">
      <w:pPr>
        <w:autoSpaceDE w:val="0"/>
        <w:autoSpaceDN w:val="0"/>
        <w:adjustRightInd w:val="0"/>
        <w:spacing w:line="240" w:lineRule="auto"/>
        <w:jc w:val="both"/>
        <w:rPr>
          <w:rFonts w:ascii="Times New Roman" w:hAnsi="Times New Roman"/>
          <w:b/>
          <w:sz w:val="24"/>
          <w:szCs w:val="24"/>
        </w:rPr>
      </w:pPr>
      <w:r w:rsidRPr="00317098">
        <w:rPr>
          <w:rFonts w:ascii="Times New Roman" w:hAnsi="Times New Roman"/>
          <w:b/>
          <w:sz w:val="24"/>
          <w:szCs w:val="24"/>
        </w:rPr>
        <w:t>Услови под којима представници понуђача могу учествовати у поступку отварања понуда:</w:t>
      </w:r>
    </w:p>
    <w:p w:rsidR="00617913" w:rsidRPr="00317098" w:rsidRDefault="00617913" w:rsidP="007B4F5C">
      <w:pPr>
        <w:autoSpaceDE w:val="0"/>
        <w:autoSpaceDN w:val="0"/>
        <w:adjustRightInd w:val="0"/>
        <w:spacing w:line="240" w:lineRule="auto"/>
        <w:jc w:val="both"/>
        <w:rPr>
          <w:rFonts w:ascii="Times New Roman" w:hAnsi="Times New Roman"/>
          <w:sz w:val="24"/>
          <w:szCs w:val="24"/>
        </w:rPr>
      </w:pPr>
      <w:r w:rsidRPr="00317098">
        <w:rPr>
          <w:rFonts w:ascii="Times New Roman" w:hAnsi="Times New Roman"/>
          <w:sz w:val="24"/>
          <w:szCs w:val="24"/>
        </w:rPr>
        <w:t xml:space="preserve">У поступку отварања понуда могу учествовати представници понуђача који пре почетка отварања понуда предају Комисији уредна писмена </w:t>
      </w:r>
      <w:r w:rsidRPr="00317098">
        <w:rPr>
          <w:rFonts w:ascii="Times New Roman" w:hAnsi="Times New Roman"/>
          <w:sz w:val="24"/>
          <w:szCs w:val="24"/>
          <w:lang w:val="sr-Cyrl-CS"/>
        </w:rPr>
        <w:t xml:space="preserve">овлашћења </w:t>
      </w:r>
      <w:r w:rsidRPr="000856DB">
        <w:rPr>
          <w:rFonts w:ascii="Times New Roman" w:hAnsi="Times New Roman"/>
          <w:i/>
          <w:sz w:val="24"/>
          <w:szCs w:val="24"/>
          <w:lang w:val="sr-Cyrl-CS"/>
        </w:rPr>
        <w:t>(</w:t>
      </w:r>
      <w:r w:rsidRPr="000856DB">
        <w:rPr>
          <w:rFonts w:ascii="Times New Roman" w:hAnsi="Times New Roman"/>
          <w:i/>
          <w:sz w:val="24"/>
          <w:szCs w:val="24"/>
        </w:rPr>
        <w:t>Овлашћење представника понуђача</w:t>
      </w:r>
      <w:r w:rsidRPr="000856DB">
        <w:rPr>
          <w:rFonts w:ascii="Times New Roman" w:hAnsi="Times New Roman"/>
          <w:i/>
          <w:sz w:val="24"/>
          <w:szCs w:val="24"/>
          <w:lang w:val="sr-Cyrl-CS"/>
        </w:rPr>
        <w:t>, поглавље</w:t>
      </w:r>
      <w:r w:rsidR="00E95462" w:rsidRPr="000856DB">
        <w:rPr>
          <w:rFonts w:ascii="Times New Roman" w:hAnsi="Times New Roman"/>
          <w:i/>
          <w:sz w:val="24"/>
          <w:szCs w:val="24"/>
        </w:rPr>
        <w:t xml:space="preserve"> X</w:t>
      </w:r>
      <w:r w:rsidR="00824F54">
        <w:rPr>
          <w:rFonts w:ascii="Times New Roman" w:hAnsi="Times New Roman"/>
          <w:i/>
          <w:sz w:val="24"/>
          <w:szCs w:val="24"/>
        </w:rPr>
        <w:t>I</w:t>
      </w:r>
      <w:r w:rsidR="00497667">
        <w:rPr>
          <w:rFonts w:ascii="Times New Roman" w:hAnsi="Times New Roman"/>
          <w:i/>
          <w:sz w:val="24"/>
          <w:szCs w:val="24"/>
        </w:rPr>
        <w:t>I</w:t>
      </w:r>
      <w:r w:rsidR="00E95462" w:rsidRPr="000856DB">
        <w:rPr>
          <w:rFonts w:ascii="Times New Roman" w:hAnsi="Times New Roman"/>
          <w:i/>
          <w:sz w:val="24"/>
          <w:szCs w:val="24"/>
        </w:rPr>
        <w:t xml:space="preserve"> конкурсне документације</w:t>
      </w:r>
      <w:r w:rsidRPr="000856DB">
        <w:rPr>
          <w:rFonts w:ascii="Times New Roman" w:hAnsi="Times New Roman"/>
          <w:i/>
          <w:w w:val="97"/>
          <w:sz w:val="24"/>
          <w:szCs w:val="24"/>
          <w:lang w:val="sr-Cyrl-CS"/>
        </w:rPr>
        <w:t>)</w:t>
      </w:r>
      <w:r w:rsidRPr="00317098">
        <w:rPr>
          <w:rFonts w:ascii="Times New Roman" w:hAnsi="Times New Roman"/>
          <w:sz w:val="24"/>
          <w:szCs w:val="24"/>
        </w:rPr>
        <w:t>, на основу којих ће доказати овлашћење за учешће у п</w:t>
      </w:r>
      <w:r w:rsidR="007B4F5C" w:rsidRPr="00317098">
        <w:rPr>
          <w:rFonts w:ascii="Times New Roman" w:hAnsi="Times New Roman"/>
          <w:sz w:val="24"/>
          <w:szCs w:val="24"/>
        </w:rPr>
        <w:t>оступку јавног отварања понуда.</w:t>
      </w:r>
    </w:p>
    <w:p w:rsidR="00A6260E" w:rsidRDefault="00A6260E" w:rsidP="00A6260E">
      <w:pPr>
        <w:spacing w:after="0" w:line="240" w:lineRule="auto"/>
        <w:contextualSpacing/>
        <w:jc w:val="both"/>
        <w:rPr>
          <w:rFonts w:ascii="Times New Roman" w:eastAsia="Calibri" w:hAnsi="Times New Roman"/>
          <w:b/>
          <w:sz w:val="24"/>
          <w:szCs w:val="24"/>
          <w:lang w:val="sr-Cyrl-CS"/>
        </w:rPr>
      </w:pPr>
      <w:r w:rsidRPr="00A6260E">
        <w:rPr>
          <w:rFonts w:ascii="Times New Roman" w:eastAsia="Calibri" w:hAnsi="Times New Roman"/>
          <w:sz w:val="24"/>
          <w:szCs w:val="24"/>
          <w:lang w:val="sr-Cyrl-CS"/>
        </w:rPr>
        <w:t>Уколико достављена понуда не садржи све захтеване податке или иста не одговара конкурсној документацији у сваком погледу, не садржи сву тражену документацију, попуњене оригиналне обрасце, прилоге и споразум (ако понуду доставља група понуђача)</w:t>
      </w:r>
      <w:r>
        <w:rPr>
          <w:rFonts w:ascii="Times New Roman" w:eastAsia="Calibri" w:hAnsi="Times New Roman"/>
          <w:sz w:val="24"/>
          <w:szCs w:val="24"/>
          <w:lang w:val="sr-Cyrl-CS"/>
        </w:rPr>
        <w:t xml:space="preserve"> </w:t>
      </w:r>
      <w:r w:rsidRPr="00A6260E">
        <w:rPr>
          <w:rFonts w:ascii="Times New Roman" w:eastAsia="Calibri" w:hAnsi="Times New Roman"/>
          <w:sz w:val="24"/>
          <w:szCs w:val="24"/>
          <w:lang w:val="sr-Cyrl-CS"/>
        </w:rPr>
        <w:t xml:space="preserve">– </w:t>
      </w:r>
      <w:r w:rsidRPr="00A6260E">
        <w:rPr>
          <w:rFonts w:ascii="Times New Roman" w:eastAsia="Calibri" w:hAnsi="Times New Roman"/>
          <w:b/>
          <w:sz w:val="24"/>
          <w:szCs w:val="24"/>
          <w:lang w:val="sr-Cyrl-CS"/>
        </w:rPr>
        <w:t>таква понуда ће бити одбијена као неисправна.</w:t>
      </w:r>
    </w:p>
    <w:p w:rsidR="00967E8C" w:rsidRPr="00A6260E" w:rsidRDefault="00967E8C" w:rsidP="00A6260E">
      <w:pPr>
        <w:spacing w:after="0" w:line="240" w:lineRule="auto"/>
        <w:contextualSpacing/>
        <w:jc w:val="both"/>
        <w:rPr>
          <w:rFonts w:ascii="Times New Roman" w:eastAsia="Calibri" w:hAnsi="Times New Roman"/>
          <w:b/>
          <w:sz w:val="24"/>
          <w:szCs w:val="24"/>
          <w:lang w:val="ru-RU"/>
        </w:rPr>
      </w:pPr>
    </w:p>
    <w:p w:rsidR="00967E8C" w:rsidRPr="00B15B5B" w:rsidRDefault="00967E8C" w:rsidP="00967E8C">
      <w:pPr>
        <w:spacing w:after="0"/>
        <w:jc w:val="both"/>
        <w:rPr>
          <w:rFonts w:ascii="Times New Roman" w:hAnsi="Times New Roman"/>
          <w:sz w:val="24"/>
          <w:szCs w:val="24"/>
          <w:lang w:val="sr-Cyrl-CS"/>
        </w:rPr>
      </w:pPr>
      <w:r w:rsidRPr="00B15B5B">
        <w:rPr>
          <w:rFonts w:ascii="Times New Roman" w:hAnsi="Times New Roman"/>
          <w:sz w:val="24"/>
          <w:szCs w:val="24"/>
          <w:lang w:val="sr-Cyrl-CS"/>
        </w:rPr>
        <w:t>Понуђач је дужан да, на начин дефинисан конкурсном документацијом, попуни, овери печатом и потпише све обрасце из конкурсне документације</w:t>
      </w:r>
      <w:r>
        <w:rPr>
          <w:rFonts w:ascii="Times New Roman" w:hAnsi="Times New Roman"/>
          <w:sz w:val="24"/>
          <w:szCs w:val="24"/>
          <w:lang w:val="sr-Cyrl-CS"/>
        </w:rPr>
        <w:t>. У</w:t>
      </w:r>
      <w:r w:rsidRPr="00B15B5B">
        <w:rPr>
          <w:rFonts w:ascii="Times New Roman" w:hAnsi="Times New Roman"/>
          <w:sz w:val="24"/>
          <w:szCs w:val="24"/>
          <w:lang w:val="sr-Cyrl-CS"/>
        </w:rPr>
        <w:t xml:space="preserve"> противном понуда се сматра неисправном. </w:t>
      </w:r>
    </w:p>
    <w:p w:rsidR="00617913" w:rsidRDefault="00967E8C" w:rsidP="00967E8C">
      <w:pPr>
        <w:spacing w:after="0"/>
        <w:jc w:val="both"/>
        <w:rPr>
          <w:rFonts w:ascii="Times New Roman" w:hAnsi="Times New Roman"/>
          <w:sz w:val="24"/>
          <w:szCs w:val="24"/>
          <w:lang w:val="sr-Cyrl-CS"/>
        </w:rPr>
      </w:pPr>
      <w:r w:rsidRPr="00B15B5B">
        <w:rPr>
          <w:rFonts w:ascii="Times New Roman" w:hAnsi="Times New Roman"/>
          <w:sz w:val="24"/>
          <w:szCs w:val="24"/>
          <w:lang w:val="sr-Cyrl-CS"/>
        </w:rPr>
        <w:t xml:space="preserve">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недвосмилен. </w:t>
      </w:r>
    </w:p>
    <w:p w:rsidR="00967E8C" w:rsidRPr="00967E8C" w:rsidRDefault="00967E8C" w:rsidP="00967E8C">
      <w:pPr>
        <w:spacing w:after="0"/>
        <w:jc w:val="both"/>
        <w:rPr>
          <w:rFonts w:ascii="Times New Roman" w:hAnsi="Times New Roman"/>
          <w:sz w:val="24"/>
          <w:szCs w:val="24"/>
          <w:lang w:val="sr-Cyrl-CS"/>
        </w:rPr>
      </w:pPr>
    </w:p>
    <w:p w:rsidR="00617913" w:rsidRPr="00317098" w:rsidRDefault="00617913" w:rsidP="00617913">
      <w:pPr>
        <w:widowControl w:val="0"/>
        <w:overflowPunct w:val="0"/>
        <w:autoSpaceDE w:val="0"/>
        <w:autoSpaceDN w:val="0"/>
        <w:adjustRightInd w:val="0"/>
        <w:spacing w:after="0" w:line="240" w:lineRule="auto"/>
        <w:jc w:val="both"/>
        <w:rPr>
          <w:rFonts w:ascii="Times New Roman" w:hAnsi="Times New Roman"/>
          <w:sz w:val="24"/>
          <w:szCs w:val="24"/>
        </w:rPr>
      </w:pPr>
      <w:r w:rsidRPr="00317098">
        <w:rPr>
          <w:rFonts w:ascii="Times New Roman" w:hAnsi="Times New Roman"/>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који морају бити потписани и оверени печатом од стране</w:t>
      </w:r>
      <w:r w:rsidR="004B6CEF" w:rsidRPr="00317098">
        <w:rPr>
          <w:rFonts w:ascii="Times New Roman" w:hAnsi="Times New Roman"/>
          <w:sz w:val="23"/>
          <w:szCs w:val="23"/>
          <w:lang w:val="sr-Cyrl-CS"/>
        </w:rPr>
        <w:t xml:space="preserve"> </w:t>
      </w:r>
      <w:r w:rsidRPr="00317098">
        <w:rPr>
          <w:rFonts w:ascii="Times New Roman" w:hAnsi="Times New Roman"/>
          <w:sz w:val="24"/>
          <w:szCs w:val="24"/>
        </w:rPr>
        <w:t>сва</w:t>
      </w:r>
      <w:r w:rsidR="00B03538" w:rsidRPr="00317098">
        <w:rPr>
          <w:rFonts w:ascii="Times New Roman" w:hAnsi="Times New Roman"/>
          <w:sz w:val="24"/>
          <w:szCs w:val="24"/>
        </w:rPr>
        <w:t>к</w:t>
      </w:r>
      <w:r w:rsidRPr="00317098">
        <w:rPr>
          <w:rFonts w:ascii="Times New Roman" w:hAnsi="Times New Roman"/>
          <w:sz w:val="24"/>
          <w:szCs w:val="24"/>
        </w:rPr>
        <w:t>ог понуђача из групе понуђача.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617913" w:rsidRPr="00317098" w:rsidRDefault="00617913" w:rsidP="00617913">
      <w:pPr>
        <w:widowControl w:val="0"/>
        <w:autoSpaceDE w:val="0"/>
        <w:autoSpaceDN w:val="0"/>
        <w:adjustRightInd w:val="0"/>
        <w:spacing w:after="0" w:line="397" w:lineRule="exact"/>
        <w:rPr>
          <w:rFonts w:ascii="Times New Roman" w:hAnsi="Times New Roman"/>
          <w:sz w:val="24"/>
          <w:szCs w:val="24"/>
        </w:rPr>
      </w:pPr>
    </w:p>
    <w:p w:rsidR="00617913" w:rsidRPr="00317098" w:rsidRDefault="00617913" w:rsidP="007B4F5C">
      <w:pPr>
        <w:widowControl w:val="0"/>
        <w:tabs>
          <w:tab w:val="left" w:pos="-426"/>
        </w:tabs>
        <w:autoSpaceDE w:val="0"/>
        <w:autoSpaceDN w:val="0"/>
        <w:adjustRightInd w:val="0"/>
        <w:spacing w:after="0" w:line="240" w:lineRule="auto"/>
        <w:rPr>
          <w:rFonts w:ascii="Times New Roman" w:hAnsi="Times New Roman"/>
          <w:b/>
          <w:bCs/>
          <w:i/>
          <w:iCs/>
          <w:sz w:val="24"/>
          <w:szCs w:val="24"/>
        </w:rPr>
      </w:pPr>
      <w:r w:rsidRPr="00317098">
        <w:rPr>
          <w:rFonts w:ascii="Times New Roman" w:hAnsi="Times New Roman"/>
          <w:b/>
          <w:bCs/>
          <w:i/>
          <w:iCs/>
          <w:sz w:val="24"/>
          <w:szCs w:val="24"/>
        </w:rPr>
        <w:t>3.</w:t>
      </w:r>
      <w:r w:rsidR="007B4F5C" w:rsidRPr="00317098">
        <w:rPr>
          <w:rFonts w:ascii="Times New Roman" w:hAnsi="Times New Roman"/>
          <w:b/>
          <w:bCs/>
          <w:i/>
          <w:iCs/>
          <w:sz w:val="24"/>
          <w:szCs w:val="24"/>
        </w:rPr>
        <w:t xml:space="preserve"> </w:t>
      </w:r>
      <w:r w:rsidRPr="00317098">
        <w:rPr>
          <w:rFonts w:ascii="Times New Roman" w:hAnsi="Times New Roman"/>
          <w:b/>
          <w:bCs/>
          <w:i/>
          <w:iCs/>
          <w:sz w:val="24"/>
          <w:szCs w:val="24"/>
        </w:rPr>
        <w:t>ПАРТИЈЕ</w:t>
      </w:r>
    </w:p>
    <w:p w:rsidR="007B4F5C" w:rsidRPr="00317098" w:rsidRDefault="007B4F5C" w:rsidP="00683510">
      <w:pPr>
        <w:widowControl w:val="0"/>
        <w:autoSpaceDE w:val="0"/>
        <w:autoSpaceDN w:val="0"/>
        <w:adjustRightInd w:val="0"/>
        <w:spacing w:after="0" w:line="240" w:lineRule="auto"/>
        <w:rPr>
          <w:rFonts w:ascii="Times New Roman" w:hAnsi="Times New Roman"/>
          <w:sz w:val="24"/>
          <w:szCs w:val="24"/>
        </w:rPr>
      </w:pPr>
    </w:p>
    <w:p w:rsidR="00617913" w:rsidRPr="00317098" w:rsidRDefault="00617913" w:rsidP="00683510">
      <w:pPr>
        <w:widowControl w:val="0"/>
        <w:overflowPunct w:val="0"/>
        <w:autoSpaceDE w:val="0"/>
        <w:autoSpaceDN w:val="0"/>
        <w:adjustRightInd w:val="0"/>
        <w:spacing w:after="0" w:line="223" w:lineRule="auto"/>
        <w:jc w:val="both"/>
        <w:rPr>
          <w:rFonts w:ascii="Times New Roman" w:hAnsi="Times New Roman"/>
          <w:sz w:val="24"/>
          <w:szCs w:val="24"/>
          <w:lang w:val="sr-Cyrl-CS"/>
        </w:rPr>
      </w:pPr>
      <w:r w:rsidRPr="00317098">
        <w:rPr>
          <w:rFonts w:ascii="Times New Roman" w:hAnsi="Times New Roman"/>
          <w:sz w:val="24"/>
          <w:szCs w:val="24"/>
        </w:rPr>
        <w:t>Предмет</w:t>
      </w:r>
      <w:r w:rsidRPr="00317098">
        <w:rPr>
          <w:rFonts w:ascii="Times New Roman" w:hAnsi="Times New Roman"/>
          <w:sz w:val="24"/>
          <w:szCs w:val="24"/>
          <w:lang w:val="sr-Cyrl-CS"/>
        </w:rPr>
        <w:t>на</w:t>
      </w:r>
      <w:r w:rsidRPr="00317098">
        <w:rPr>
          <w:rFonts w:ascii="Times New Roman" w:hAnsi="Times New Roman"/>
          <w:sz w:val="24"/>
          <w:szCs w:val="24"/>
        </w:rPr>
        <w:t xml:space="preserve"> јавн</w:t>
      </w:r>
      <w:r w:rsidRPr="00317098">
        <w:rPr>
          <w:rFonts w:ascii="Times New Roman" w:hAnsi="Times New Roman"/>
          <w:sz w:val="24"/>
          <w:szCs w:val="24"/>
          <w:lang w:val="sr-Cyrl-CS"/>
        </w:rPr>
        <w:t>а</w:t>
      </w:r>
      <w:r w:rsidRPr="00317098">
        <w:rPr>
          <w:rFonts w:ascii="Times New Roman" w:hAnsi="Times New Roman"/>
          <w:sz w:val="24"/>
          <w:szCs w:val="24"/>
        </w:rPr>
        <w:t xml:space="preserve"> набавк</w:t>
      </w:r>
      <w:r w:rsidRPr="00317098">
        <w:rPr>
          <w:rFonts w:ascii="Times New Roman" w:hAnsi="Times New Roman"/>
          <w:sz w:val="24"/>
          <w:szCs w:val="24"/>
          <w:lang w:val="sr-Cyrl-CS"/>
        </w:rPr>
        <w:t>а ни</w:t>
      </w:r>
      <w:r w:rsidRPr="00317098">
        <w:rPr>
          <w:rFonts w:ascii="Times New Roman" w:hAnsi="Times New Roman"/>
          <w:sz w:val="24"/>
          <w:szCs w:val="24"/>
        </w:rPr>
        <w:t>је обликован</w:t>
      </w:r>
      <w:r w:rsidR="0074758E">
        <w:rPr>
          <w:rFonts w:ascii="Times New Roman" w:hAnsi="Times New Roman"/>
          <w:sz w:val="24"/>
          <w:szCs w:val="24"/>
          <w:lang w:val="sr-Cyrl-CS"/>
        </w:rPr>
        <w:t>а</w:t>
      </w:r>
      <w:r w:rsidRPr="00317098">
        <w:rPr>
          <w:rFonts w:ascii="Times New Roman" w:hAnsi="Times New Roman"/>
          <w:sz w:val="24"/>
          <w:szCs w:val="24"/>
        </w:rPr>
        <w:t xml:space="preserve"> у партиј</w:t>
      </w:r>
      <w:r w:rsidR="0074758E">
        <w:rPr>
          <w:rFonts w:ascii="Times New Roman" w:hAnsi="Times New Roman"/>
          <w:sz w:val="24"/>
          <w:szCs w:val="24"/>
          <w:lang w:val="sr-Cyrl-CS"/>
        </w:rPr>
        <w:t>е</w:t>
      </w:r>
      <w:r w:rsidRPr="00317098">
        <w:rPr>
          <w:rFonts w:ascii="Times New Roman" w:hAnsi="Times New Roman"/>
          <w:sz w:val="24"/>
          <w:szCs w:val="24"/>
          <w:lang w:val="sr-Cyrl-CS"/>
        </w:rPr>
        <w:t>.</w:t>
      </w:r>
    </w:p>
    <w:p w:rsidR="00617913" w:rsidRPr="00317098" w:rsidRDefault="00617913" w:rsidP="00617913">
      <w:pPr>
        <w:widowControl w:val="0"/>
        <w:autoSpaceDE w:val="0"/>
        <w:autoSpaceDN w:val="0"/>
        <w:adjustRightInd w:val="0"/>
        <w:spacing w:after="0" w:line="275" w:lineRule="exact"/>
        <w:rPr>
          <w:rFonts w:ascii="Times New Roman" w:hAnsi="Times New Roman"/>
          <w:sz w:val="24"/>
          <w:szCs w:val="24"/>
        </w:rPr>
      </w:pPr>
    </w:p>
    <w:p w:rsidR="00A6260E" w:rsidRPr="00A6260E" w:rsidRDefault="00A6260E" w:rsidP="00A6260E">
      <w:pPr>
        <w:jc w:val="both"/>
        <w:rPr>
          <w:rFonts w:ascii="Times New Roman" w:hAnsi="Times New Roman"/>
          <w:b/>
          <w:i/>
          <w:sz w:val="24"/>
          <w:szCs w:val="24"/>
          <w:lang w:val="sr-Cyrl-CS"/>
        </w:rPr>
      </w:pPr>
      <w:r>
        <w:rPr>
          <w:rFonts w:ascii="Times New Roman" w:hAnsi="Times New Roman"/>
          <w:b/>
          <w:bCs/>
          <w:i/>
          <w:iCs/>
          <w:sz w:val="24"/>
          <w:szCs w:val="24"/>
        </w:rPr>
        <w:t xml:space="preserve">4. </w:t>
      </w:r>
      <w:r w:rsidR="00617913" w:rsidRPr="00317098">
        <w:rPr>
          <w:rFonts w:ascii="Times New Roman" w:hAnsi="Times New Roman"/>
          <w:b/>
          <w:bCs/>
          <w:i/>
          <w:iCs/>
          <w:sz w:val="24"/>
          <w:szCs w:val="24"/>
        </w:rPr>
        <w:t>ПОНУДА СА ВАРИЈАНТАМА</w:t>
      </w:r>
      <w:r w:rsidRPr="00A6260E">
        <w:rPr>
          <w:rFonts w:ascii="Times New Roman" w:hAnsi="Times New Roman"/>
          <w:b/>
          <w:sz w:val="24"/>
          <w:szCs w:val="24"/>
          <w:lang w:val="sr-Cyrl-CS"/>
        </w:rPr>
        <w:t xml:space="preserve"> </w:t>
      </w:r>
    </w:p>
    <w:p w:rsidR="00A6260E" w:rsidRPr="009C5A86" w:rsidRDefault="00A6260E" w:rsidP="00A6260E">
      <w:pPr>
        <w:spacing w:after="0" w:line="240" w:lineRule="auto"/>
        <w:jc w:val="both"/>
        <w:rPr>
          <w:rFonts w:ascii="Times New Roman" w:hAnsi="Times New Roman"/>
          <w:sz w:val="24"/>
          <w:szCs w:val="24"/>
        </w:rPr>
      </w:pPr>
      <w:r w:rsidRPr="00A6260E">
        <w:rPr>
          <w:rFonts w:ascii="Times New Roman" w:hAnsi="Times New Roman"/>
          <w:sz w:val="24"/>
          <w:szCs w:val="24"/>
          <w:lang w:val="sr-Cyrl-CS"/>
        </w:rPr>
        <w:t>Понуда</w:t>
      </w:r>
      <w:r w:rsidR="009C5A86">
        <w:rPr>
          <w:rFonts w:ascii="Times New Roman" w:hAnsi="Times New Roman"/>
          <w:sz w:val="24"/>
          <w:szCs w:val="24"/>
          <w:lang w:val="sr-Cyrl-CS"/>
        </w:rPr>
        <w:t xml:space="preserve"> са варијантама није дозвољена</w:t>
      </w:r>
      <w:r w:rsidR="009C5A86">
        <w:rPr>
          <w:rFonts w:ascii="Times New Roman" w:hAnsi="Times New Roman"/>
          <w:sz w:val="24"/>
          <w:szCs w:val="24"/>
        </w:rPr>
        <w:t>.</w:t>
      </w:r>
    </w:p>
    <w:p w:rsidR="00A6260E" w:rsidRPr="00A6260E" w:rsidRDefault="00A6260E" w:rsidP="00A6260E">
      <w:pPr>
        <w:spacing w:after="0" w:line="240" w:lineRule="auto"/>
        <w:jc w:val="both"/>
        <w:rPr>
          <w:rFonts w:ascii="Times New Roman" w:hAnsi="Times New Roman"/>
          <w:sz w:val="24"/>
          <w:szCs w:val="24"/>
          <w:lang w:val="ru-RU"/>
        </w:rPr>
      </w:pPr>
      <w:r w:rsidRPr="00A6260E">
        <w:rPr>
          <w:rFonts w:ascii="Times New Roman" w:hAnsi="Times New Roman"/>
          <w:sz w:val="24"/>
          <w:szCs w:val="24"/>
          <w:lang w:val="sr-Cyrl-CS"/>
        </w:rPr>
        <w:t>Уколико Понуђач достави понуду са варијантама, понуда ће бити одбијена као неисправна.</w:t>
      </w:r>
    </w:p>
    <w:p w:rsidR="00CD1397" w:rsidRPr="00317098" w:rsidRDefault="00CD1397" w:rsidP="00617913">
      <w:pPr>
        <w:widowControl w:val="0"/>
        <w:autoSpaceDE w:val="0"/>
        <w:autoSpaceDN w:val="0"/>
        <w:adjustRightInd w:val="0"/>
        <w:spacing w:after="0" w:line="240" w:lineRule="auto"/>
        <w:rPr>
          <w:rFonts w:ascii="Times New Roman" w:hAnsi="Times New Roman"/>
          <w:sz w:val="24"/>
          <w:szCs w:val="24"/>
        </w:rPr>
      </w:pPr>
    </w:p>
    <w:p w:rsidR="00617913" w:rsidRPr="00317098" w:rsidRDefault="00D6780D" w:rsidP="00617913">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b/>
          <w:bCs/>
          <w:i/>
          <w:iCs/>
          <w:sz w:val="24"/>
          <w:szCs w:val="24"/>
          <w:lang w:val="sr-Cyrl-CS"/>
        </w:rPr>
        <w:t>5</w:t>
      </w:r>
      <w:r w:rsidR="00617913" w:rsidRPr="00317098">
        <w:rPr>
          <w:rFonts w:ascii="Times New Roman" w:hAnsi="Times New Roman"/>
          <w:b/>
          <w:bCs/>
          <w:i/>
          <w:iCs/>
          <w:sz w:val="24"/>
          <w:szCs w:val="24"/>
        </w:rPr>
        <w:t>. НАЧИН ИЗМЕНЕ, ДОПУНЕ И ОПОЗИВА ПОНУДЕ</w:t>
      </w:r>
    </w:p>
    <w:p w:rsidR="00617913" w:rsidRPr="00317098" w:rsidRDefault="00617913" w:rsidP="00617913">
      <w:pPr>
        <w:widowControl w:val="0"/>
        <w:autoSpaceDE w:val="0"/>
        <w:autoSpaceDN w:val="0"/>
        <w:adjustRightInd w:val="0"/>
        <w:spacing w:after="0" w:line="339"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w:t>
      </w:r>
    </w:p>
    <w:p w:rsidR="00CD1397" w:rsidRPr="00317098" w:rsidRDefault="00CD1397" w:rsidP="00617913">
      <w:pPr>
        <w:widowControl w:val="0"/>
        <w:overflowPunct w:val="0"/>
        <w:autoSpaceDE w:val="0"/>
        <w:autoSpaceDN w:val="0"/>
        <w:adjustRightInd w:val="0"/>
        <w:spacing w:after="0" w:line="220" w:lineRule="auto"/>
        <w:jc w:val="both"/>
        <w:rPr>
          <w:rFonts w:ascii="Times New Roman" w:hAnsi="Times New Roman"/>
          <w:sz w:val="24"/>
          <w:szCs w:val="24"/>
        </w:rPr>
      </w:pPr>
    </w:p>
    <w:p w:rsidR="00617913" w:rsidRPr="00317098" w:rsidRDefault="00617913" w:rsidP="00617913">
      <w:pPr>
        <w:widowControl w:val="0"/>
        <w:autoSpaceDE w:val="0"/>
        <w:autoSpaceDN w:val="0"/>
        <w:adjustRightInd w:val="0"/>
        <w:spacing w:after="0" w:line="58" w:lineRule="exact"/>
        <w:rPr>
          <w:rFonts w:ascii="Times New Roman" w:hAnsi="Times New Roman"/>
          <w:sz w:val="24"/>
          <w:szCs w:val="24"/>
        </w:rPr>
      </w:pPr>
    </w:p>
    <w:p w:rsidR="00617913" w:rsidRPr="00317098" w:rsidRDefault="00617913" w:rsidP="00CD1397">
      <w:pPr>
        <w:widowControl w:val="0"/>
        <w:overflowPunct w:val="0"/>
        <w:autoSpaceDE w:val="0"/>
        <w:autoSpaceDN w:val="0"/>
        <w:adjustRightInd w:val="0"/>
        <w:spacing w:after="0" w:line="211" w:lineRule="auto"/>
        <w:jc w:val="both"/>
        <w:rPr>
          <w:rFonts w:ascii="Times New Roman" w:hAnsi="Times New Roman"/>
          <w:sz w:val="24"/>
          <w:szCs w:val="24"/>
        </w:rPr>
      </w:pPr>
      <w:r w:rsidRPr="00317098">
        <w:rPr>
          <w:rFonts w:ascii="Times New Roman" w:hAnsi="Times New Roman"/>
          <w:sz w:val="24"/>
          <w:szCs w:val="24"/>
        </w:rPr>
        <w:t xml:space="preserve">Измену, допуну или опозив понуде треба доставити на адресу: </w:t>
      </w:r>
      <w:r w:rsidR="00683510" w:rsidRPr="00317098">
        <w:rPr>
          <w:rFonts w:ascii="Times New Roman" w:hAnsi="Times New Roman"/>
          <w:b/>
          <w:sz w:val="24"/>
          <w:szCs w:val="24"/>
          <w:lang w:val="sr-Cyrl-CS"/>
        </w:rPr>
        <w:t>Основна школа „</w:t>
      </w:r>
      <w:r w:rsidR="009011AB">
        <w:rPr>
          <w:rFonts w:ascii="Times New Roman" w:hAnsi="Times New Roman"/>
          <w:b/>
          <w:sz w:val="24"/>
          <w:szCs w:val="24"/>
          <w:lang w:val="sr-Cyrl-CS"/>
        </w:rPr>
        <w:t>Душан Радовић</w:t>
      </w:r>
      <w:r w:rsidR="00683510" w:rsidRPr="00317098">
        <w:rPr>
          <w:rFonts w:ascii="Times New Roman" w:hAnsi="Times New Roman"/>
          <w:b/>
          <w:sz w:val="24"/>
          <w:szCs w:val="24"/>
          <w:lang w:val="sr-Cyrl-CS"/>
        </w:rPr>
        <w:t xml:space="preserve">“ Пирот, ул. </w:t>
      </w:r>
      <w:r w:rsidR="009011AB">
        <w:rPr>
          <w:rFonts w:ascii="Times New Roman" w:hAnsi="Times New Roman"/>
          <w:b/>
          <w:sz w:val="24"/>
          <w:szCs w:val="24"/>
          <w:lang w:val="sr-Cyrl-CS"/>
        </w:rPr>
        <w:t>Занатлијска бб</w:t>
      </w:r>
      <w:r w:rsidR="00683510" w:rsidRPr="00317098">
        <w:rPr>
          <w:rFonts w:ascii="Times New Roman" w:hAnsi="Times New Roman"/>
          <w:b/>
          <w:sz w:val="24"/>
          <w:szCs w:val="24"/>
        </w:rPr>
        <w:t xml:space="preserve">, </w:t>
      </w:r>
      <w:r w:rsidR="00683510" w:rsidRPr="00317098">
        <w:rPr>
          <w:rFonts w:ascii="Times New Roman" w:hAnsi="Times New Roman"/>
          <w:b/>
          <w:sz w:val="24"/>
          <w:szCs w:val="24"/>
          <w:lang w:val="sr-Cyrl-CS"/>
        </w:rPr>
        <w:t>18300 – Пирот</w:t>
      </w:r>
      <w:r w:rsidRPr="00317098">
        <w:rPr>
          <w:rFonts w:ascii="Times New Roman" w:hAnsi="Times New Roman"/>
          <w:sz w:val="24"/>
          <w:szCs w:val="24"/>
          <w:lang w:val="sr-Cyrl-CS"/>
        </w:rPr>
        <w:t xml:space="preserve">, </w:t>
      </w:r>
      <w:r w:rsidR="00CD1397" w:rsidRPr="00317098">
        <w:rPr>
          <w:rFonts w:ascii="Times New Roman" w:hAnsi="Times New Roman"/>
          <w:sz w:val="24"/>
          <w:szCs w:val="24"/>
        </w:rPr>
        <w:t>са назнаком:</w:t>
      </w:r>
    </w:p>
    <w:p w:rsidR="00E85C04" w:rsidRPr="003E6BF9" w:rsidRDefault="00617913" w:rsidP="003E6BF9">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b/>
          <w:bCs/>
          <w:sz w:val="24"/>
          <w:szCs w:val="24"/>
        </w:rPr>
        <w:t>„И</w:t>
      </w:r>
      <w:r w:rsidR="00E85C04">
        <w:rPr>
          <w:rFonts w:ascii="Times New Roman" w:hAnsi="Times New Roman"/>
          <w:b/>
          <w:bCs/>
          <w:sz w:val="24"/>
          <w:szCs w:val="24"/>
        </w:rPr>
        <w:t xml:space="preserve">ЗМЕНА </w:t>
      </w:r>
      <w:r w:rsidR="00E85C04" w:rsidRPr="00E85C04">
        <w:rPr>
          <w:rFonts w:ascii="Times New Roman" w:hAnsi="Times New Roman"/>
          <w:b/>
          <w:iCs/>
          <w:sz w:val="24"/>
          <w:szCs w:val="24"/>
          <w:lang w:val="sr-Cyrl-CS"/>
        </w:rPr>
        <w:t>ПОНУД</w:t>
      </w:r>
      <w:r w:rsidR="00E85C04">
        <w:rPr>
          <w:rFonts w:ascii="Times New Roman" w:hAnsi="Times New Roman"/>
          <w:b/>
          <w:iCs/>
          <w:sz w:val="24"/>
          <w:szCs w:val="24"/>
          <w:lang w:val="sr-Cyrl-CS"/>
        </w:rPr>
        <w:t>Е</w:t>
      </w:r>
      <w:r w:rsidR="00E85C04" w:rsidRPr="00E85C04">
        <w:rPr>
          <w:rFonts w:ascii="Times New Roman" w:hAnsi="Times New Roman"/>
          <w:b/>
          <w:iCs/>
          <w:sz w:val="24"/>
          <w:szCs w:val="24"/>
          <w:lang w:val="sr-Cyrl-CS"/>
        </w:rPr>
        <w:t xml:space="preserve"> ЗА </w:t>
      </w:r>
      <w:r w:rsidR="00E85C04" w:rsidRPr="00E85C04">
        <w:rPr>
          <w:rFonts w:ascii="Times New Roman" w:hAnsi="Times New Roman"/>
          <w:b/>
          <w:iCs/>
          <w:sz w:val="24"/>
          <w:szCs w:val="24"/>
          <w:lang w:val="ru-RU"/>
        </w:rPr>
        <w:t xml:space="preserve">ЈАВНУ НАБАВКУ МАЛЕ ВРЕДНОСТИ БРОЈ: </w:t>
      </w:r>
      <w:r w:rsidR="00C13A5D" w:rsidRPr="00C13A5D">
        <w:rPr>
          <w:rFonts w:ascii="Times New Roman" w:hAnsi="Times New Roman"/>
          <w:b/>
          <w:iCs/>
          <w:sz w:val="24"/>
          <w:szCs w:val="24"/>
          <w:lang w:val="ru-RU"/>
        </w:rPr>
        <w:t>1.2.1/2018-П1</w:t>
      </w:r>
      <w:r w:rsidR="00E85C04" w:rsidRPr="00E85C04">
        <w:rPr>
          <w:rFonts w:ascii="Times New Roman" w:hAnsi="Times New Roman"/>
          <w:b/>
          <w:iCs/>
          <w:sz w:val="24"/>
          <w:szCs w:val="24"/>
          <w:lang w:val="ru-RU"/>
        </w:rPr>
        <w:t>, НЕ ОТВАРАТИ</w:t>
      </w:r>
      <w:r w:rsidR="00E85C04" w:rsidRPr="00E85C04">
        <w:rPr>
          <w:rFonts w:ascii="Times New Roman" w:hAnsi="Times New Roman"/>
          <w:b/>
          <w:bCs/>
          <w:sz w:val="24"/>
          <w:szCs w:val="24"/>
          <w:lang w:val="sr-Cyrl-CS"/>
        </w:rPr>
        <w:t>“</w:t>
      </w:r>
      <w:r w:rsidR="00E85C04">
        <w:rPr>
          <w:rFonts w:ascii="Times New Roman" w:hAnsi="Times New Roman"/>
          <w:b/>
          <w:bCs/>
          <w:sz w:val="24"/>
          <w:szCs w:val="24"/>
          <w:lang w:val="sr-Cyrl-CS"/>
        </w:rPr>
        <w:t xml:space="preserve"> </w:t>
      </w:r>
      <w:r w:rsidR="003E6BF9">
        <w:rPr>
          <w:rFonts w:ascii="Times New Roman" w:hAnsi="Times New Roman"/>
          <w:sz w:val="24"/>
          <w:szCs w:val="24"/>
        </w:rPr>
        <w:t>или</w:t>
      </w:r>
    </w:p>
    <w:p w:rsidR="00E85C04" w:rsidRPr="003E6BF9" w:rsidRDefault="00E85C04"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b/>
          <w:bCs/>
          <w:sz w:val="24"/>
          <w:szCs w:val="24"/>
        </w:rPr>
        <w:t xml:space="preserve"> </w:t>
      </w:r>
      <w:r w:rsidR="00617913" w:rsidRPr="00317098">
        <w:rPr>
          <w:rFonts w:ascii="Times New Roman" w:hAnsi="Times New Roman"/>
          <w:b/>
          <w:bCs/>
          <w:sz w:val="24"/>
          <w:szCs w:val="24"/>
        </w:rPr>
        <w:t>„Д</w:t>
      </w:r>
      <w:r>
        <w:rPr>
          <w:rFonts w:ascii="Times New Roman" w:hAnsi="Times New Roman"/>
          <w:b/>
          <w:bCs/>
          <w:sz w:val="24"/>
          <w:szCs w:val="24"/>
        </w:rPr>
        <w:t xml:space="preserve">ОПУНА </w:t>
      </w:r>
      <w:r w:rsidRPr="00E85C04">
        <w:rPr>
          <w:rFonts w:ascii="Times New Roman" w:hAnsi="Times New Roman"/>
          <w:b/>
          <w:iCs/>
          <w:sz w:val="24"/>
          <w:szCs w:val="24"/>
          <w:lang w:val="sr-Cyrl-CS"/>
        </w:rPr>
        <w:t>ПОНУД</w:t>
      </w:r>
      <w:r>
        <w:rPr>
          <w:rFonts w:ascii="Times New Roman" w:hAnsi="Times New Roman"/>
          <w:b/>
          <w:iCs/>
          <w:sz w:val="24"/>
          <w:szCs w:val="24"/>
          <w:lang w:val="sr-Cyrl-CS"/>
        </w:rPr>
        <w:t>Е</w:t>
      </w:r>
      <w:r w:rsidRPr="00E85C04">
        <w:rPr>
          <w:rFonts w:ascii="Times New Roman" w:hAnsi="Times New Roman"/>
          <w:b/>
          <w:iCs/>
          <w:sz w:val="24"/>
          <w:szCs w:val="24"/>
          <w:lang w:val="sr-Cyrl-CS"/>
        </w:rPr>
        <w:t xml:space="preserve"> ЗА </w:t>
      </w:r>
      <w:r w:rsidRPr="00E85C04">
        <w:rPr>
          <w:rFonts w:ascii="Times New Roman" w:hAnsi="Times New Roman"/>
          <w:b/>
          <w:iCs/>
          <w:sz w:val="24"/>
          <w:szCs w:val="24"/>
          <w:lang w:val="ru-RU"/>
        </w:rPr>
        <w:t xml:space="preserve">ЈАВНУ НАБАВКУ МАЛЕ ВРЕДНОСТИ БРОЈ: </w:t>
      </w:r>
      <w:r w:rsidR="00C13A5D" w:rsidRPr="00C13A5D">
        <w:rPr>
          <w:rFonts w:ascii="Times New Roman" w:hAnsi="Times New Roman"/>
          <w:b/>
          <w:iCs/>
          <w:sz w:val="24"/>
          <w:szCs w:val="24"/>
          <w:lang w:val="ru-RU"/>
        </w:rPr>
        <w:t>1.2.1/2018-П1</w:t>
      </w:r>
      <w:r w:rsidRPr="00E85C04">
        <w:rPr>
          <w:rFonts w:ascii="Times New Roman" w:hAnsi="Times New Roman"/>
          <w:b/>
          <w:iCs/>
          <w:sz w:val="24"/>
          <w:szCs w:val="24"/>
          <w:lang w:val="ru-RU"/>
        </w:rPr>
        <w:t>, НЕ ОТВАРАТИ</w:t>
      </w:r>
      <w:r w:rsidRPr="00E85C04">
        <w:rPr>
          <w:rFonts w:ascii="Times New Roman" w:hAnsi="Times New Roman"/>
          <w:b/>
          <w:bCs/>
          <w:sz w:val="24"/>
          <w:szCs w:val="24"/>
          <w:lang w:val="sr-Cyrl-CS"/>
        </w:rPr>
        <w:t>“</w:t>
      </w:r>
      <w:r>
        <w:rPr>
          <w:rFonts w:ascii="Times New Roman" w:hAnsi="Times New Roman"/>
          <w:b/>
          <w:bCs/>
          <w:sz w:val="24"/>
          <w:szCs w:val="24"/>
          <w:lang w:val="sr-Cyrl-CS"/>
        </w:rPr>
        <w:t xml:space="preserve"> </w:t>
      </w:r>
      <w:r w:rsidR="003E6BF9">
        <w:rPr>
          <w:rFonts w:ascii="Times New Roman" w:hAnsi="Times New Roman"/>
          <w:sz w:val="24"/>
          <w:szCs w:val="24"/>
        </w:rPr>
        <w:t>или</w:t>
      </w:r>
    </w:p>
    <w:p w:rsidR="00E85C04" w:rsidRPr="003E6BF9" w:rsidRDefault="00E85C04"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b/>
          <w:bCs/>
          <w:sz w:val="24"/>
          <w:szCs w:val="24"/>
        </w:rPr>
        <w:t xml:space="preserve"> </w:t>
      </w:r>
      <w:r w:rsidR="00617913" w:rsidRPr="00317098">
        <w:rPr>
          <w:rFonts w:ascii="Times New Roman" w:hAnsi="Times New Roman"/>
          <w:b/>
          <w:bCs/>
          <w:sz w:val="24"/>
          <w:szCs w:val="24"/>
        </w:rPr>
        <w:t>„О</w:t>
      </w:r>
      <w:r>
        <w:rPr>
          <w:rFonts w:ascii="Times New Roman" w:hAnsi="Times New Roman"/>
          <w:b/>
          <w:bCs/>
          <w:sz w:val="24"/>
          <w:szCs w:val="24"/>
        </w:rPr>
        <w:t xml:space="preserve">ПОЗИВ </w:t>
      </w:r>
      <w:r w:rsidRPr="00E85C04">
        <w:rPr>
          <w:rFonts w:ascii="Times New Roman" w:hAnsi="Times New Roman"/>
          <w:b/>
          <w:iCs/>
          <w:sz w:val="24"/>
          <w:szCs w:val="24"/>
          <w:lang w:val="sr-Cyrl-CS"/>
        </w:rPr>
        <w:t>ПОНУД</w:t>
      </w:r>
      <w:r>
        <w:rPr>
          <w:rFonts w:ascii="Times New Roman" w:hAnsi="Times New Roman"/>
          <w:b/>
          <w:iCs/>
          <w:sz w:val="24"/>
          <w:szCs w:val="24"/>
          <w:lang w:val="sr-Cyrl-CS"/>
        </w:rPr>
        <w:t>Е</w:t>
      </w:r>
      <w:r w:rsidRPr="00E85C04">
        <w:rPr>
          <w:rFonts w:ascii="Times New Roman" w:hAnsi="Times New Roman"/>
          <w:b/>
          <w:iCs/>
          <w:sz w:val="24"/>
          <w:szCs w:val="24"/>
          <w:lang w:val="sr-Cyrl-CS"/>
        </w:rPr>
        <w:t xml:space="preserve"> ЗА </w:t>
      </w:r>
      <w:r w:rsidRPr="00E85C04">
        <w:rPr>
          <w:rFonts w:ascii="Times New Roman" w:hAnsi="Times New Roman"/>
          <w:b/>
          <w:iCs/>
          <w:sz w:val="24"/>
          <w:szCs w:val="24"/>
          <w:lang w:val="ru-RU"/>
        </w:rPr>
        <w:t xml:space="preserve">ЈАВНУ НАБАВКУ МАЛЕ ВРЕДНОСТИ БРОЈ: </w:t>
      </w:r>
      <w:r w:rsidR="00C13A5D" w:rsidRPr="00C13A5D">
        <w:rPr>
          <w:rFonts w:ascii="Times New Roman" w:hAnsi="Times New Roman"/>
          <w:b/>
          <w:iCs/>
          <w:sz w:val="24"/>
          <w:szCs w:val="24"/>
          <w:lang w:val="ru-RU"/>
        </w:rPr>
        <w:t>1.2.1/2018-П1</w:t>
      </w:r>
      <w:r w:rsidRPr="00E85C04">
        <w:rPr>
          <w:rFonts w:ascii="Times New Roman" w:hAnsi="Times New Roman"/>
          <w:b/>
          <w:iCs/>
          <w:sz w:val="24"/>
          <w:szCs w:val="24"/>
          <w:lang w:val="ru-RU"/>
        </w:rPr>
        <w:t>, НЕ ОТВАРАТИ</w:t>
      </w:r>
      <w:r w:rsidRPr="00E85C04">
        <w:rPr>
          <w:rFonts w:ascii="Times New Roman" w:hAnsi="Times New Roman"/>
          <w:b/>
          <w:bCs/>
          <w:sz w:val="24"/>
          <w:szCs w:val="24"/>
          <w:lang w:val="sr-Cyrl-CS"/>
        </w:rPr>
        <w:t>“</w:t>
      </w:r>
      <w:r>
        <w:rPr>
          <w:rFonts w:ascii="Times New Roman" w:hAnsi="Times New Roman"/>
          <w:b/>
          <w:bCs/>
          <w:sz w:val="24"/>
          <w:szCs w:val="24"/>
          <w:lang w:val="sr-Cyrl-CS"/>
        </w:rPr>
        <w:t xml:space="preserve"> </w:t>
      </w:r>
      <w:r w:rsidR="003E6BF9">
        <w:rPr>
          <w:rFonts w:ascii="Times New Roman" w:hAnsi="Times New Roman"/>
          <w:sz w:val="24"/>
          <w:szCs w:val="24"/>
        </w:rPr>
        <w:t>или</w:t>
      </w:r>
    </w:p>
    <w:p w:rsidR="00E85C04" w:rsidRPr="00317098" w:rsidRDefault="00E85C04" w:rsidP="00E85C04">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b/>
          <w:bCs/>
          <w:sz w:val="24"/>
          <w:szCs w:val="24"/>
        </w:rPr>
        <w:t xml:space="preserve"> </w:t>
      </w:r>
      <w:r w:rsidR="00617913" w:rsidRPr="00317098">
        <w:rPr>
          <w:rFonts w:ascii="Times New Roman" w:hAnsi="Times New Roman"/>
          <w:b/>
          <w:bCs/>
          <w:sz w:val="24"/>
          <w:szCs w:val="24"/>
        </w:rPr>
        <w:t>„</w:t>
      </w:r>
      <w:r w:rsidRPr="00317098">
        <w:rPr>
          <w:rFonts w:ascii="Times New Roman" w:hAnsi="Times New Roman"/>
          <w:b/>
          <w:bCs/>
          <w:sz w:val="24"/>
          <w:szCs w:val="24"/>
        </w:rPr>
        <w:t>И</w:t>
      </w:r>
      <w:r>
        <w:rPr>
          <w:rFonts w:ascii="Times New Roman" w:hAnsi="Times New Roman"/>
          <w:b/>
          <w:bCs/>
          <w:sz w:val="24"/>
          <w:szCs w:val="24"/>
        </w:rPr>
        <w:t>ЗМЕНА</w:t>
      </w:r>
      <w:r w:rsidRPr="00317098">
        <w:rPr>
          <w:rFonts w:ascii="Times New Roman" w:hAnsi="Times New Roman"/>
          <w:b/>
          <w:bCs/>
          <w:sz w:val="24"/>
          <w:szCs w:val="24"/>
        </w:rPr>
        <w:t xml:space="preserve"> </w:t>
      </w:r>
      <w:r>
        <w:rPr>
          <w:rFonts w:ascii="Times New Roman" w:hAnsi="Times New Roman"/>
          <w:b/>
          <w:bCs/>
          <w:sz w:val="24"/>
          <w:szCs w:val="24"/>
        </w:rPr>
        <w:t xml:space="preserve">И </w:t>
      </w:r>
      <w:r w:rsidRPr="00317098">
        <w:rPr>
          <w:rFonts w:ascii="Times New Roman" w:hAnsi="Times New Roman"/>
          <w:b/>
          <w:bCs/>
          <w:sz w:val="24"/>
          <w:szCs w:val="24"/>
        </w:rPr>
        <w:t>Д</w:t>
      </w:r>
      <w:r>
        <w:rPr>
          <w:rFonts w:ascii="Times New Roman" w:hAnsi="Times New Roman"/>
          <w:b/>
          <w:bCs/>
          <w:sz w:val="24"/>
          <w:szCs w:val="24"/>
        </w:rPr>
        <w:t>ОПУНА</w:t>
      </w:r>
      <w:r w:rsidRPr="00317098">
        <w:rPr>
          <w:rFonts w:ascii="Times New Roman" w:hAnsi="Times New Roman"/>
          <w:b/>
          <w:bCs/>
          <w:sz w:val="24"/>
          <w:szCs w:val="24"/>
        </w:rPr>
        <w:t xml:space="preserve"> </w:t>
      </w:r>
      <w:r w:rsidRPr="00E85C04">
        <w:rPr>
          <w:rFonts w:ascii="Times New Roman" w:hAnsi="Times New Roman"/>
          <w:b/>
          <w:iCs/>
          <w:sz w:val="24"/>
          <w:szCs w:val="24"/>
          <w:lang w:val="sr-Cyrl-CS"/>
        </w:rPr>
        <w:t>ПОНУД</w:t>
      </w:r>
      <w:r>
        <w:rPr>
          <w:rFonts w:ascii="Times New Roman" w:hAnsi="Times New Roman"/>
          <w:b/>
          <w:iCs/>
          <w:sz w:val="24"/>
          <w:szCs w:val="24"/>
          <w:lang w:val="sr-Cyrl-CS"/>
        </w:rPr>
        <w:t>Е</w:t>
      </w:r>
      <w:r w:rsidRPr="00E85C04">
        <w:rPr>
          <w:rFonts w:ascii="Times New Roman" w:hAnsi="Times New Roman"/>
          <w:b/>
          <w:iCs/>
          <w:sz w:val="24"/>
          <w:szCs w:val="24"/>
          <w:lang w:val="sr-Cyrl-CS"/>
        </w:rPr>
        <w:t xml:space="preserve"> ЗА </w:t>
      </w:r>
      <w:r w:rsidRPr="00E85C04">
        <w:rPr>
          <w:rFonts w:ascii="Times New Roman" w:hAnsi="Times New Roman"/>
          <w:b/>
          <w:iCs/>
          <w:sz w:val="24"/>
          <w:szCs w:val="24"/>
          <w:lang w:val="ru-RU"/>
        </w:rPr>
        <w:t xml:space="preserve">ЈАВНУ НАБАВКУ МАЛЕ ВРЕДНОСТИ БРОЈ: </w:t>
      </w:r>
      <w:r w:rsidR="00C13A5D" w:rsidRPr="00C13A5D">
        <w:rPr>
          <w:rFonts w:ascii="Times New Roman" w:hAnsi="Times New Roman"/>
          <w:b/>
          <w:iCs/>
          <w:sz w:val="24"/>
          <w:szCs w:val="24"/>
          <w:lang w:val="ru-RU"/>
        </w:rPr>
        <w:t>1.2.1/2018-П1</w:t>
      </w:r>
      <w:r w:rsidRPr="00E85C04">
        <w:rPr>
          <w:rFonts w:ascii="Times New Roman" w:hAnsi="Times New Roman"/>
          <w:b/>
          <w:iCs/>
          <w:sz w:val="24"/>
          <w:szCs w:val="24"/>
          <w:lang w:val="ru-RU"/>
        </w:rPr>
        <w:t>, НЕ ОТВАРАТИ</w:t>
      </w:r>
      <w:r w:rsidRPr="00E85C04">
        <w:rPr>
          <w:rFonts w:ascii="Times New Roman" w:hAnsi="Times New Roman"/>
          <w:b/>
          <w:bCs/>
          <w:sz w:val="24"/>
          <w:szCs w:val="24"/>
          <w:lang w:val="sr-Cyrl-CS"/>
        </w:rPr>
        <w:t>“</w:t>
      </w:r>
      <w:r>
        <w:rPr>
          <w:rFonts w:ascii="Times New Roman" w:hAnsi="Times New Roman"/>
          <w:b/>
          <w:bCs/>
          <w:sz w:val="24"/>
          <w:szCs w:val="24"/>
          <w:lang w:val="sr-Cyrl-CS"/>
        </w:rPr>
        <w:t>.</w:t>
      </w:r>
    </w:p>
    <w:p w:rsidR="00E85C04" w:rsidRDefault="00E85C04" w:rsidP="00617913">
      <w:pPr>
        <w:widowControl w:val="0"/>
        <w:overflowPunct w:val="0"/>
        <w:autoSpaceDE w:val="0"/>
        <w:autoSpaceDN w:val="0"/>
        <w:adjustRightInd w:val="0"/>
        <w:spacing w:after="0" w:line="220" w:lineRule="auto"/>
        <w:jc w:val="both"/>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На полеђини коверте или на кутији н</w:t>
      </w:r>
      <w:r w:rsidR="00CD1397" w:rsidRPr="00317098">
        <w:rPr>
          <w:rFonts w:ascii="Times New Roman" w:hAnsi="Times New Roman"/>
          <w:sz w:val="24"/>
          <w:szCs w:val="24"/>
        </w:rPr>
        <w:t xml:space="preserve">авести назив и адресу понуђача. </w:t>
      </w:r>
      <w:r w:rsidRPr="00317098">
        <w:rPr>
          <w:rFonts w:ascii="Times New Roman" w:hAnsi="Times New Roman"/>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17913" w:rsidRPr="00317098" w:rsidRDefault="00617913" w:rsidP="00617913">
      <w:pPr>
        <w:widowControl w:val="0"/>
        <w:autoSpaceDE w:val="0"/>
        <w:autoSpaceDN w:val="0"/>
        <w:adjustRightInd w:val="0"/>
        <w:spacing w:after="0" w:line="58" w:lineRule="exact"/>
        <w:rPr>
          <w:rFonts w:ascii="Times New Roman" w:hAnsi="Times New Roman"/>
          <w:sz w:val="24"/>
          <w:szCs w:val="24"/>
        </w:rPr>
      </w:pPr>
    </w:p>
    <w:p w:rsidR="00232EBA" w:rsidRPr="00232EBA" w:rsidRDefault="00617913" w:rsidP="00617913">
      <w:pPr>
        <w:widowControl w:val="0"/>
        <w:overflowPunct w:val="0"/>
        <w:autoSpaceDE w:val="0"/>
        <w:autoSpaceDN w:val="0"/>
        <w:adjustRightInd w:val="0"/>
        <w:spacing w:after="0" w:line="211" w:lineRule="auto"/>
        <w:jc w:val="both"/>
        <w:rPr>
          <w:rFonts w:ascii="Times New Roman" w:hAnsi="Times New Roman"/>
          <w:sz w:val="24"/>
          <w:szCs w:val="24"/>
          <w:lang w:val="sr-Cyrl-CS"/>
        </w:rPr>
      </w:pPr>
      <w:r w:rsidRPr="00317098">
        <w:rPr>
          <w:rFonts w:ascii="Times New Roman" w:hAnsi="Times New Roman"/>
          <w:sz w:val="24"/>
          <w:szCs w:val="24"/>
        </w:rPr>
        <w:t>По истеку рока за подношење понуда понуђач не може да повуче нити да мења своју понуду.</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D6780D" w:rsidP="00E75BDD">
      <w:pPr>
        <w:widowControl w:val="0"/>
        <w:autoSpaceDE w:val="0"/>
        <w:autoSpaceDN w:val="0"/>
        <w:adjustRightInd w:val="0"/>
        <w:spacing w:after="0" w:line="240" w:lineRule="auto"/>
        <w:rPr>
          <w:rFonts w:ascii="Times New Roman" w:hAnsi="Times New Roman"/>
          <w:b/>
          <w:bCs/>
          <w:i/>
          <w:iCs/>
          <w:sz w:val="16"/>
          <w:szCs w:val="16"/>
        </w:rPr>
      </w:pPr>
      <w:r w:rsidRPr="00317098">
        <w:rPr>
          <w:rFonts w:ascii="Times New Roman" w:hAnsi="Times New Roman"/>
          <w:b/>
          <w:bCs/>
          <w:i/>
          <w:iCs/>
          <w:sz w:val="24"/>
          <w:szCs w:val="24"/>
          <w:lang w:val="sr-Cyrl-CS"/>
        </w:rPr>
        <w:t>6</w:t>
      </w:r>
      <w:r w:rsidR="00617913" w:rsidRPr="00317098">
        <w:rPr>
          <w:rFonts w:ascii="Times New Roman" w:hAnsi="Times New Roman"/>
          <w:b/>
          <w:bCs/>
          <w:i/>
          <w:iCs/>
          <w:sz w:val="24"/>
          <w:szCs w:val="24"/>
        </w:rPr>
        <w:t>. УЧЕСТВОВАЊЕ У ЗАЈЕДНИЧКОЈ ПОНУДИ ИЛИ КАО ПОДИЗВОЂАЧ</w:t>
      </w:r>
    </w:p>
    <w:p w:rsidR="00E75BDD" w:rsidRPr="00270DB1" w:rsidRDefault="00E75BDD" w:rsidP="00E75BDD">
      <w:pPr>
        <w:widowControl w:val="0"/>
        <w:autoSpaceDE w:val="0"/>
        <w:autoSpaceDN w:val="0"/>
        <w:adjustRightInd w:val="0"/>
        <w:spacing w:after="0" w:line="240" w:lineRule="auto"/>
        <w:rPr>
          <w:rFonts w:ascii="Times New Roman" w:hAnsi="Times New Roman"/>
          <w:sz w:val="16"/>
          <w:szCs w:val="16"/>
          <w:lang w:val="en-US"/>
        </w:rPr>
      </w:pPr>
    </w:p>
    <w:p w:rsidR="00617913" w:rsidRPr="00317098" w:rsidRDefault="00617913" w:rsidP="00683510">
      <w:pPr>
        <w:widowControl w:val="0"/>
        <w:autoSpaceDE w:val="0"/>
        <w:autoSpaceDN w:val="0"/>
        <w:adjustRightInd w:val="0"/>
        <w:spacing w:after="0" w:line="240" w:lineRule="auto"/>
        <w:rPr>
          <w:rFonts w:ascii="Times New Roman" w:hAnsi="Times New Roman"/>
          <w:sz w:val="24"/>
          <w:szCs w:val="24"/>
          <w:lang w:val="sr-Cyrl-CS"/>
        </w:rPr>
      </w:pPr>
      <w:r w:rsidRPr="00317098">
        <w:rPr>
          <w:rFonts w:ascii="Times New Roman" w:hAnsi="Times New Roman"/>
          <w:sz w:val="24"/>
          <w:szCs w:val="24"/>
        </w:rPr>
        <w:t>Понуђач може да поднесе само једну понуду.</w:t>
      </w:r>
    </w:p>
    <w:p w:rsidR="00617913" w:rsidRPr="00317098" w:rsidRDefault="00617913" w:rsidP="00683510">
      <w:pPr>
        <w:widowControl w:val="0"/>
        <w:overflowPunct w:val="0"/>
        <w:autoSpaceDE w:val="0"/>
        <w:autoSpaceDN w:val="0"/>
        <w:adjustRightInd w:val="0"/>
        <w:spacing w:after="0" w:line="220" w:lineRule="auto"/>
        <w:jc w:val="both"/>
        <w:rPr>
          <w:rFonts w:ascii="Times New Roman" w:hAnsi="Times New Roman"/>
          <w:sz w:val="24"/>
          <w:szCs w:val="24"/>
          <w:lang w:val="sr-Cyrl-CS"/>
        </w:rPr>
      </w:pPr>
      <w:r w:rsidRPr="00317098">
        <w:rPr>
          <w:rFonts w:ascii="Times New Roman" w:hAnsi="Times New Roman"/>
          <w:sz w:val="24"/>
          <w:szCs w:val="24"/>
        </w:rPr>
        <w:t xml:space="preserve">Понуђач који је самостално поднео </w:t>
      </w:r>
      <w:r w:rsidRPr="003E688D">
        <w:rPr>
          <w:rFonts w:ascii="Times New Roman" w:hAnsi="Times New Roman"/>
          <w:sz w:val="24"/>
          <w:szCs w:val="24"/>
        </w:rPr>
        <w:t>понуду н</w:t>
      </w:r>
      <w:r w:rsidRPr="00317098">
        <w:rPr>
          <w:rFonts w:ascii="Times New Roman" w:hAnsi="Times New Roman"/>
          <w:sz w:val="24"/>
          <w:szCs w:val="24"/>
        </w:rPr>
        <w:t>е може истовремено да учествује у заједничкој понуди или као подизвођач, нити исто лице може учествовати у више заједничких понуда.</w:t>
      </w:r>
    </w:p>
    <w:p w:rsidR="00617913" w:rsidRPr="00317098" w:rsidRDefault="00617913"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У Обрасцу понуде</w:t>
      </w:r>
      <w:r w:rsidRPr="000856DB">
        <w:rPr>
          <w:rFonts w:ascii="Times New Roman" w:hAnsi="Times New Roman"/>
          <w:bCs/>
          <w:sz w:val="24"/>
          <w:szCs w:val="24"/>
        </w:rPr>
        <w:t>,</w:t>
      </w:r>
      <w:r w:rsidRPr="00317098">
        <w:rPr>
          <w:rFonts w:ascii="Times New Roman" w:hAnsi="Times New Roman"/>
          <w:sz w:val="24"/>
          <w:szCs w:val="24"/>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17913" w:rsidRPr="00317098" w:rsidRDefault="00617913" w:rsidP="00617913">
      <w:pPr>
        <w:widowControl w:val="0"/>
        <w:autoSpaceDE w:val="0"/>
        <w:autoSpaceDN w:val="0"/>
        <w:adjustRightInd w:val="0"/>
        <w:spacing w:after="0" w:line="312" w:lineRule="exact"/>
        <w:rPr>
          <w:rFonts w:ascii="Times New Roman" w:hAnsi="Times New Roman"/>
          <w:sz w:val="24"/>
          <w:szCs w:val="24"/>
        </w:rPr>
      </w:pPr>
    </w:p>
    <w:p w:rsidR="00617913" w:rsidRPr="00317098" w:rsidRDefault="00D6780D" w:rsidP="00E75BDD">
      <w:pPr>
        <w:widowControl w:val="0"/>
        <w:autoSpaceDE w:val="0"/>
        <w:autoSpaceDN w:val="0"/>
        <w:adjustRightInd w:val="0"/>
        <w:spacing w:after="0" w:line="240" w:lineRule="auto"/>
        <w:rPr>
          <w:rFonts w:ascii="Times New Roman" w:hAnsi="Times New Roman"/>
          <w:b/>
          <w:bCs/>
          <w:i/>
          <w:iCs/>
          <w:sz w:val="16"/>
          <w:szCs w:val="16"/>
        </w:rPr>
      </w:pPr>
      <w:r w:rsidRPr="00317098">
        <w:rPr>
          <w:rFonts w:ascii="Times New Roman" w:hAnsi="Times New Roman"/>
          <w:b/>
          <w:bCs/>
          <w:i/>
          <w:iCs/>
          <w:sz w:val="24"/>
          <w:szCs w:val="24"/>
          <w:lang w:val="sr-Cyrl-CS"/>
        </w:rPr>
        <w:t>7</w:t>
      </w:r>
      <w:r w:rsidR="00617913" w:rsidRPr="00317098">
        <w:rPr>
          <w:rFonts w:ascii="Times New Roman" w:hAnsi="Times New Roman"/>
          <w:b/>
          <w:bCs/>
          <w:i/>
          <w:iCs/>
          <w:sz w:val="24"/>
          <w:szCs w:val="24"/>
        </w:rPr>
        <w:t>. ПОНУДА СА ПОДИЗВОЂАЧЕМ</w:t>
      </w:r>
    </w:p>
    <w:p w:rsidR="00E75BDD" w:rsidRPr="00317098" w:rsidRDefault="00E75BDD" w:rsidP="00E75BDD">
      <w:pPr>
        <w:widowControl w:val="0"/>
        <w:autoSpaceDE w:val="0"/>
        <w:autoSpaceDN w:val="0"/>
        <w:adjustRightInd w:val="0"/>
        <w:spacing w:after="0" w:line="240" w:lineRule="auto"/>
        <w:rPr>
          <w:rFonts w:ascii="Times New Roman" w:hAnsi="Times New Roman"/>
          <w:sz w:val="16"/>
          <w:szCs w:val="16"/>
        </w:rPr>
      </w:pPr>
    </w:p>
    <w:p w:rsidR="00E75BDD" w:rsidRPr="00317098" w:rsidRDefault="00617913" w:rsidP="00683510">
      <w:pPr>
        <w:widowControl w:val="0"/>
        <w:overflowPunct w:val="0"/>
        <w:autoSpaceDE w:val="0"/>
        <w:autoSpaceDN w:val="0"/>
        <w:adjustRightInd w:val="0"/>
        <w:spacing w:after="0" w:line="228" w:lineRule="auto"/>
        <w:jc w:val="both"/>
        <w:rPr>
          <w:rFonts w:ascii="Times New Roman" w:hAnsi="Times New Roman"/>
          <w:sz w:val="16"/>
          <w:szCs w:val="16"/>
          <w:lang w:val="sr-Cyrl-CS"/>
        </w:rPr>
      </w:pPr>
      <w:r w:rsidRPr="00317098">
        <w:rPr>
          <w:rFonts w:ascii="Times New Roman" w:hAnsi="Times New Roman"/>
          <w:sz w:val="24"/>
          <w:szCs w:val="24"/>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Понуђач у Обрасцу понуде наводи назив и седиште подизвођача, уколико ће делимично извршење набавке поверити подизвођачу.</w:t>
      </w:r>
    </w:p>
    <w:p w:rsidR="00617913" w:rsidRPr="00317098" w:rsidRDefault="00617913" w:rsidP="00683510">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617913" w:rsidRPr="00317098" w:rsidRDefault="00617913" w:rsidP="00617913">
      <w:pPr>
        <w:widowControl w:val="0"/>
        <w:autoSpaceDE w:val="0"/>
        <w:autoSpaceDN w:val="0"/>
        <w:adjustRightInd w:val="0"/>
        <w:spacing w:after="0" w:line="61"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Понуђач је дужан да за подизвођаче достави доказе о испуњености услова који су наведени у конкурсн</w:t>
      </w:r>
      <w:r w:rsidR="005E2BC1">
        <w:rPr>
          <w:rFonts w:ascii="Times New Roman" w:hAnsi="Times New Roman"/>
          <w:sz w:val="24"/>
          <w:szCs w:val="24"/>
          <w:lang w:val="sr-Cyrl-CS"/>
        </w:rPr>
        <w:t>ој</w:t>
      </w:r>
      <w:r w:rsidRPr="00317098">
        <w:rPr>
          <w:rFonts w:ascii="Times New Roman" w:hAnsi="Times New Roman"/>
          <w:sz w:val="24"/>
          <w:szCs w:val="24"/>
        </w:rPr>
        <w:t xml:space="preserve"> документациј</w:t>
      </w:r>
      <w:r w:rsidR="005E2BC1">
        <w:rPr>
          <w:rFonts w:ascii="Times New Roman" w:hAnsi="Times New Roman"/>
          <w:sz w:val="24"/>
          <w:szCs w:val="24"/>
          <w:lang w:val="sr-Cyrl-CS"/>
        </w:rPr>
        <w:t>и</w:t>
      </w:r>
      <w:r w:rsidRPr="00317098">
        <w:rPr>
          <w:rFonts w:ascii="Times New Roman" w:hAnsi="Times New Roman"/>
          <w:sz w:val="24"/>
          <w:szCs w:val="24"/>
        </w:rPr>
        <w:t>, у складу са Упутством како се доказује испуњеност услова.</w:t>
      </w:r>
    </w:p>
    <w:p w:rsidR="00617913" w:rsidRPr="00317098" w:rsidRDefault="00617913" w:rsidP="00617913">
      <w:pPr>
        <w:widowControl w:val="0"/>
        <w:autoSpaceDE w:val="0"/>
        <w:autoSpaceDN w:val="0"/>
        <w:adjustRightInd w:val="0"/>
        <w:spacing w:after="0" w:line="58" w:lineRule="exact"/>
        <w:rPr>
          <w:rFonts w:ascii="Times New Roman" w:hAnsi="Times New Roman"/>
          <w:sz w:val="24"/>
          <w:szCs w:val="24"/>
        </w:rPr>
      </w:pPr>
    </w:p>
    <w:p w:rsidR="00617913" w:rsidRPr="00317098" w:rsidRDefault="00617913" w:rsidP="00CF2691">
      <w:pPr>
        <w:widowControl w:val="0"/>
        <w:overflowPunct w:val="0"/>
        <w:autoSpaceDE w:val="0"/>
        <w:autoSpaceDN w:val="0"/>
        <w:adjustRightInd w:val="0"/>
        <w:spacing w:after="0" w:line="225" w:lineRule="auto"/>
        <w:jc w:val="both"/>
        <w:rPr>
          <w:rFonts w:ascii="Times New Roman" w:hAnsi="Times New Roman"/>
          <w:sz w:val="24"/>
          <w:szCs w:val="24"/>
        </w:rPr>
      </w:pPr>
      <w:r w:rsidRPr="00317098">
        <w:rPr>
          <w:rFonts w:ascii="Times New Roman" w:hAnsi="Times New Roman"/>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617913" w:rsidRPr="00317098" w:rsidRDefault="00617913" w:rsidP="00617913">
      <w:pPr>
        <w:widowControl w:val="0"/>
        <w:autoSpaceDE w:val="0"/>
        <w:autoSpaceDN w:val="0"/>
        <w:adjustRightInd w:val="0"/>
        <w:spacing w:after="0" w:line="326" w:lineRule="exact"/>
        <w:rPr>
          <w:rFonts w:ascii="Times New Roman" w:hAnsi="Times New Roman"/>
          <w:sz w:val="24"/>
          <w:szCs w:val="24"/>
        </w:rPr>
      </w:pPr>
    </w:p>
    <w:p w:rsidR="00617913" w:rsidRPr="00317098" w:rsidRDefault="00D6780D" w:rsidP="00E75BDD">
      <w:pPr>
        <w:widowControl w:val="0"/>
        <w:autoSpaceDE w:val="0"/>
        <w:autoSpaceDN w:val="0"/>
        <w:adjustRightInd w:val="0"/>
        <w:spacing w:after="0" w:line="240" w:lineRule="auto"/>
        <w:rPr>
          <w:rFonts w:ascii="Times New Roman" w:hAnsi="Times New Roman"/>
          <w:b/>
          <w:bCs/>
          <w:i/>
          <w:iCs/>
          <w:sz w:val="24"/>
          <w:szCs w:val="24"/>
        </w:rPr>
      </w:pPr>
      <w:r w:rsidRPr="00317098">
        <w:rPr>
          <w:rFonts w:ascii="Times New Roman" w:hAnsi="Times New Roman"/>
          <w:b/>
          <w:bCs/>
          <w:i/>
          <w:iCs/>
          <w:sz w:val="24"/>
          <w:szCs w:val="24"/>
          <w:lang w:val="sr-Cyrl-CS"/>
        </w:rPr>
        <w:t>8</w:t>
      </w:r>
      <w:r w:rsidR="00617913" w:rsidRPr="00317098">
        <w:rPr>
          <w:rFonts w:ascii="Times New Roman" w:hAnsi="Times New Roman"/>
          <w:b/>
          <w:bCs/>
          <w:i/>
          <w:iCs/>
          <w:sz w:val="24"/>
          <w:szCs w:val="24"/>
        </w:rPr>
        <w:t>. ЗАЈЕДНИЧКА ПОНУДА</w:t>
      </w:r>
    </w:p>
    <w:p w:rsidR="00E75BDD" w:rsidRPr="00317098" w:rsidRDefault="00E75BDD" w:rsidP="00E75BDD">
      <w:pPr>
        <w:widowControl w:val="0"/>
        <w:autoSpaceDE w:val="0"/>
        <w:autoSpaceDN w:val="0"/>
        <w:adjustRightInd w:val="0"/>
        <w:spacing w:after="0" w:line="240" w:lineRule="auto"/>
        <w:rPr>
          <w:rFonts w:ascii="Times New Roman" w:hAnsi="Times New Roman"/>
          <w:sz w:val="16"/>
          <w:szCs w:val="16"/>
        </w:rPr>
      </w:pPr>
    </w:p>
    <w:p w:rsidR="00617913" w:rsidRPr="00317098" w:rsidRDefault="00617913" w:rsidP="00617913">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Понуду може поднети група понуђача.</w:t>
      </w:r>
    </w:p>
    <w:p w:rsidR="00617913" w:rsidRPr="00317098" w:rsidRDefault="00617913" w:rsidP="00617913">
      <w:pPr>
        <w:widowControl w:val="0"/>
        <w:autoSpaceDE w:val="0"/>
        <w:autoSpaceDN w:val="0"/>
        <w:adjustRightInd w:val="0"/>
        <w:spacing w:after="0" w:line="113"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30" w:lineRule="auto"/>
        <w:jc w:val="both"/>
        <w:rPr>
          <w:rFonts w:ascii="Times New Roman" w:hAnsi="Times New Roman"/>
          <w:sz w:val="24"/>
          <w:szCs w:val="24"/>
        </w:rPr>
      </w:pPr>
      <w:r w:rsidRPr="00317098">
        <w:rPr>
          <w:rFonts w:ascii="Times New Roman" w:hAnsi="Times New Roman"/>
          <w:sz w:val="24"/>
          <w:szCs w:val="24"/>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w:t>
      </w:r>
      <w:r w:rsidR="00146DC1">
        <w:rPr>
          <w:rFonts w:ascii="Times New Roman" w:hAnsi="Times New Roman"/>
          <w:sz w:val="24"/>
          <w:szCs w:val="24"/>
          <w:lang w:val="sr-Cyrl-CS"/>
        </w:rPr>
        <w:t>2</w:t>
      </w:r>
      <w:r w:rsidRPr="00317098">
        <w:rPr>
          <w:rFonts w:ascii="Times New Roman" w:hAnsi="Times New Roman"/>
          <w:sz w:val="24"/>
          <w:szCs w:val="24"/>
        </w:rPr>
        <w:t>) Закона и то податке о:</w:t>
      </w:r>
    </w:p>
    <w:p w:rsidR="00617913" w:rsidRPr="00317098" w:rsidRDefault="00617913" w:rsidP="00617913">
      <w:pPr>
        <w:widowControl w:val="0"/>
        <w:autoSpaceDE w:val="0"/>
        <w:autoSpaceDN w:val="0"/>
        <w:adjustRightInd w:val="0"/>
        <w:spacing w:after="0" w:line="68" w:lineRule="exact"/>
        <w:rPr>
          <w:rFonts w:ascii="Times New Roman" w:hAnsi="Times New Roman"/>
          <w:sz w:val="24"/>
          <w:szCs w:val="24"/>
        </w:rPr>
      </w:pPr>
    </w:p>
    <w:p w:rsidR="00617913" w:rsidRPr="00B37A50" w:rsidRDefault="00617913" w:rsidP="00CF2691">
      <w:pPr>
        <w:widowControl w:val="0"/>
        <w:overflowPunct w:val="0"/>
        <w:autoSpaceDE w:val="0"/>
        <w:autoSpaceDN w:val="0"/>
        <w:adjustRightInd w:val="0"/>
        <w:spacing w:after="0" w:line="216" w:lineRule="auto"/>
        <w:ind w:right="1"/>
        <w:jc w:val="both"/>
        <w:rPr>
          <w:rFonts w:ascii="Times New Roman" w:hAnsi="Times New Roman"/>
          <w:sz w:val="24"/>
          <w:szCs w:val="24"/>
          <w:lang w:val="sr-Cyrl-CS"/>
        </w:rPr>
      </w:pPr>
      <w:r w:rsidRPr="00317098">
        <w:rPr>
          <w:rFonts w:ascii="Times New Roman" w:hAnsi="Times New Roman"/>
          <w:sz w:val="24"/>
          <w:szCs w:val="24"/>
        </w:rPr>
        <w:t xml:space="preserve">•члану групе који ће бити носилац посла, односно који ће поднети понуду и који ће заступати групу понуђача </w:t>
      </w:r>
      <w:r w:rsidR="00B37A50">
        <w:rPr>
          <w:rFonts w:ascii="Times New Roman" w:hAnsi="Times New Roman"/>
          <w:sz w:val="24"/>
          <w:szCs w:val="24"/>
        </w:rPr>
        <w:t>пред наручиоцем и</w:t>
      </w:r>
    </w:p>
    <w:p w:rsidR="00617913" w:rsidRPr="00B37A50" w:rsidRDefault="00B37A50" w:rsidP="00B37A50">
      <w:pPr>
        <w:widowControl w:val="0"/>
        <w:overflowPunct w:val="0"/>
        <w:autoSpaceDE w:val="0"/>
        <w:autoSpaceDN w:val="0"/>
        <w:adjustRightInd w:val="0"/>
        <w:spacing w:after="0" w:line="232" w:lineRule="auto"/>
        <w:ind w:right="1200"/>
        <w:rPr>
          <w:rFonts w:ascii="Times New Roman" w:hAnsi="Times New Roman"/>
          <w:sz w:val="24"/>
          <w:szCs w:val="24"/>
          <w:lang w:val="sr-Cyrl-CS"/>
        </w:rPr>
      </w:pPr>
      <w:r w:rsidRPr="00317098">
        <w:rPr>
          <w:rFonts w:ascii="Times New Roman" w:hAnsi="Times New Roman"/>
          <w:sz w:val="24"/>
          <w:szCs w:val="24"/>
        </w:rPr>
        <w:t>•</w:t>
      </w:r>
      <w:r w:rsidRPr="00B37A50">
        <w:rPr>
          <w:rFonts w:ascii="Times New Roman" w:hAnsi="Times New Roman"/>
          <w:sz w:val="24"/>
          <w:szCs w:val="24"/>
        </w:rPr>
        <w:t>опис послова сваког од понуђача из групе понуђача у извршењу уговора</w:t>
      </w:r>
      <w:r>
        <w:rPr>
          <w:rFonts w:ascii="Times New Roman" w:hAnsi="Times New Roman"/>
          <w:sz w:val="24"/>
          <w:szCs w:val="24"/>
          <w:lang w:val="sr-Cyrl-CS"/>
        </w:rPr>
        <w:t>.</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Група понуђача је дужна да достави све доказе о испуњености услова који су наведени у конкурсн</w:t>
      </w:r>
      <w:r w:rsidR="00146DC1">
        <w:rPr>
          <w:rFonts w:ascii="Times New Roman" w:hAnsi="Times New Roman"/>
          <w:sz w:val="24"/>
          <w:szCs w:val="24"/>
          <w:lang w:val="sr-Cyrl-CS"/>
        </w:rPr>
        <w:t>ој</w:t>
      </w:r>
      <w:r w:rsidRPr="00317098">
        <w:rPr>
          <w:rFonts w:ascii="Times New Roman" w:hAnsi="Times New Roman"/>
          <w:sz w:val="24"/>
          <w:szCs w:val="24"/>
        </w:rPr>
        <w:t xml:space="preserve"> документациј</w:t>
      </w:r>
      <w:r w:rsidR="00146DC1">
        <w:rPr>
          <w:rFonts w:ascii="Times New Roman" w:hAnsi="Times New Roman"/>
          <w:sz w:val="24"/>
          <w:szCs w:val="24"/>
          <w:lang w:val="sr-Cyrl-CS"/>
        </w:rPr>
        <w:t>и</w:t>
      </w:r>
      <w:r w:rsidRPr="00317098">
        <w:rPr>
          <w:rFonts w:ascii="Times New Roman" w:hAnsi="Times New Roman"/>
          <w:sz w:val="24"/>
          <w:szCs w:val="24"/>
        </w:rPr>
        <w:t>, у складу са Упутством како се доказује испуњеност услова.</w:t>
      </w:r>
    </w:p>
    <w:p w:rsidR="00617913" w:rsidRPr="00317098" w:rsidRDefault="00617913" w:rsidP="00617913">
      <w:pPr>
        <w:widowControl w:val="0"/>
        <w:autoSpaceDE w:val="0"/>
        <w:autoSpaceDN w:val="0"/>
        <w:adjustRightInd w:val="0"/>
        <w:spacing w:after="0" w:line="57" w:lineRule="exact"/>
        <w:rPr>
          <w:rFonts w:ascii="Times New Roman" w:hAnsi="Times New Roman"/>
          <w:sz w:val="24"/>
          <w:szCs w:val="24"/>
        </w:rPr>
      </w:pPr>
    </w:p>
    <w:p w:rsidR="00617913" w:rsidRDefault="00617913" w:rsidP="00B37A50">
      <w:pPr>
        <w:widowControl w:val="0"/>
        <w:overflowPunct w:val="0"/>
        <w:autoSpaceDE w:val="0"/>
        <w:autoSpaceDN w:val="0"/>
        <w:adjustRightInd w:val="0"/>
        <w:spacing w:after="0" w:line="223" w:lineRule="auto"/>
        <w:ind w:right="20"/>
        <w:jc w:val="both"/>
        <w:rPr>
          <w:rFonts w:ascii="Times New Roman" w:hAnsi="Times New Roman"/>
          <w:sz w:val="24"/>
          <w:szCs w:val="24"/>
          <w:lang w:val="sr-Cyrl-CS"/>
        </w:rPr>
      </w:pPr>
      <w:r w:rsidRPr="00317098">
        <w:rPr>
          <w:rFonts w:ascii="Times New Roman" w:hAnsi="Times New Roman"/>
          <w:sz w:val="24"/>
          <w:szCs w:val="24"/>
        </w:rPr>
        <w:t xml:space="preserve">Понуђачи из групе понуђача одговарају неограничено солидарно према наручиоцу. </w:t>
      </w:r>
    </w:p>
    <w:p w:rsidR="00F227A3" w:rsidRPr="00F227A3" w:rsidRDefault="00F227A3" w:rsidP="00B37A50">
      <w:pPr>
        <w:widowControl w:val="0"/>
        <w:overflowPunct w:val="0"/>
        <w:autoSpaceDE w:val="0"/>
        <w:autoSpaceDN w:val="0"/>
        <w:adjustRightInd w:val="0"/>
        <w:spacing w:after="0" w:line="223" w:lineRule="auto"/>
        <w:ind w:right="20"/>
        <w:jc w:val="both"/>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41" w:lineRule="exact"/>
        <w:rPr>
          <w:rFonts w:ascii="Times New Roman" w:hAnsi="Times New Roman"/>
          <w:sz w:val="24"/>
          <w:szCs w:val="24"/>
        </w:rPr>
      </w:pPr>
    </w:p>
    <w:p w:rsidR="00617913" w:rsidRPr="00317098" w:rsidRDefault="00D6780D" w:rsidP="00617913">
      <w:pPr>
        <w:widowControl w:val="0"/>
        <w:overflowPunct w:val="0"/>
        <w:autoSpaceDE w:val="0"/>
        <w:autoSpaceDN w:val="0"/>
        <w:adjustRightInd w:val="0"/>
        <w:spacing w:after="0" w:line="208" w:lineRule="auto"/>
        <w:jc w:val="both"/>
        <w:rPr>
          <w:rFonts w:ascii="Times New Roman" w:hAnsi="Times New Roman"/>
          <w:sz w:val="24"/>
          <w:szCs w:val="24"/>
        </w:rPr>
      </w:pPr>
      <w:r w:rsidRPr="00317098">
        <w:rPr>
          <w:rFonts w:ascii="Times New Roman" w:hAnsi="Times New Roman"/>
          <w:b/>
          <w:bCs/>
          <w:i/>
          <w:iCs/>
          <w:sz w:val="24"/>
          <w:szCs w:val="24"/>
          <w:lang w:val="sr-Cyrl-CS"/>
        </w:rPr>
        <w:t>9</w:t>
      </w:r>
      <w:r w:rsidR="00617913" w:rsidRPr="00317098">
        <w:rPr>
          <w:rFonts w:ascii="Times New Roman" w:hAnsi="Times New Roman"/>
          <w:b/>
          <w:bCs/>
          <w:i/>
          <w:iCs/>
          <w:sz w:val="24"/>
          <w:szCs w:val="24"/>
        </w:rPr>
        <w:t>. НАЧИН И УСЛОВИ ПЛАЋАЊА, ГАРАНТНИ РОК, КАО И ДРУГЕ ОКОЛНОСТИ ОД КОЈИХ ЗАВИСИ ПРИХВАТЉИВОСТ ПОНУДЕ</w:t>
      </w:r>
    </w:p>
    <w:p w:rsidR="008358B8" w:rsidRPr="00222F85" w:rsidRDefault="008358B8" w:rsidP="00617913">
      <w:pPr>
        <w:widowControl w:val="0"/>
        <w:autoSpaceDE w:val="0"/>
        <w:autoSpaceDN w:val="0"/>
        <w:adjustRightInd w:val="0"/>
        <w:spacing w:after="0" w:line="273" w:lineRule="exact"/>
        <w:rPr>
          <w:rFonts w:ascii="Times New Roman" w:hAnsi="Times New Roman"/>
          <w:sz w:val="24"/>
          <w:szCs w:val="24"/>
          <w:lang w:val="sr-Cyrl-CS"/>
        </w:rPr>
      </w:pPr>
    </w:p>
    <w:p w:rsidR="00617913" w:rsidRPr="00146DC1" w:rsidRDefault="00D6780D" w:rsidP="00617913">
      <w:pPr>
        <w:widowControl w:val="0"/>
        <w:autoSpaceDE w:val="0"/>
        <w:autoSpaceDN w:val="0"/>
        <w:adjustRightInd w:val="0"/>
        <w:spacing w:after="0" w:line="273" w:lineRule="exact"/>
        <w:rPr>
          <w:rFonts w:ascii="Times New Roman" w:hAnsi="Times New Roman"/>
          <w:b/>
          <w:sz w:val="24"/>
          <w:szCs w:val="24"/>
          <w:u w:val="single"/>
        </w:rPr>
      </w:pPr>
      <w:r w:rsidRPr="00146DC1">
        <w:rPr>
          <w:rFonts w:ascii="Times New Roman" w:hAnsi="Times New Roman"/>
          <w:b/>
          <w:sz w:val="24"/>
          <w:szCs w:val="24"/>
          <w:lang w:val="sr-Cyrl-CS"/>
        </w:rPr>
        <w:t>9</w:t>
      </w:r>
      <w:r w:rsidR="00617913" w:rsidRPr="00146DC1">
        <w:rPr>
          <w:rFonts w:ascii="Times New Roman" w:hAnsi="Times New Roman"/>
          <w:b/>
          <w:sz w:val="24"/>
          <w:szCs w:val="24"/>
        </w:rPr>
        <w:t xml:space="preserve">.1. </w:t>
      </w:r>
      <w:r w:rsidR="00617913" w:rsidRPr="00146DC1">
        <w:rPr>
          <w:rFonts w:ascii="Times New Roman" w:hAnsi="Times New Roman"/>
          <w:b/>
          <w:sz w:val="24"/>
          <w:szCs w:val="24"/>
          <w:u w:val="single"/>
        </w:rPr>
        <w:t>Захтеви у погледу начина, рока и услова плаћања</w:t>
      </w:r>
    </w:p>
    <w:p w:rsidR="00617913" w:rsidRPr="00317098" w:rsidRDefault="00617913" w:rsidP="00617913">
      <w:pPr>
        <w:widowControl w:val="0"/>
        <w:autoSpaceDE w:val="0"/>
        <w:autoSpaceDN w:val="0"/>
        <w:adjustRightInd w:val="0"/>
        <w:spacing w:after="0" w:line="273" w:lineRule="exact"/>
        <w:rPr>
          <w:rFonts w:ascii="Times New Roman" w:hAnsi="Times New Roman"/>
          <w:sz w:val="16"/>
          <w:szCs w:val="16"/>
          <w:u w:val="single"/>
        </w:rPr>
      </w:pPr>
    </w:p>
    <w:p w:rsidR="00035D28" w:rsidRPr="00317098" w:rsidRDefault="000E6C5C" w:rsidP="00035D28">
      <w:pPr>
        <w:widowControl w:val="0"/>
        <w:overflowPunct w:val="0"/>
        <w:autoSpaceDE w:val="0"/>
        <w:autoSpaceDN w:val="0"/>
        <w:adjustRightInd w:val="0"/>
        <w:spacing w:after="0" w:line="223" w:lineRule="auto"/>
        <w:jc w:val="both"/>
        <w:rPr>
          <w:rFonts w:ascii="Times New Roman" w:hAnsi="Times New Roman"/>
          <w:sz w:val="24"/>
          <w:szCs w:val="24"/>
        </w:rPr>
      </w:pPr>
      <w:r w:rsidRPr="000E6C5C">
        <w:rPr>
          <w:rFonts w:ascii="Times New Roman" w:hAnsi="Times New Roman"/>
          <w:iCs/>
          <w:sz w:val="24"/>
          <w:szCs w:val="24"/>
          <w:lang w:val="ru-RU"/>
        </w:rPr>
        <w:t>Рок плаћања је</w:t>
      </w:r>
      <w:r w:rsidRPr="000E6C5C">
        <w:rPr>
          <w:rFonts w:ascii="Times New Roman" w:hAnsi="Times New Roman"/>
          <w:iCs/>
          <w:sz w:val="24"/>
          <w:szCs w:val="24"/>
          <w:lang w:val="sr-Cyrl-CS"/>
        </w:rPr>
        <w:t xml:space="preserve"> </w:t>
      </w:r>
      <w:r w:rsidRPr="000E6C5C">
        <w:rPr>
          <w:rFonts w:ascii="Times New Roman" w:hAnsi="Times New Roman"/>
          <w:iCs/>
          <w:sz w:val="24"/>
          <w:szCs w:val="24"/>
        </w:rPr>
        <w:t>у складу са</w:t>
      </w:r>
      <w:r w:rsidRPr="000E6C5C">
        <w:rPr>
          <w:rFonts w:ascii="Times New Roman" w:hAnsi="Times New Roman"/>
          <w:iCs/>
          <w:sz w:val="24"/>
          <w:szCs w:val="24"/>
          <w:lang w:val="ru-RU"/>
        </w:rPr>
        <w:t xml:space="preserve"> Закон</w:t>
      </w:r>
      <w:r w:rsidRPr="000E6C5C">
        <w:rPr>
          <w:rFonts w:ascii="Times New Roman" w:hAnsi="Times New Roman"/>
          <w:iCs/>
          <w:sz w:val="24"/>
          <w:szCs w:val="24"/>
        </w:rPr>
        <w:t>ом</w:t>
      </w:r>
      <w:r w:rsidRPr="000E6C5C">
        <w:rPr>
          <w:rFonts w:ascii="Times New Roman" w:hAnsi="Times New Roman"/>
          <w:iCs/>
          <w:sz w:val="24"/>
          <w:szCs w:val="24"/>
          <w:lang w:val="ru-RU"/>
        </w:rPr>
        <w:t xml:space="preserve"> о роковима изм</w:t>
      </w:r>
      <w:r w:rsidRPr="000E6C5C">
        <w:rPr>
          <w:rFonts w:ascii="Times New Roman" w:hAnsi="Times New Roman"/>
          <w:iCs/>
          <w:sz w:val="24"/>
          <w:szCs w:val="24"/>
        </w:rPr>
        <w:t>и</w:t>
      </w:r>
      <w:r w:rsidRPr="000E6C5C">
        <w:rPr>
          <w:rFonts w:ascii="Times New Roman" w:hAnsi="Times New Roman"/>
          <w:iCs/>
          <w:sz w:val="24"/>
          <w:szCs w:val="24"/>
          <w:lang w:val="ru-RU"/>
        </w:rPr>
        <w:t>рења новчаних обавеза у комерцијалним трансакцијама</w:t>
      </w:r>
      <w:r w:rsidRPr="000E6C5C">
        <w:rPr>
          <w:rFonts w:ascii="Times New Roman" w:hAnsi="Times New Roman"/>
          <w:iCs/>
          <w:sz w:val="24"/>
          <w:szCs w:val="24"/>
        </w:rPr>
        <w:t xml:space="preserve"> </w:t>
      </w:r>
      <w:r w:rsidRPr="000E6C5C">
        <w:rPr>
          <w:rFonts w:ascii="Times New Roman" w:eastAsia="TimesNewRomanPSMT" w:hAnsi="Times New Roman"/>
          <w:sz w:val="24"/>
          <w:szCs w:val="24"/>
          <w:lang w:val="ru-RU"/>
        </w:rPr>
        <w:t>(„Сл. гласник РС”, број 1</w:t>
      </w:r>
      <w:r w:rsidRPr="000E6C5C">
        <w:rPr>
          <w:rFonts w:ascii="Times New Roman" w:eastAsia="TimesNewRomanPSMT" w:hAnsi="Times New Roman"/>
          <w:sz w:val="24"/>
          <w:szCs w:val="24"/>
        </w:rPr>
        <w:t>19</w:t>
      </w:r>
      <w:r w:rsidRPr="000E6C5C">
        <w:rPr>
          <w:rFonts w:ascii="Times New Roman" w:eastAsia="TimesNewRomanPSMT" w:hAnsi="Times New Roman"/>
          <w:sz w:val="24"/>
          <w:szCs w:val="24"/>
          <w:lang w:val="ru-RU"/>
        </w:rPr>
        <w:t>/2012), до</w:t>
      </w:r>
      <w:r w:rsidRPr="000E6C5C">
        <w:rPr>
          <w:rFonts w:ascii="Times New Roman" w:eastAsia="TimesNewRomanPSMT" w:hAnsi="Times New Roman"/>
          <w:sz w:val="24"/>
          <w:szCs w:val="24"/>
          <w:lang w:val="sr-Cyrl-CS"/>
        </w:rPr>
        <w:t xml:space="preserve"> 45 дана </w:t>
      </w:r>
      <w:r w:rsidRPr="000E6C5C">
        <w:rPr>
          <w:rFonts w:ascii="Times New Roman" w:hAnsi="Times New Roman"/>
          <w:iCs/>
          <w:sz w:val="24"/>
          <w:szCs w:val="24"/>
          <w:lang w:val="sr-Cyrl-CS"/>
        </w:rPr>
        <w:t xml:space="preserve">од дана </w:t>
      </w:r>
      <w:r>
        <w:rPr>
          <w:rFonts w:ascii="Times New Roman" w:hAnsi="Times New Roman"/>
          <w:iCs/>
          <w:sz w:val="24"/>
          <w:szCs w:val="24"/>
          <w:lang w:val="sr-Cyrl-CS"/>
        </w:rPr>
        <w:t>пријема исправно сачињене фактуре</w:t>
      </w:r>
      <w:r w:rsidR="00035D28">
        <w:rPr>
          <w:rFonts w:ascii="Times New Roman" w:hAnsi="Times New Roman"/>
          <w:iCs/>
          <w:sz w:val="24"/>
          <w:szCs w:val="24"/>
          <w:lang w:val="sr-Cyrl-CS"/>
        </w:rPr>
        <w:t>,</w:t>
      </w:r>
      <w:r>
        <w:rPr>
          <w:rFonts w:ascii="Times New Roman" w:hAnsi="Times New Roman"/>
          <w:iCs/>
          <w:sz w:val="24"/>
          <w:szCs w:val="24"/>
          <w:lang w:val="sr-Cyrl-CS"/>
        </w:rPr>
        <w:t xml:space="preserve"> након </w:t>
      </w:r>
      <w:r w:rsidR="00035D28" w:rsidRPr="00317098">
        <w:rPr>
          <w:rFonts w:ascii="Times New Roman" w:hAnsi="Times New Roman"/>
          <w:sz w:val="24"/>
          <w:szCs w:val="24"/>
        </w:rPr>
        <w:t>испостављања окончане ситуације, оверене од стране надзорног органа.</w:t>
      </w:r>
    </w:p>
    <w:p w:rsidR="008358B8" w:rsidRDefault="000E6C5C" w:rsidP="00035D28">
      <w:pPr>
        <w:spacing w:after="0"/>
        <w:jc w:val="both"/>
        <w:rPr>
          <w:rFonts w:ascii="Times New Roman" w:hAnsi="Times New Roman"/>
          <w:iCs/>
          <w:sz w:val="24"/>
          <w:szCs w:val="24"/>
          <w:lang w:val="ru-RU"/>
        </w:rPr>
      </w:pPr>
      <w:r w:rsidRPr="000E6C5C">
        <w:rPr>
          <w:rFonts w:ascii="Times New Roman" w:hAnsi="Times New Roman"/>
          <w:iCs/>
          <w:sz w:val="24"/>
          <w:szCs w:val="24"/>
          <w:lang w:val="ru-RU"/>
        </w:rPr>
        <w:t>Плаћање се врши уплатом на рачун понуђача.</w:t>
      </w:r>
    </w:p>
    <w:p w:rsidR="00035D28" w:rsidRDefault="00035D28" w:rsidP="00035D28">
      <w:pPr>
        <w:spacing w:after="0"/>
        <w:jc w:val="both"/>
        <w:rPr>
          <w:rFonts w:ascii="Times New Roman" w:hAnsi="Times New Roman"/>
          <w:iCs/>
          <w:sz w:val="24"/>
          <w:szCs w:val="24"/>
          <w:lang w:val="ru-RU"/>
        </w:rPr>
      </w:pPr>
      <w:r>
        <w:rPr>
          <w:rFonts w:ascii="Times New Roman" w:hAnsi="Times New Roman"/>
          <w:iCs/>
          <w:sz w:val="24"/>
          <w:szCs w:val="24"/>
          <w:lang w:val="ru-RU"/>
        </w:rPr>
        <w:t>Авансно плаћање није предвиђено.</w:t>
      </w:r>
    </w:p>
    <w:p w:rsidR="00035D28" w:rsidRPr="00035D28" w:rsidRDefault="00035D28" w:rsidP="00035D28">
      <w:pPr>
        <w:spacing w:after="0"/>
        <w:jc w:val="both"/>
        <w:rPr>
          <w:rFonts w:ascii="Times New Roman" w:hAnsi="Times New Roman"/>
          <w:iCs/>
          <w:sz w:val="24"/>
          <w:szCs w:val="24"/>
          <w:lang w:val="ru-RU"/>
        </w:rPr>
      </w:pPr>
    </w:p>
    <w:p w:rsidR="00617913" w:rsidRPr="00C13A5D" w:rsidRDefault="00D6780D" w:rsidP="00617913">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b/>
          <w:sz w:val="24"/>
          <w:szCs w:val="24"/>
          <w:lang w:val="sr-Cyrl-CS"/>
        </w:rPr>
        <w:t>9</w:t>
      </w:r>
      <w:r w:rsidR="00617913" w:rsidRPr="00317098">
        <w:rPr>
          <w:rFonts w:ascii="Times New Roman" w:hAnsi="Times New Roman"/>
          <w:b/>
          <w:sz w:val="24"/>
          <w:szCs w:val="24"/>
        </w:rPr>
        <w:t xml:space="preserve">.2.  </w:t>
      </w:r>
      <w:r w:rsidR="00617913" w:rsidRPr="00146DC1">
        <w:rPr>
          <w:rFonts w:ascii="Times New Roman" w:hAnsi="Times New Roman"/>
          <w:b/>
          <w:sz w:val="24"/>
          <w:szCs w:val="24"/>
          <w:u w:val="single"/>
        </w:rPr>
        <w:t>Захтев у погледу рока важења понуде</w:t>
      </w:r>
    </w:p>
    <w:p w:rsidR="00617913" w:rsidRPr="00317098" w:rsidRDefault="00617913" w:rsidP="00617913">
      <w:pPr>
        <w:widowControl w:val="0"/>
        <w:autoSpaceDE w:val="0"/>
        <w:autoSpaceDN w:val="0"/>
        <w:adjustRightInd w:val="0"/>
        <w:spacing w:after="0" w:line="240" w:lineRule="auto"/>
        <w:rPr>
          <w:rFonts w:ascii="Times New Roman" w:hAnsi="Times New Roman"/>
          <w:sz w:val="16"/>
          <w:szCs w:val="16"/>
          <w:u w:val="single"/>
        </w:rPr>
      </w:pPr>
    </w:p>
    <w:p w:rsidR="00146DC1" w:rsidRPr="00146DC1" w:rsidRDefault="00146DC1" w:rsidP="00146DC1">
      <w:pPr>
        <w:autoSpaceDE w:val="0"/>
        <w:autoSpaceDN w:val="0"/>
        <w:adjustRightInd w:val="0"/>
        <w:spacing w:after="0"/>
        <w:jc w:val="both"/>
        <w:rPr>
          <w:rFonts w:ascii="Times New Roman" w:hAnsi="Times New Roman"/>
          <w:sz w:val="24"/>
          <w:szCs w:val="24"/>
        </w:rPr>
      </w:pPr>
      <w:r w:rsidRPr="00146DC1">
        <w:rPr>
          <w:rFonts w:ascii="Times New Roman" w:hAnsi="Times New Roman"/>
          <w:sz w:val="24"/>
          <w:szCs w:val="24"/>
        </w:rPr>
        <w:t xml:space="preserve">Рок важења понуде не може бити краћи од </w:t>
      </w:r>
      <w:r w:rsidRPr="00146DC1">
        <w:rPr>
          <w:rFonts w:ascii="Times New Roman" w:hAnsi="Times New Roman"/>
          <w:sz w:val="24"/>
          <w:szCs w:val="24"/>
          <w:lang w:val="sr-Cyrl-CS"/>
        </w:rPr>
        <w:t>3</w:t>
      </w:r>
      <w:r w:rsidRPr="00146DC1">
        <w:rPr>
          <w:rFonts w:ascii="Times New Roman" w:hAnsi="Times New Roman"/>
          <w:sz w:val="24"/>
          <w:szCs w:val="24"/>
        </w:rPr>
        <w:t>0 дана од дана отварања понуда.</w:t>
      </w:r>
    </w:p>
    <w:p w:rsidR="00146DC1" w:rsidRPr="00146DC1" w:rsidRDefault="00146DC1" w:rsidP="00146DC1">
      <w:pPr>
        <w:autoSpaceDE w:val="0"/>
        <w:autoSpaceDN w:val="0"/>
        <w:adjustRightInd w:val="0"/>
        <w:spacing w:after="0"/>
        <w:jc w:val="both"/>
        <w:rPr>
          <w:rFonts w:ascii="Times New Roman" w:hAnsi="Times New Roman"/>
          <w:sz w:val="24"/>
          <w:szCs w:val="24"/>
        </w:rPr>
      </w:pPr>
      <w:r w:rsidRPr="00146DC1">
        <w:rPr>
          <w:rFonts w:ascii="Times New Roman" w:hAnsi="Times New Roman"/>
          <w:sz w:val="24"/>
          <w:szCs w:val="24"/>
          <w:lang w:val="sr-Cyrl-CS"/>
        </w:rPr>
        <w:t>У случају да понуђач наведе краћи рок важења понуде, понуда ће бити одбијена  као неисправна.</w:t>
      </w:r>
    </w:p>
    <w:p w:rsidR="00146DC1" w:rsidRPr="00146DC1" w:rsidRDefault="00146DC1" w:rsidP="00146DC1">
      <w:pPr>
        <w:autoSpaceDE w:val="0"/>
        <w:autoSpaceDN w:val="0"/>
        <w:adjustRightInd w:val="0"/>
        <w:spacing w:after="0"/>
        <w:jc w:val="both"/>
        <w:rPr>
          <w:rFonts w:ascii="Times New Roman" w:hAnsi="Times New Roman"/>
          <w:sz w:val="24"/>
          <w:szCs w:val="24"/>
        </w:rPr>
      </w:pPr>
      <w:r w:rsidRPr="00146DC1">
        <w:rPr>
          <w:rFonts w:ascii="Times New Roman" w:hAnsi="Times New Roman"/>
          <w:sz w:val="24"/>
          <w:szCs w:val="24"/>
        </w:rPr>
        <w:t>У случају истека рока важења понуде, наручилац је дужан да у писаном облику затражи од понуђача продужење рока важења понуде.</w:t>
      </w:r>
    </w:p>
    <w:p w:rsidR="00146DC1" w:rsidRPr="00146DC1" w:rsidRDefault="00146DC1" w:rsidP="00146DC1">
      <w:pPr>
        <w:overflowPunct w:val="0"/>
        <w:autoSpaceDE w:val="0"/>
        <w:autoSpaceDN w:val="0"/>
        <w:adjustRightInd w:val="0"/>
        <w:spacing w:after="0" w:line="211" w:lineRule="auto"/>
        <w:jc w:val="both"/>
        <w:rPr>
          <w:rFonts w:ascii="Times New Roman" w:hAnsi="Times New Roman"/>
          <w:sz w:val="24"/>
          <w:szCs w:val="24"/>
          <w:lang w:val="sr-Cyrl-CS"/>
        </w:rPr>
      </w:pPr>
      <w:r w:rsidRPr="00146DC1">
        <w:rPr>
          <w:rFonts w:ascii="Times New Roman" w:hAnsi="Times New Roman"/>
          <w:sz w:val="24"/>
          <w:szCs w:val="24"/>
        </w:rPr>
        <w:t>Понуђач који прихвати захтев за продужење рока важења понуде не може мењати понуду.</w:t>
      </w:r>
    </w:p>
    <w:p w:rsidR="00B70439" w:rsidRPr="00432007" w:rsidRDefault="00B70439" w:rsidP="00617913">
      <w:pPr>
        <w:widowControl w:val="0"/>
        <w:autoSpaceDE w:val="0"/>
        <w:autoSpaceDN w:val="0"/>
        <w:adjustRightInd w:val="0"/>
        <w:spacing w:after="0" w:line="373" w:lineRule="exact"/>
        <w:rPr>
          <w:rFonts w:ascii="Times New Roman" w:hAnsi="Times New Roman"/>
          <w:sz w:val="24"/>
          <w:szCs w:val="24"/>
          <w:lang w:val="sr-Cyrl-CS"/>
        </w:rPr>
      </w:pPr>
    </w:p>
    <w:p w:rsidR="00617913" w:rsidRPr="00317098" w:rsidRDefault="00D6780D" w:rsidP="00617913">
      <w:pPr>
        <w:widowControl w:val="0"/>
        <w:overflowPunct w:val="0"/>
        <w:autoSpaceDE w:val="0"/>
        <w:autoSpaceDN w:val="0"/>
        <w:adjustRightInd w:val="0"/>
        <w:spacing w:after="0" w:line="211" w:lineRule="auto"/>
        <w:jc w:val="both"/>
        <w:rPr>
          <w:rFonts w:ascii="Times New Roman" w:hAnsi="Times New Roman"/>
          <w:sz w:val="24"/>
          <w:szCs w:val="24"/>
        </w:rPr>
      </w:pPr>
      <w:r w:rsidRPr="00317098">
        <w:rPr>
          <w:rFonts w:ascii="Times New Roman" w:hAnsi="Times New Roman"/>
          <w:b/>
          <w:bCs/>
          <w:i/>
          <w:iCs/>
          <w:sz w:val="24"/>
          <w:szCs w:val="24"/>
          <w:lang w:val="sr-Cyrl-CS"/>
        </w:rPr>
        <w:t>10</w:t>
      </w:r>
      <w:r w:rsidR="00617913" w:rsidRPr="00317098">
        <w:rPr>
          <w:rFonts w:ascii="Times New Roman" w:hAnsi="Times New Roman"/>
          <w:b/>
          <w:bCs/>
          <w:i/>
          <w:iCs/>
          <w:sz w:val="24"/>
          <w:szCs w:val="24"/>
        </w:rPr>
        <w:t>. ВАЛУТА И НАЧИН НА КОЈИ МОРА ДА БУДЕ НАВЕДЕНА И ИЗРАЖЕНА ЦЕНА У ПОНУДИ</w:t>
      </w:r>
    </w:p>
    <w:p w:rsidR="00617913" w:rsidRPr="00317098" w:rsidRDefault="00617913" w:rsidP="00617913">
      <w:pPr>
        <w:widowControl w:val="0"/>
        <w:autoSpaceDE w:val="0"/>
        <w:autoSpaceDN w:val="0"/>
        <w:adjustRightInd w:val="0"/>
        <w:spacing w:after="0" w:line="337" w:lineRule="exact"/>
        <w:rPr>
          <w:rFonts w:ascii="Times New Roman" w:hAnsi="Times New Roman"/>
          <w:sz w:val="16"/>
          <w:szCs w:val="16"/>
        </w:rPr>
      </w:pPr>
    </w:p>
    <w:p w:rsidR="006B28FA" w:rsidRPr="00B70439" w:rsidRDefault="0002651D" w:rsidP="00C13A5D">
      <w:pPr>
        <w:spacing w:after="0"/>
        <w:jc w:val="both"/>
        <w:rPr>
          <w:rFonts w:ascii="Times New Roman" w:hAnsi="Times New Roman"/>
          <w:sz w:val="24"/>
          <w:szCs w:val="24"/>
          <w:lang w:val="sr-Cyrl-CS"/>
        </w:rPr>
      </w:pPr>
      <w:r w:rsidRPr="0002651D">
        <w:rPr>
          <w:rFonts w:ascii="Times New Roman" w:hAnsi="Times New Roman"/>
          <w:sz w:val="24"/>
          <w:szCs w:val="24"/>
        </w:rPr>
        <w:t>Цена мора бити исказана у динарима, са и без пореза</w:t>
      </w:r>
      <w:r w:rsidR="00306FDC">
        <w:rPr>
          <w:rFonts w:ascii="Times New Roman" w:hAnsi="Times New Roman"/>
          <w:sz w:val="24"/>
          <w:szCs w:val="24"/>
          <w:lang w:val="sr-Cyrl-RS"/>
        </w:rPr>
        <w:t xml:space="preserve"> </w:t>
      </w:r>
      <w:r w:rsidRPr="0002651D">
        <w:rPr>
          <w:rFonts w:ascii="Times New Roman" w:hAnsi="Times New Roman"/>
          <w:sz w:val="24"/>
          <w:szCs w:val="24"/>
        </w:rPr>
        <w:t>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r w:rsidR="006B28FA">
        <w:rPr>
          <w:rFonts w:ascii="Times New Roman" w:hAnsi="Times New Roman"/>
          <w:sz w:val="24"/>
          <w:szCs w:val="24"/>
          <w:lang w:val="sr-Cyrl-CS"/>
        </w:rPr>
        <w:t xml:space="preserve"> </w:t>
      </w:r>
    </w:p>
    <w:p w:rsidR="006B28FA" w:rsidRPr="006B28FA" w:rsidRDefault="006B28FA" w:rsidP="006B28FA">
      <w:pPr>
        <w:autoSpaceDE w:val="0"/>
        <w:autoSpaceDN w:val="0"/>
        <w:adjustRightInd w:val="0"/>
        <w:spacing w:after="0" w:line="56" w:lineRule="exact"/>
        <w:jc w:val="both"/>
        <w:rPr>
          <w:rFonts w:ascii="Times New Roman" w:hAnsi="Times New Roman"/>
          <w:sz w:val="24"/>
          <w:szCs w:val="24"/>
        </w:rPr>
      </w:pPr>
    </w:p>
    <w:p w:rsidR="006B28FA" w:rsidRPr="006B28FA" w:rsidRDefault="006B28FA" w:rsidP="006B28FA">
      <w:pPr>
        <w:overflowPunct w:val="0"/>
        <w:autoSpaceDE w:val="0"/>
        <w:autoSpaceDN w:val="0"/>
        <w:adjustRightInd w:val="0"/>
        <w:spacing w:after="0" w:line="213" w:lineRule="auto"/>
        <w:jc w:val="both"/>
        <w:rPr>
          <w:rFonts w:ascii="Times New Roman" w:hAnsi="Times New Roman"/>
          <w:sz w:val="24"/>
          <w:szCs w:val="24"/>
        </w:rPr>
      </w:pPr>
      <w:r w:rsidRPr="006B28FA">
        <w:rPr>
          <w:rFonts w:ascii="Times New Roman" w:hAnsi="Times New Roman"/>
          <w:sz w:val="24"/>
          <w:szCs w:val="24"/>
        </w:rPr>
        <w:t>Ако је у понуди исказана неуобичајено ниска цена, наручилац ће поступити у складу са чланом 92. Закона.</w:t>
      </w:r>
    </w:p>
    <w:p w:rsidR="006B28FA" w:rsidRDefault="006B28FA" w:rsidP="00617913">
      <w:pPr>
        <w:widowControl w:val="0"/>
        <w:overflowPunct w:val="0"/>
        <w:autoSpaceDE w:val="0"/>
        <w:autoSpaceDN w:val="0"/>
        <w:adjustRightInd w:val="0"/>
        <w:spacing w:after="0" w:line="225" w:lineRule="auto"/>
        <w:jc w:val="both"/>
        <w:rPr>
          <w:rFonts w:ascii="Times New Roman" w:hAnsi="Times New Roman"/>
          <w:sz w:val="24"/>
          <w:szCs w:val="24"/>
          <w:lang w:val="sr-Cyrl-CS"/>
        </w:rPr>
      </w:pPr>
    </w:p>
    <w:p w:rsidR="006B28FA" w:rsidRDefault="006B28FA" w:rsidP="00617913">
      <w:pPr>
        <w:widowControl w:val="0"/>
        <w:overflowPunct w:val="0"/>
        <w:autoSpaceDE w:val="0"/>
        <w:autoSpaceDN w:val="0"/>
        <w:adjustRightInd w:val="0"/>
        <w:spacing w:after="0" w:line="225" w:lineRule="auto"/>
        <w:jc w:val="both"/>
        <w:rPr>
          <w:rFonts w:ascii="Times New Roman" w:hAnsi="Times New Roman"/>
          <w:sz w:val="24"/>
          <w:szCs w:val="24"/>
          <w:lang w:val="sr-Cyrl-CS"/>
        </w:rPr>
      </w:pPr>
    </w:p>
    <w:p w:rsidR="00617913" w:rsidRPr="00317098" w:rsidRDefault="00617913" w:rsidP="00C75900">
      <w:pPr>
        <w:widowControl w:val="0"/>
        <w:overflowPunct w:val="0"/>
        <w:autoSpaceDE w:val="0"/>
        <w:autoSpaceDN w:val="0"/>
        <w:adjustRightInd w:val="0"/>
        <w:spacing w:after="0" w:line="225" w:lineRule="auto"/>
        <w:jc w:val="both"/>
        <w:rPr>
          <w:rFonts w:ascii="Times New Roman" w:hAnsi="Times New Roman"/>
          <w:sz w:val="24"/>
          <w:szCs w:val="24"/>
        </w:rPr>
      </w:pPr>
      <w:r w:rsidRPr="00317098">
        <w:rPr>
          <w:rFonts w:ascii="Times New Roman" w:hAnsi="Times New Roman"/>
          <w:b/>
          <w:bCs/>
          <w:i/>
          <w:iCs/>
          <w:sz w:val="24"/>
          <w:szCs w:val="24"/>
        </w:rPr>
        <w:t>1</w:t>
      </w:r>
      <w:r w:rsidR="00D6780D" w:rsidRPr="00317098">
        <w:rPr>
          <w:rFonts w:ascii="Times New Roman" w:hAnsi="Times New Roman"/>
          <w:b/>
          <w:bCs/>
          <w:i/>
          <w:iCs/>
          <w:sz w:val="24"/>
          <w:szCs w:val="24"/>
          <w:lang w:val="sr-Cyrl-CS"/>
        </w:rPr>
        <w:t>1</w:t>
      </w:r>
      <w:r w:rsidRPr="00317098">
        <w:rPr>
          <w:rFonts w:ascii="Times New Roman" w:hAnsi="Times New Roman"/>
          <w:b/>
          <w:bCs/>
          <w:i/>
          <w:iCs/>
          <w:sz w:val="24"/>
          <w:szCs w:val="24"/>
        </w:rPr>
        <w:t>.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w:t>
      </w:r>
      <w:r w:rsidR="00C75900" w:rsidRPr="00317098">
        <w:rPr>
          <w:rFonts w:ascii="Times New Roman" w:hAnsi="Times New Roman"/>
          <w:sz w:val="24"/>
          <w:szCs w:val="24"/>
        </w:rPr>
        <w:t xml:space="preserve"> </w:t>
      </w:r>
      <w:r w:rsidRPr="00317098">
        <w:rPr>
          <w:rFonts w:ascii="Times New Roman" w:hAnsi="Times New Roman"/>
          <w:b/>
          <w:bCs/>
          <w:i/>
          <w:iCs/>
          <w:sz w:val="24"/>
          <w:szCs w:val="24"/>
        </w:rPr>
        <w:t>ВЕЗАНИ ЗА ИЗВРШЕЊЕ УГОВОРА О ЈАВНОЈ НАБАВЦИ</w:t>
      </w:r>
    </w:p>
    <w:p w:rsidR="00617913" w:rsidRPr="00317098" w:rsidRDefault="00617913" w:rsidP="00617913">
      <w:pPr>
        <w:widowControl w:val="0"/>
        <w:autoSpaceDE w:val="0"/>
        <w:autoSpaceDN w:val="0"/>
        <w:adjustRightInd w:val="0"/>
        <w:spacing w:after="0" w:line="341"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11" w:lineRule="auto"/>
        <w:jc w:val="both"/>
        <w:rPr>
          <w:rFonts w:ascii="Times New Roman" w:hAnsi="Times New Roman"/>
          <w:sz w:val="24"/>
          <w:szCs w:val="24"/>
        </w:rPr>
      </w:pPr>
      <w:r w:rsidRPr="00317098">
        <w:rPr>
          <w:rFonts w:ascii="Times New Roman" w:hAnsi="Times New Roman"/>
          <w:sz w:val="24"/>
          <w:szCs w:val="24"/>
        </w:rPr>
        <w:t>Подаци о пореским обавезама се могу добити у Пореској управи, Министарства финансија и привреде.</w:t>
      </w:r>
    </w:p>
    <w:p w:rsidR="00617913" w:rsidRPr="00317098" w:rsidRDefault="00617913" w:rsidP="00617913">
      <w:pPr>
        <w:widowControl w:val="0"/>
        <w:autoSpaceDE w:val="0"/>
        <w:autoSpaceDN w:val="0"/>
        <w:adjustRightInd w:val="0"/>
        <w:spacing w:after="0" w:line="57"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11" w:lineRule="auto"/>
        <w:jc w:val="both"/>
        <w:rPr>
          <w:rFonts w:ascii="Times New Roman" w:hAnsi="Times New Roman"/>
          <w:sz w:val="24"/>
          <w:szCs w:val="24"/>
        </w:rPr>
      </w:pPr>
      <w:r w:rsidRPr="00317098">
        <w:rPr>
          <w:rFonts w:ascii="Times New Roman" w:hAnsi="Times New Roman"/>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617913" w:rsidRPr="00317098" w:rsidRDefault="00617913" w:rsidP="00617913">
      <w:pPr>
        <w:widowControl w:val="0"/>
        <w:autoSpaceDE w:val="0"/>
        <w:autoSpaceDN w:val="0"/>
        <w:adjustRightInd w:val="0"/>
        <w:spacing w:after="0" w:line="57" w:lineRule="exact"/>
        <w:rPr>
          <w:rFonts w:ascii="Times New Roman" w:hAnsi="Times New Roman"/>
          <w:sz w:val="24"/>
          <w:szCs w:val="24"/>
        </w:rPr>
      </w:pPr>
    </w:p>
    <w:p w:rsidR="00306FDC" w:rsidRPr="001F3A4D" w:rsidRDefault="00617913" w:rsidP="001F3A4D">
      <w:pPr>
        <w:widowControl w:val="0"/>
        <w:overflowPunct w:val="0"/>
        <w:autoSpaceDE w:val="0"/>
        <w:autoSpaceDN w:val="0"/>
        <w:adjustRightInd w:val="0"/>
        <w:spacing w:after="0" w:line="213" w:lineRule="auto"/>
        <w:jc w:val="both"/>
        <w:rPr>
          <w:rFonts w:ascii="Times New Roman" w:hAnsi="Times New Roman"/>
          <w:sz w:val="24"/>
          <w:szCs w:val="24"/>
          <w:lang w:val="en-US"/>
        </w:rPr>
      </w:pPr>
      <w:r w:rsidRPr="00317098">
        <w:rPr>
          <w:rFonts w:ascii="Times New Roman" w:hAnsi="Times New Roman"/>
          <w:sz w:val="24"/>
          <w:szCs w:val="24"/>
        </w:rPr>
        <w:t>Подаци о заштити при запошљавању и условима рада се могу добити у Министарству рада, запошљавања и социјалне политике.</w:t>
      </w:r>
    </w:p>
    <w:p w:rsidR="00306FDC" w:rsidRPr="001F3A4D" w:rsidRDefault="00306FDC" w:rsidP="00617913">
      <w:pPr>
        <w:widowControl w:val="0"/>
        <w:overflowPunct w:val="0"/>
        <w:autoSpaceDE w:val="0"/>
        <w:autoSpaceDN w:val="0"/>
        <w:adjustRightInd w:val="0"/>
        <w:spacing w:after="0" w:line="220" w:lineRule="auto"/>
        <w:jc w:val="both"/>
        <w:rPr>
          <w:rFonts w:ascii="Times New Roman" w:hAnsi="Times New Roman"/>
          <w:b/>
          <w:bCs/>
          <w:i/>
          <w:iCs/>
          <w:sz w:val="24"/>
          <w:szCs w:val="24"/>
          <w:lang w:val="en-US"/>
        </w:rPr>
      </w:pPr>
    </w:p>
    <w:p w:rsidR="00617913" w:rsidRPr="00D40C2E" w:rsidRDefault="00617913" w:rsidP="00617913">
      <w:pPr>
        <w:widowControl w:val="0"/>
        <w:overflowPunct w:val="0"/>
        <w:autoSpaceDE w:val="0"/>
        <w:autoSpaceDN w:val="0"/>
        <w:adjustRightInd w:val="0"/>
        <w:spacing w:after="0" w:line="220" w:lineRule="auto"/>
        <w:jc w:val="both"/>
        <w:rPr>
          <w:rFonts w:ascii="Times New Roman" w:hAnsi="Times New Roman"/>
          <w:b/>
          <w:bCs/>
          <w:i/>
          <w:sz w:val="24"/>
          <w:szCs w:val="24"/>
        </w:rPr>
      </w:pPr>
      <w:r w:rsidRPr="00317098">
        <w:rPr>
          <w:rFonts w:ascii="Times New Roman" w:hAnsi="Times New Roman"/>
          <w:b/>
          <w:bCs/>
          <w:i/>
          <w:iCs/>
          <w:sz w:val="24"/>
          <w:szCs w:val="24"/>
        </w:rPr>
        <w:t>1</w:t>
      </w:r>
      <w:r w:rsidR="00B70439">
        <w:rPr>
          <w:rFonts w:ascii="Times New Roman" w:hAnsi="Times New Roman"/>
          <w:b/>
          <w:bCs/>
          <w:i/>
          <w:iCs/>
          <w:sz w:val="24"/>
          <w:szCs w:val="24"/>
          <w:lang w:val="sr-Cyrl-CS"/>
        </w:rPr>
        <w:t>2</w:t>
      </w:r>
      <w:r w:rsidRPr="00317098">
        <w:rPr>
          <w:rFonts w:ascii="Times New Roman" w:hAnsi="Times New Roman"/>
          <w:b/>
          <w:bCs/>
          <w:sz w:val="24"/>
          <w:szCs w:val="24"/>
        </w:rPr>
        <w:t>.</w:t>
      </w:r>
      <w:r w:rsidR="00D6780D" w:rsidRPr="00317098">
        <w:rPr>
          <w:rFonts w:ascii="Times New Roman" w:hAnsi="Times New Roman"/>
          <w:b/>
          <w:bCs/>
          <w:sz w:val="24"/>
          <w:szCs w:val="24"/>
          <w:lang w:val="sr-Cyrl-CS"/>
        </w:rPr>
        <w:t xml:space="preserve"> </w:t>
      </w:r>
      <w:r w:rsidRPr="00D40C2E">
        <w:rPr>
          <w:rFonts w:ascii="Times New Roman" w:hAnsi="Times New Roman"/>
          <w:b/>
          <w:bCs/>
          <w:i/>
          <w:sz w:val="24"/>
          <w:szCs w:val="24"/>
        </w:rPr>
        <w:t>ЗАШТИТА ПОВЕРЉИВОСТИ ПОДАТАКА КОЈЕ НАРУЧИЛАЦ СТАВЉА</w:t>
      </w:r>
      <w:r w:rsidR="00345518" w:rsidRPr="00D40C2E">
        <w:rPr>
          <w:rFonts w:ascii="Times New Roman" w:hAnsi="Times New Roman"/>
          <w:b/>
          <w:bCs/>
          <w:i/>
          <w:sz w:val="24"/>
          <w:szCs w:val="24"/>
        </w:rPr>
        <w:t xml:space="preserve"> </w:t>
      </w:r>
      <w:r w:rsidRPr="00D40C2E">
        <w:rPr>
          <w:rFonts w:ascii="Times New Roman" w:hAnsi="Times New Roman"/>
          <w:b/>
          <w:bCs/>
          <w:i/>
          <w:sz w:val="24"/>
          <w:szCs w:val="24"/>
        </w:rPr>
        <w:t>ПОНУЂАЧИМА НА Р</w:t>
      </w:r>
      <w:r w:rsidR="00345518" w:rsidRPr="00D40C2E">
        <w:rPr>
          <w:rFonts w:ascii="Times New Roman" w:hAnsi="Times New Roman"/>
          <w:b/>
          <w:bCs/>
          <w:i/>
          <w:sz w:val="24"/>
          <w:szCs w:val="24"/>
        </w:rPr>
        <w:t xml:space="preserve">АСПОЛАГАЊЕ, УКЉУЧУЈУЋИ И ЊИХОВЕ </w:t>
      </w:r>
      <w:r w:rsidRPr="00D40C2E">
        <w:rPr>
          <w:rFonts w:ascii="Times New Roman" w:hAnsi="Times New Roman"/>
          <w:b/>
          <w:bCs/>
          <w:i/>
          <w:sz w:val="24"/>
          <w:szCs w:val="24"/>
        </w:rPr>
        <w:t>ПОДИЗВОЂАЧЕ</w:t>
      </w:r>
    </w:p>
    <w:p w:rsidR="00B03538" w:rsidRPr="00317098" w:rsidRDefault="00B03538" w:rsidP="00617913">
      <w:pPr>
        <w:widowControl w:val="0"/>
        <w:overflowPunct w:val="0"/>
        <w:autoSpaceDE w:val="0"/>
        <w:autoSpaceDN w:val="0"/>
        <w:adjustRightInd w:val="0"/>
        <w:spacing w:after="0" w:line="220" w:lineRule="auto"/>
        <w:jc w:val="both"/>
        <w:rPr>
          <w:rFonts w:ascii="Times New Roman" w:hAnsi="Times New Roman"/>
          <w:sz w:val="24"/>
          <w:szCs w:val="24"/>
        </w:rPr>
      </w:pPr>
    </w:p>
    <w:p w:rsidR="00617913" w:rsidRPr="00317098" w:rsidRDefault="00617913" w:rsidP="00617913">
      <w:pPr>
        <w:widowControl w:val="0"/>
        <w:autoSpaceDE w:val="0"/>
        <w:autoSpaceDN w:val="0"/>
        <w:adjustRightInd w:val="0"/>
        <w:spacing w:after="0" w:line="107" w:lineRule="exact"/>
        <w:rPr>
          <w:rFonts w:ascii="Times New Roman" w:hAnsi="Times New Roman"/>
          <w:sz w:val="24"/>
          <w:szCs w:val="24"/>
        </w:rPr>
      </w:pPr>
    </w:p>
    <w:p w:rsidR="00617913" w:rsidRDefault="00617913" w:rsidP="003849C9">
      <w:pPr>
        <w:widowControl w:val="0"/>
        <w:overflowPunct w:val="0"/>
        <w:autoSpaceDE w:val="0"/>
        <w:autoSpaceDN w:val="0"/>
        <w:adjustRightInd w:val="0"/>
        <w:spacing w:after="0" w:line="213" w:lineRule="auto"/>
        <w:jc w:val="both"/>
        <w:rPr>
          <w:rFonts w:ascii="Times New Roman" w:hAnsi="Times New Roman"/>
          <w:sz w:val="24"/>
          <w:szCs w:val="24"/>
          <w:lang w:val="sr-Cyrl-CS"/>
        </w:rPr>
      </w:pPr>
      <w:r w:rsidRPr="00317098">
        <w:rPr>
          <w:rFonts w:ascii="Times New Roman" w:hAnsi="Times New Roman"/>
          <w:sz w:val="24"/>
          <w:szCs w:val="24"/>
        </w:rPr>
        <w:t>Предметна набавка не садржи поверљиве информације које наручилац ставља на располагање.</w:t>
      </w:r>
    </w:p>
    <w:p w:rsidR="003849C9" w:rsidRDefault="003849C9" w:rsidP="003849C9">
      <w:pPr>
        <w:widowControl w:val="0"/>
        <w:overflowPunct w:val="0"/>
        <w:autoSpaceDE w:val="0"/>
        <w:autoSpaceDN w:val="0"/>
        <w:adjustRightInd w:val="0"/>
        <w:spacing w:after="0" w:line="213" w:lineRule="auto"/>
        <w:jc w:val="both"/>
        <w:rPr>
          <w:rFonts w:ascii="Times New Roman" w:hAnsi="Times New Roman"/>
          <w:sz w:val="24"/>
          <w:szCs w:val="24"/>
          <w:lang w:val="sr-Cyrl-CS"/>
        </w:rPr>
      </w:pPr>
    </w:p>
    <w:p w:rsidR="00222F85" w:rsidRPr="00B70439" w:rsidRDefault="00222F85" w:rsidP="003849C9">
      <w:pPr>
        <w:widowControl w:val="0"/>
        <w:overflowPunct w:val="0"/>
        <w:autoSpaceDE w:val="0"/>
        <w:autoSpaceDN w:val="0"/>
        <w:adjustRightInd w:val="0"/>
        <w:spacing w:after="0" w:line="213" w:lineRule="auto"/>
        <w:jc w:val="both"/>
        <w:rPr>
          <w:rFonts w:ascii="Times New Roman" w:hAnsi="Times New Roman"/>
          <w:sz w:val="24"/>
          <w:szCs w:val="24"/>
          <w:lang w:val="sr-Cyrl-CS"/>
        </w:rPr>
      </w:pPr>
    </w:p>
    <w:p w:rsidR="00617913" w:rsidRPr="00D40C2E" w:rsidRDefault="00617913" w:rsidP="00617913">
      <w:pPr>
        <w:widowControl w:val="0"/>
        <w:overflowPunct w:val="0"/>
        <w:autoSpaceDE w:val="0"/>
        <w:autoSpaceDN w:val="0"/>
        <w:adjustRightInd w:val="0"/>
        <w:spacing w:after="0" w:line="208" w:lineRule="auto"/>
        <w:jc w:val="both"/>
        <w:rPr>
          <w:rFonts w:ascii="Times New Roman" w:hAnsi="Times New Roman"/>
          <w:i/>
          <w:sz w:val="24"/>
          <w:szCs w:val="24"/>
        </w:rPr>
      </w:pPr>
      <w:r w:rsidRPr="00317098">
        <w:rPr>
          <w:rFonts w:ascii="Times New Roman" w:hAnsi="Times New Roman"/>
          <w:b/>
          <w:bCs/>
          <w:i/>
          <w:iCs/>
          <w:sz w:val="24"/>
          <w:szCs w:val="24"/>
        </w:rPr>
        <w:t>1</w:t>
      </w:r>
      <w:r w:rsidR="00B70439">
        <w:rPr>
          <w:rFonts w:ascii="Times New Roman" w:hAnsi="Times New Roman"/>
          <w:b/>
          <w:bCs/>
          <w:i/>
          <w:iCs/>
          <w:sz w:val="24"/>
          <w:szCs w:val="24"/>
          <w:lang w:val="sr-Cyrl-CS"/>
        </w:rPr>
        <w:t>3</w:t>
      </w:r>
      <w:r w:rsidRPr="00317098">
        <w:rPr>
          <w:rFonts w:ascii="Times New Roman" w:hAnsi="Times New Roman"/>
          <w:b/>
          <w:bCs/>
          <w:sz w:val="24"/>
          <w:szCs w:val="24"/>
        </w:rPr>
        <w:t>.</w:t>
      </w:r>
      <w:r w:rsidR="00D6780D" w:rsidRPr="00317098">
        <w:rPr>
          <w:rFonts w:ascii="Times New Roman" w:hAnsi="Times New Roman"/>
          <w:b/>
          <w:bCs/>
          <w:sz w:val="24"/>
          <w:szCs w:val="24"/>
          <w:lang w:val="sr-Cyrl-CS"/>
        </w:rPr>
        <w:t xml:space="preserve"> </w:t>
      </w:r>
      <w:r w:rsidRPr="00D40C2E">
        <w:rPr>
          <w:rFonts w:ascii="Times New Roman" w:hAnsi="Times New Roman"/>
          <w:b/>
          <w:bCs/>
          <w:i/>
          <w:sz w:val="24"/>
          <w:szCs w:val="24"/>
        </w:rPr>
        <w:t>ДОДАТНЕ ИНФОРМАЦИЈЕ ИЛИ ПОЈАШЊЕЊА У ВЕЗИ СА</w:t>
      </w:r>
      <w:r w:rsidR="00D6780D" w:rsidRPr="00D40C2E">
        <w:rPr>
          <w:rFonts w:ascii="Times New Roman" w:hAnsi="Times New Roman"/>
          <w:b/>
          <w:bCs/>
          <w:i/>
          <w:sz w:val="24"/>
          <w:szCs w:val="24"/>
          <w:lang w:val="sr-Cyrl-CS"/>
        </w:rPr>
        <w:t xml:space="preserve"> </w:t>
      </w:r>
      <w:r w:rsidRPr="00D40C2E">
        <w:rPr>
          <w:rFonts w:ascii="Times New Roman" w:hAnsi="Times New Roman"/>
          <w:b/>
          <w:bCs/>
          <w:i/>
          <w:sz w:val="24"/>
          <w:szCs w:val="24"/>
        </w:rPr>
        <w:t>ПРИПРЕМАЊЕМ ПОНУДЕ</w:t>
      </w:r>
    </w:p>
    <w:p w:rsidR="00617913" w:rsidRPr="00317098" w:rsidRDefault="00617913" w:rsidP="00617913">
      <w:pPr>
        <w:widowControl w:val="0"/>
        <w:autoSpaceDE w:val="0"/>
        <w:autoSpaceDN w:val="0"/>
        <w:adjustRightInd w:val="0"/>
        <w:spacing w:after="0" w:line="298"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28" w:lineRule="auto"/>
        <w:jc w:val="both"/>
        <w:rPr>
          <w:rFonts w:ascii="Times New Roman" w:hAnsi="Times New Roman"/>
          <w:sz w:val="24"/>
          <w:szCs w:val="24"/>
          <w:lang w:val="sr-Cyrl-CS"/>
        </w:rPr>
      </w:pPr>
      <w:r w:rsidRPr="00317098">
        <w:rPr>
          <w:rFonts w:ascii="Times New Roman" w:hAnsi="Times New Roman"/>
          <w:sz w:val="24"/>
          <w:szCs w:val="24"/>
        </w:rPr>
        <w:t>Заинтересовано лице може, у писаном облику путем поште на адресу наручиоца</w:t>
      </w:r>
      <w:r w:rsidRPr="00317098">
        <w:rPr>
          <w:rFonts w:ascii="Times New Roman" w:hAnsi="Times New Roman"/>
          <w:i/>
          <w:iCs/>
          <w:sz w:val="24"/>
          <w:szCs w:val="24"/>
        </w:rPr>
        <w:t>,</w:t>
      </w:r>
      <w:r w:rsidRPr="00317098">
        <w:rPr>
          <w:rFonts w:ascii="Times New Roman" w:hAnsi="Times New Roman"/>
          <w:sz w:val="24"/>
          <w:szCs w:val="24"/>
          <w:lang w:val="sr-Cyrl-CS"/>
        </w:rPr>
        <w:t xml:space="preserve"> </w:t>
      </w:r>
      <w:r w:rsidR="00F74901" w:rsidRPr="00317098">
        <w:rPr>
          <w:rFonts w:ascii="Times New Roman" w:hAnsi="Times New Roman"/>
          <w:sz w:val="24"/>
          <w:szCs w:val="24"/>
          <w:lang w:val="sr-Cyrl-CS"/>
        </w:rPr>
        <w:t>Основна школа „</w:t>
      </w:r>
      <w:r w:rsidR="009011AB">
        <w:rPr>
          <w:rFonts w:ascii="Times New Roman" w:hAnsi="Times New Roman"/>
          <w:sz w:val="24"/>
          <w:szCs w:val="24"/>
          <w:lang w:val="sr-Cyrl-CS"/>
        </w:rPr>
        <w:t>Душан Радовић</w:t>
      </w:r>
      <w:r w:rsidR="00F74901" w:rsidRPr="00317098">
        <w:rPr>
          <w:rFonts w:ascii="Times New Roman" w:hAnsi="Times New Roman"/>
          <w:sz w:val="24"/>
          <w:szCs w:val="24"/>
          <w:lang w:val="sr-Cyrl-CS"/>
        </w:rPr>
        <w:t xml:space="preserve">“ Пирот, ул. </w:t>
      </w:r>
      <w:r w:rsidR="009011AB">
        <w:rPr>
          <w:rFonts w:ascii="Times New Roman" w:hAnsi="Times New Roman"/>
          <w:sz w:val="24"/>
          <w:szCs w:val="24"/>
          <w:lang w:val="sr-Cyrl-CS"/>
        </w:rPr>
        <w:t>Занатлијска бб</w:t>
      </w:r>
      <w:r w:rsidR="00F74901" w:rsidRPr="00317098">
        <w:rPr>
          <w:rFonts w:ascii="Times New Roman" w:hAnsi="Times New Roman"/>
          <w:sz w:val="24"/>
          <w:szCs w:val="24"/>
        </w:rPr>
        <w:t xml:space="preserve">, </w:t>
      </w:r>
      <w:r w:rsidR="00F74901" w:rsidRPr="00317098">
        <w:rPr>
          <w:rFonts w:ascii="Times New Roman" w:hAnsi="Times New Roman"/>
          <w:sz w:val="24"/>
          <w:szCs w:val="24"/>
          <w:lang w:val="sr-Cyrl-CS"/>
        </w:rPr>
        <w:t>18300 – Пирот</w:t>
      </w:r>
      <w:r w:rsidRPr="00317098">
        <w:rPr>
          <w:rFonts w:ascii="Times New Roman" w:hAnsi="Times New Roman"/>
          <w:b/>
          <w:bCs/>
          <w:sz w:val="24"/>
          <w:szCs w:val="24"/>
          <w:lang w:val="sr-Cyrl-CS"/>
        </w:rPr>
        <w:t xml:space="preserve">, </w:t>
      </w:r>
      <w:r w:rsidRPr="00317098">
        <w:rPr>
          <w:rFonts w:ascii="Times New Roman" w:hAnsi="Times New Roman"/>
          <w:sz w:val="24"/>
          <w:szCs w:val="24"/>
        </w:rPr>
        <w:t>електронске поште на е-маil</w:t>
      </w:r>
      <w:r w:rsidR="00D6780D" w:rsidRPr="00317098">
        <w:rPr>
          <w:rFonts w:ascii="Times New Roman" w:hAnsi="Times New Roman"/>
          <w:sz w:val="24"/>
          <w:szCs w:val="24"/>
          <w:lang w:val="sr-Cyrl-CS"/>
        </w:rPr>
        <w:t xml:space="preserve"> </w:t>
      </w:r>
      <w:hyperlink r:id="rId11" w:history="1">
        <w:r w:rsidR="009011AB" w:rsidRPr="00D556F1">
          <w:rPr>
            <w:rStyle w:val="Hyperlink"/>
            <w:rFonts w:ascii="Times New Roman" w:hAnsi="Times New Roman"/>
            <w:sz w:val="24"/>
            <w:szCs w:val="24"/>
            <w:lang w:val="en-US"/>
          </w:rPr>
          <w:t>dradovic12@mts.rst</w:t>
        </w:r>
      </w:hyperlink>
      <w:r w:rsidR="00D6780D" w:rsidRPr="00317098">
        <w:rPr>
          <w:rFonts w:ascii="Times New Roman" w:hAnsi="Times New Roman"/>
          <w:sz w:val="24"/>
          <w:szCs w:val="24"/>
          <w:lang w:val="en-US"/>
        </w:rPr>
        <w:t xml:space="preserve"> </w:t>
      </w:r>
      <w:r w:rsidRPr="00317098">
        <w:rPr>
          <w:rFonts w:ascii="Times New Roman" w:hAnsi="Times New Roman"/>
          <w:sz w:val="24"/>
          <w:szCs w:val="24"/>
        </w:rPr>
        <w:t>или</w:t>
      </w:r>
      <w:r w:rsidR="00D6780D" w:rsidRPr="00317098">
        <w:rPr>
          <w:rFonts w:ascii="Times New Roman" w:hAnsi="Times New Roman"/>
          <w:sz w:val="24"/>
          <w:szCs w:val="24"/>
        </w:rPr>
        <w:t xml:space="preserve"> </w:t>
      </w:r>
      <w:r w:rsidRPr="00317098">
        <w:rPr>
          <w:rFonts w:ascii="Times New Roman" w:hAnsi="Times New Roman"/>
          <w:sz w:val="24"/>
          <w:szCs w:val="24"/>
        </w:rPr>
        <w:t>путем факса тражити од наручиоца додатне</w:t>
      </w:r>
      <w:r w:rsidR="00D6780D" w:rsidRPr="00317098">
        <w:rPr>
          <w:rFonts w:ascii="Times New Roman" w:hAnsi="Times New Roman"/>
          <w:sz w:val="24"/>
          <w:szCs w:val="24"/>
        </w:rPr>
        <w:t xml:space="preserve"> </w:t>
      </w:r>
      <w:r w:rsidRPr="00317098">
        <w:rPr>
          <w:rFonts w:ascii="Times New Roman" w:hAnsi="Times New Roman"/>
          <w:sz w:val="24"/>
          <w:szCs w:val="24"/>
        </w:rPr>
        <w:t xml:space="preserve">информације или појашњења у вези са припремањем понуде, најкасније 5 дана пре истека рока за подношење понуде. Наручилац </w:t>
      </w:r>
      <w:r w:rsidR="004A13A1">
        <w:rPr>
          <w:rFonts w:ascii="Times New Roman" w:hAnsi="Times New Roman"/>
          <w:sz w:val="24"/>
          <w:szCs w:val="24"/>
          <w:lang w:val="sr-Cyrl-CS"/>
        </w:rPr>
        <w:t>је дужан да</w:t>
      </w:r>
      <w:r w:rsidRPr="00317098">
        <w:rPr>
          <w:rFonts w:ascii="Times New Roman" w:hAnsi="Times New Roman"/>
          <w:sz w:val="24"/>
          <w:szCs w:val="24"/>
        </w:rPr>
        <w:t xml:space="preserve"> у року од 3 (три) дана од дана пријема </w:t>
      </w:r>
      <w:r w:rsidRPr="003E688D">
        <w:rPr>
          <w:rFonts w:ascii="Times New Roman" w:hAnsi="Times New Roman"/>
          <w:sz w:val="24"/>
          <w:szCs w:val="24"/>
        </w:rPr>
        <w:t>захтева за</w:t>
      </w:r>
      <w:r w:rsidR="00D6780D" w:rsidRPr="00317098">
        <w:rPr>
          <w:rFonts w:ascii="Times New Roman" w:hAnsi="Times New Roman"/>
          <w:sz w:val="24"/>
          <w:szCs w:val="24"/>
        </w:rPr>
        <w:t xml:space="preserve"> </w:t>
      </w:r>
      <w:r w:rsidRPr="00317098">
        <w:rPr>
          <w:rFonts w:ascii="Times New Roman" w:hAnsi="Times New Roman"/>
          <w:sz w:val="24"/>
          <w:szCs w:val="24"/>
        </w:rPr>
        <w:t>додатним</w:t>
      </w:r>
      <w:r w:rsidR="00D6780D" w:rsidRPr="00317098">
        <w:rPr>
          <w:rFonts w:ascii="Times New Roman" w:hAnsi="Times New Roman"/>
          <w:sz w:val="24"/>
          <w:szCs w:val="24"/>
        </w:rPr>
        <w:t xml:space="preserve"> </w:t>
      </w:r>
      <w:r w:rsidRPr="00317098">
        <w:rPr>
          <w:rFonts w:ascii="Times New Roman" w:hAnsi="Times New Roman"/>
          <w:sz w:val="24"/>
          <w:szCs w:val="24"/>
        </w:rPr>
        <w:t>информацијама или</w:t>
      </w:r>
      <w:r w:rsidR="00D6780D" w:rsidRPr="00317098">
        <w:rPr>
          <w:rFonts w:ascii="Times New Roman" w:hAnsi="Times New Roman"/>
          <w:sz w:val="24"/>
          <w:szCs w:val="24"/>
        </w:rPr>
        <w:t xml:space="preserve"> </w:t>
      </w:r>
      <w:r w:rsidRPr="00317098">
        <w:rPr>
          <w:rFonts w:ascii="Times New Roman" w:hAnsi="Times New Roman"/>
          <w:sz w:val="24"/>
          <w:szCs w:val="24"/>
        </w:rPr>
        <w:t>појашњењима конкурсне документације</w:t>
      </w:r>
      <w:r w:rsidRPr="00317098">
        <w:rPr>
          <w:rFonts w:ascii="Times New Roman" w:hAnsi="Times New Roman"/>
          <w:sz w:val="24"/>
          <w:szCs w:val="24"/>
          <w:lang w:val="sr-Cyrl-CS"/>
        </w:rPr>
        <w:t xml:space="preserve">, </w:t>
      </w:r>
      <w:r w:rsidRPr="00317098">
        <w:rPr>
          <w:rFonts w:ascii="Times New Roman" w:hAnsi="Times New Roman"/>
          <w:sz w:val="24"/>
          <w:szCs w:val="24"/>
        </w:rPr>
        <w:t>одговор објавити на Порталу јавних набавки и на својој интернет страници</w:t>
      </w:r>
      <w:r w:rsidRPr="00317098">
        <w:rPr>
          <w:rFonts w:ascii="Times New Roman" w:hAnsi="Times New Roman"/>
          <w:sz w:val="24"/>
          <w:szCs w:val="24"/>
          <w:lang w:val="sr-Cyrl-CS"/>
        </w:rPr>
        <w:t>.</w:t>
      </w:r>
    </w:p>
    <w:p w:rsidR="00617913" w:rsidRPr="00317098" w:rsidRDefault="00617913" w:rsidP="00617913">
      <w:pPr>
        <w:widowControl w:val="0"/>
        <w:autoSpaceDE w:val="0"/>
        <w:autoSpaceDN w:val="0"/>
        <w:adjustRightInd w:val="0"/>
        <w:spacing w:after="0" w:line="53" w:lineRule="exact"/>
        <w:rPr>
          <w:rFonts w:ascii="Times New Roman" w:hAnsi="Times New Roman"/>
          <w:sz w:val="24"/>
          <w:szCs w:val="24"/>
        </w:rPr>
      </w:pPr>
    </w:p>
    <w:p w:rsidR="00617913" w:rsidRPr="003E688D" w:rsidRDefault="00617913" w:rsidP="00617913">
      <w:pPr>
        <w:widowControl w:val="0"/>
        <w:overflowPunct w:val="0"/>
        <w:autoSpaceDE w:val="0"/>
        <w:autoSpaceDN w:val="0"/>
        <w:adjustRightInd w:val="0"/>
        <w:spacing w:after="0" w:line="213" w:lineRule="auto"/>
        <w:jc w:val="both"/>
        <w:rPr>
          <w:rFonts w:ascii="Times New Roman" w:hAnsi="Times New Roman"/>
          <w:sz w:val="24"/>
          <w:szCs w:val="24"/>
          <w:lang w:val="sr-Cyrl-CS"/>
        </w:rPr>
      </w:pPr>
      <w:r w:rsidRPr="00317098">
        <w:rPr>
          <w:rFonts w:ascii="Times New Roman" w:hAnsi="Times New Roman"/>
          <w:sz w:val="24"/>
          <w:szCs w:val="24"/>
        </w:rPr>
        <w:t xml:space="preserve">Додатне информације или појашњења упућују се са напоменом </w:t>
      </w:r>
      <w:r w:rsidRPr="00447B1D">
        <w:rPr>
          <w:rFonts w:ascii="Times New Roman" w:hAnsi="Times New Roman"/>
          <w:b/>
          <w:sz w:val="24"/>
          <w:szCs w:val="24"/>
        </w:rPr>
        <w:t>„Захтев за додатним информацијама или појашњењима конкурсне документације,</w:t>
      </w:r>
      <w:r w:rsidRPr="00317098">
        <w:rPr>
          <w:rFonts w:ascii="Times New Roman" w:hAnsi="Times New Roman"/>
          <w:sz w:val="24"/>
          <w:szCs w:val="24"/>
        </w:rPr>
        <w:t xml:space="preserve"> </w:t>
      </w:r>
      <w:r w:rsidRPr="00317098">
        <w:rPr>
          <w:rFonts w:ascii="Times New Roman" w:hAnsi="Times New Roman"/>
          <w:b/>
          <w:bCs/>
          <w:sz w:val="24"/>
          <w:szCs w:val="24"/>
        </w:rPr>
        <w:t>ЈН</w:t>
      </w:r>
      <w:r w:rsidR="003E688D">
        <w:rPr>
          <w:rFonts w:ascii="Times New Roman" w:hAnsi="Times New Roman"/>
          <w:b/>
          <w:bCs/>
          <w:sz w:val="24"/>
          <w:szCs w:val="24"/>
        </w:rPr>
        <w:t>МВ</w:t>
      </w:r>
      <w:r w:rsidRPr="00317098">
        <w:rPr>
          <w:rFonts w:ascii="Times New Roman" w:hAnsi="Times New Roman"/>
          <w:b/>
          <w:bCs/>
          <w:sz w:val="24"/>
          <w:szCs w:val="24"/>
        </w:rPr>
        <w:t xml:space="preserve"> бр</w:t>
      </w:r>
      <w:r w:rsidRPr="00317098">
        <w:rPr>
          <w:rFonts w:ascii="Times New Roman" w:hAnsi="Times New Roman"/>
          <w:b/>
          <w:bCs/>
          <w:sz w:val="24"/>
          <w:szCs w:val="24"/>
          <w:lang w:val="sr-Cyrl-CS"/>
        </w:rPr>
        <w:t>.</w:t>
      </w:r>
      <w:r w:rsidR="00C13A5D" w:rsidRPr="00C13A5D">
        <w:t xml:space="preserve"> </w:t>
      </w:r>
      <w:r w:rsidR="00C13A5D" w:rsidRPr="00C13A5D">
        <w:rPr>
          <w:rFonts w:ascii="Times New Roman" w:hAnsi="Times New Roman"/>
          <w:b/>
          <w:bCs/>
          <w:sz w:val="24"/>
          <w:szCs w:val="24"/>
          <w:lang w:val="en-US"/>
        </w:rPr>
        <w:t>1.2.1/2018-П1</w:t>
      </w:r>
      <w:r w:rsidR="003E688D">
        <w:rPr>
          <w:rFonts w:ascii="Times New Roman" w:hAnsi="Times New Roman"/>
          <w:bCs/>
          <w:sz w:val="24"/>
          <w:szCs w:val="24"/>
          <w:lang w:val="sr-Cyrl-CS"/>
        </w:rPr>
        <w:t>“.</w:t>
      </w:r>
    </w:p>
    <w:p w:rsidR="00617913" w:rsidRPr="00317098" w:rsidRDefault="00617913" w:rsidP="00617913">
      <w:pPr>
        <w:widowControl w:val="0"/>
        <w:autoSpaceDE w:val="0"/>
        <w:autoSpaceDN w:val="0"/>
        <w:adjustRightInd w:val="0"/>
        <w:spacing w:after="0" w:line="65"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28" w:lineRule="auto"/>
        <w:jc w:val="both"/>
        <w:rPr>
          <w:rFonts w:ascii="Times New Roman" w:hAnsi="Times New Roman"/>
          <w:sz w:val="24"/>
          <w:szCs w:val="24"/>
        </w:rPr>
      </w:pPr>
      <w:r w:rsidRPr="00317098">
        <w:rPr>
          <w:rFonts w:ascii="Times New Roman" w:hAnsi="Times New Roman"/>
          <w:sz w:val="24"/>
          <w:szCs w:val="24"/>
        </w:rPr>
        <w:t>По истеку рока предвиђеног за подношење понуда наручилац не може да мења нити да допуњује конкурсну документацију.</w:t>
      </w:r>
    </w:p>
    <w:p w:rsidR="00617913" w:rsidRPr="00317098" w:rsidRDefault="00617913" w:rsidP="00617913">
      <w:pPr>
        <w:widowControl w:val="0"/>
        <w:autoSpaceDE w:val="0"/>
        <w:autoSpaceDN w:val="0"/>
        <w:adjustRightInd w:val="0"/>
        <w:spacing w:after="0" w:line="60"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11" w:lineRule="auto"/>
        <w:jc w:val="both"/>
        <w:rPr>
          <w:rFonts w:ascii="Times New Roman" w:hAnsi="Times New Roman"/>
          <w:sz w:val="24"/>
          <w:szCs w:val="24"/>
        </w:rPr>
      </w:pPr>
      <w:r w:rsidRPr="00317098">
        <w:rPr>
          <w:rFonts w:ascii="Times New Roman" w:hAnsi="Times New Roman"/>
          <w:sz w:val="24"/>
          <w:szCs w:val="24"/>
        </w:rPr>
        <w:t>Тражење додатних информација или појашњења у вези са припремањем понуде телефоном није дозвољено.</w:t>
      </w:r>
    </w:p>
    <w:p w:rsidR="00617913" w:rsidRPr="00317098" w:rsidRDefault="00617913" w:rsidP="00617913">
      <w:pPr>
        <w:widowControl w:val="0"/>
        <w:autoSpaceDE w:val="0"/>
        <w:autoSpaceDN w:val="0"/>
        <w:adjustRightInd w:val="0"/>
        <w:spacing w:after="0" w:line="57" w:lineRule="exact"/>
        <w:rPr>
          <w:rFonts w:ascii="Times New Roman" w:hAnsi="Times New Roman"/>
          <w:sz w:val="24"/>
          <w:szCs w:val="24"/>
        </w:rPr>
      </w:pPr>
    </w:p>
    <w:p w:rsidR="00617913" w:rsidRDefault="00617913" w:rsidP="00617913">
      <w:pPr>
        <w:widowControl w:val="0"/>
        <w:overflowPunct w:val="0"/>
        <w:autoSpaceDE w:val="0"/>
        <w:autoSpaceDN w:val="0"/>
        <w:adjustRightInd w:val="0"/>
        <w:spacing w:after="0" w:line="211" w:lineRule="auto"/>
        <w:jc w:val="both"/>
        <w:rPr>
          <w:rFonts w:ascii="Times New Roman" w:hAnsi="Times New Roman"/>
          <w:sz w:val="24"/>
          <w:szCs w:val="24"/>
          <w:lang w:val="sr-Cyrl-CS"/>
        </w:rPr>
      </w:pPr>
      <w:r w:rsidRPr="00317098">
        <w:rPr>
          <w:rFonts w:ascii="Times New Roman" w:hAnsi="Times New Roman"/>
          <w:sz w:val="24"/>
          <w:szCs w:val="24"/>
        </w:rPr>
        <w:t>Комуникација у поступку јавне набавке врши се искључиво на начин одређен чланом 20. Закона.</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D40C2E" w:rsidRDefault="00617913" w:rsidP="00E75BDD">
      <w:pPr>
        <w:widowControl w:val="0"/>
        <w:overflowPunct w:val="0"/>
        <w:autoSpaceDE w:val="0"/>
        <w:autoSpaceDN w:val="0"/>
        <w:adjustRightInd w:val="0"/>
        <w:spacing w:after="0" w:line="220" w:lineRule="auto"/>
        <w:jc w:val="both"/>
        <w:rPr>
          <w:rFonts w:ascii="Times New Roman" w:hAnsi="Times New Roman"/>
          <w:b/>
          <w:bCs/>
          <w:i/>
          <w:sz w:val="16"/>
          <w:szCs w:val="16"/>
        </w:rPr>
      </w:pPr>
      <w:r w:rsidRPr="00317098">
        <w:rPr>
          <w:rFonts w:ascii="Times New Roman" w:hAnsi="Times New Roman"/>
          <w:b/>
          <w:bCs/>
          <w:i/>
          <w:iCs/>
          <w:sz w:val="24"/>
          <w:szCs w:val="24"/>
        </w:rPr>
        <w:t>1</w:t>
      </w:r>
      <w:r w:rsidR="00B70439">
        <w:rPr>
          <w:rFonts w:ascii="Times New Roman" w:hAnsi="Times New Roman"/>
          <w:b/>
          <w:bCs/>
          <w:i/>
          <w:iCs/>
          <w:sz w:val="24"/>
          <w:szCs w:val="24"/>
          <w:lang w:val="sr-Cyrl-CS"/>
        </w:rPr>
        <w:t>4</w:t>
      </w:r>
      <w:r w:rsidRPr="00317098">
        <w:rPr>
          <w:rFonts w:ascii="Times New Roman" w:hAnsi="Times New Roman"/>
          <w:b/>
          <w:bCs/>
          <w:i/>
          <w:iCs/>
          <w:sz w:val="24"/>
          <w:szCs w:val="24"/>
        </w:rPr>
        <w:t xml:space="preserve">. </w:t>
      </w:r>
      <w:r w:rsidRPr="00D40C2E">
        <w:rPr>
          <w:rFonts w:ascii="Times New Roman" w:hAnsi="Times New Roman"/>
          <w:b/>
          <w:bCs/>
          <w:i/>
          <w:sz w:val="24"/>
          <w:szCs w:val="24"/>
        </w:rPr>
        <w:t>ДОДАТНА ОБЈАШЊЕЊА ОД ПОНУЂАЧА ПОСЛЕ ОТВАРАЊА</w:t>
      </w:r>
      <w:r w:rsidR="00261D45" w:rsidRPr="00D40C2E">
        <w:rPr>
          <w:rFonts w:ascii="Times New Roman" w:hAnsi="Times New Roman"/>
          <w:b/>
          <w:bCs/>
          <w:i/>
          <w:sz w:val="24"/>
          <w:szCs w:val="24"/>
        </w:rPr>
        <w:t xml:space="preserve"> </w:t>
      </w:r>
      <w:r w:rsidRPr="00D40C2E">
        <w:rPr>
          <w:rFonts w:ascii="Times New Roman" w:hAnsi="Times New Roman"/>
          <w:b/>
          <w:bCs/>
          <w:i/>
          <w:sz w:val="24"/>
          <w:szCs w:val="24"/>
        </w:rPr>
        <w:t>ПОНУДА И КОНТРОЛА КОД ПОНУЂАЧА ОДНОСНО ЊЕГОВОГ ПОДИЗВОЂАЧА</w:t>
      </w:r>
    </w:p>
    <w:p w:rsidR="00E75BDD" w:rsidRPr="00317098" w:rsidRDefault="00E75BDD" w:rsidP="00E75BDD">
      <w:pPr>
        <w:widowControl w:val="0"/>
        <w:overflowPunct w:val="0"/>
        <w:autoSpaceDE w:val="0"/>
        <w:autoSpaceDN w:val="0"/>
        <w:adjustRightInd w:val="0"/>
        <w:spacing w:after="0" w:line="220" w:lineRule="auto"/>
        <w:jc w:val="both"/>
        <w:rPr>
          <w:rFonts w:ascii="Times New Roman" w:hAnsi="Times New Roman"/>
          <w:sz w:val="16"/>
          <w:szCs w:val="16"/>
        </w:rPr>
      </w:pPr>
    </w:p>
    <w:p w:rsidR="00345518" w:rsidRPr="00317098" w:rsidRDefault="00617913" w:rsidP="00617913">
      <w:pPr>
        <w:widowControl w:val="0"/>
        <w:overflowPunct w:val="0"/>
        <w:autoSpaceDE w:val="0"/>
        <w:autoSpaceDN w:val="0"/>
        <w:adjustRightInd w:val="0"/>
        <w:spacing w:after="0" w:line="230" w:lineRule="auto"/>
        <w:jc w:val="both"/>
        <w:rPr>
          <w:rFonts w:ascii="Times New Roman" w:hAnsi="Times New Roman"/>
          <w:sz w:val="24"/>
          <w:szCs w:val="24"/>
        </w:rPr>
      </w:pPr>
      <w:r w:rsidRPr="00317098">
        <w:rPr>
          <w:rFonts w:ascii="Times New Roman" w:hAnsi="Times New Roman"/>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617913" w:rsidRPr="00317098" w:rsidRDefault="00617913" w:rsidP="00617913">
      <w:pPr>
        <w:widowControl w:val="0"/>
        <w:overflowPunct w:val="0"/>
        <w:autoSpaceDE w:val="0"/>
        <w:autoSpaceDN w:val="0"/>
        <w:adjustRightInd w:val="0"/>
        <w:spacing w:after="0" w:line="230" w:lineRule="auto"/>
        <w:jc w:val="both"/>
        <w:rPr>
          <w:rFonts w:ascii="Times New Roman" w:hAnsi="Times New Roman"/>
          <w:sz w:val="24"/>
          <w:szCs w:val="24"/>
        </w:rPr>
      </w:pPr>
      <w:r w:rsidRPr="00317098">
        <w:rPr>
          <w:rFonts w:ascii="Times New Roman" w:hAnsi="Times New Roman"/>
          <w:sz w:val="24"/>
          <w:szCs w:val="24"/>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617913" w:rsidRPr="00317098" w:rsidRDefault="00617913" w:rsidP="00617913">
      <w:pPr>
        <w:widowControl w:val="0"/>
        <w:autoSpaceDE w:val="0"/>
        <w:autoSpaceDN w:val="0"/>
        <w:adjustRightInd w:val="0"/>
        <w:spacing w:after="0" w:line="107"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11" w:lineRule="auto"/>
        <w:jc w:val="both"/>
        <w:rPr>
          <w:rFonts w:ascii="Times New Roman" w:hAnsi="Times New Roman"/>
          <w:sz w:val="24"/>
          <w:szCs w:val="24"/>
        </w:rPr>
      </w:pPr>
      <w:r w:rsidRPr="00317098">
        <w:rPr>
          <w:rFonts w:ascii="Times New Roman" w:hAnsi="Times New Roman"/>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17913" w:rsidRPr="00317098" w:rsidRDefault="00617913" w:rsidP="00617913">
      <w:pPr>
        <w:widowControl w:val="0"/>
        <w:autoSpaceDE w:val="0"/>
        <w:autoSpaceDN w:val="0"/>
        <w:adjustRightInd w:val="0"/>
        <w:spacing w:after="0" w:line="58" w:lineRule="exact"/>
        <w:rPr>
          <w:rFonts w:ascii="Times New Roman" w:hAnsi="Times New Roman"/>
          <w:sz w:val="24"/>
          <w:szCs w:val="24"/>
        </w:rPr>
      </w:pPr>
    </w:p>
    <w:p w:rsidR="00345518" w:rsidRPr="00317098" w:rsidRDefault="00617913" w:rsidP="00345518">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 xml:space="preserve">У случају разлике између јединичне и укупне цене, меродавна је јединична цена. </w:t>
      </w:r>
    </w:p>
    <w:p w:rsidR="00617913" w:rsidRDefault="00617913" w:rsidP="00345518">
      <w:pPr>
        <w:widowControl w:val="0"/>
        <w:overflowPunct w:val="0"/>
        <w:autoSpaceDE w:val="0"/>
        <w:autoSpaceDN w:val="0"/>
        <w:adjustRightInd w:val="0"/>
        <w:spacing w:after="0" w:line="220" w:lineRule="auto"/>
        <w:jc w:val="both"/>
        <w:rPr>
          <w:rFonts w:ascii="Times New Roman" w:hAnsi="Times New Roman"/>
          <w:sz w:val="24"/>
          <w:szCs w:val="24"/>
          <w:lang w:val="sr-Cyrl-CS"/>
        </w:rPr>
      </w:pPr>
      <w:r w:rsidRPr="00317098">
        <w:rPr>
          <w:rFonts w:ascii="Times New Roman" w:hAnsi="Times New Roman"/>
          <w:sz w:val="24"/>
          <w:szCs w:val="24"/>
        </w:rPr>
        <w:t>Ако се понуђач не сагласи са исправком рачунских грешака, наручилац ће његову понуду одбити као неприхватљиву.</w:t>
      </w:r>
    </w:p>
    <w:p w:rsidR="00617913" w:rsidRPr="00DA1A37" w:rsidRDefault="00617913" w:rsidP="00617913">
      <w:pPr>
        <w:widowControl w:val="0"/>
        <w:autoSpaceDE w:val="0"/>
        <w:autoSpaceDN w:val="0"/>
        <w:adjustRightInd w:val="0"/>
        <w:spacing w:after="0" w:line="330" w:lineRule="exact"/>
        <w:rPr>
          <w:rFonts w:ascii="Times New Roman" w:hAnsi="Times New Roman"/>
          <w:sz w:val="24"/>
          <w:szCs w:val="24"/>
          <w:lang w:val="sr-Cyrl-CS"/>
        </w:rPr>
      </w:pPr>
    </w:p>
    <w:p w:rsidR="00DA1A37" w:rsidRPr="00DA1A37" w:rsidRDefault="00617913" w:rsidP="00DA1A37">
      <w:pPr>
        <w:jc w:val="both"/>
        <w:rPr>
          <w:rFonts w:ascii="Times New Roman" w:hAnsi="Times New Roman"/>
          <w:b/>
          <w:bCs/>
          <w:i/>
          <w:sz w:val="24"/>
          <w:szCs w:val="24"/>
          <w:lang w:val="sr-Cyrl-CS"/>
        </w:rPr>
      </w:pPr>
      <w:r w:rsidRPr="00317098">
        <w:rPr>
          <w:rFonts w:ascii="Times New Roman" w:hAnsi="Times New Roman"/>
          <w:b/>
          <w:bCs/>
          <w:i/>
          <w:iCs/>
          <w:sz w:val="24"/>
          <w:szCs w:val="24"/>
        </w:rPr>
        <w:t>1</w:t>
      </w:r>
      <w:r w:rsidR="00AF0A81">
        <w:rPr>
          <w:rFonts w:ascii="Times New Roman" w:hAnsi="Times New Roman"/>
          <w:b/>
          <w:bCs/>
          <w:i/>
          <w:iCs/>
          <w:sz w:val="24"/>
          <w:szCs w:val="24"/>
          <w:lang w:val="sr-Cyrl-CS"/>
        </w:rPr>
        <w:t>5</w:t>
      </w:r>
      <w:r w:rsidRPr="00317098">
        <w:rPr>
          <w:rFonts w:ascii="Times New Roman" w:hAnsi="Times New Roman"/>
          <w:b/>
          <w:bCs/>
          <w:i/>
          <w:iCs/>
          <w:sz w:val="24"/>
          <w:szCs w:val="24"/>
        </w:rPr>
        <w:t xml:space="preserve">. </w:t>
      </w:r>
      <w:r w:rsidR="00DA1A37" w:rsidRPr="00DA1A37">
        <w:rPr>
          <w:rFonts w:ascii="Times New Roman" w:hAnsi="Times New Roman"/>
          <w:b/>
          <w:bCs/>
          <w:i/>
          <w:sz w:val="24"/>
          <w:szCs w:val="24"/>
        </w:rPr>
        <w:t xml:space="preserve">НЕГАТИВНЕ РЕФЕРЕНЦЕ </w:t>
      </w:r>
    </w:p>
    <w:p w:rsidR="00DA1A37" w:rsidRDefault="00DA1A37" w:rsidP="00DA1A37">
      <w:pPr>
        <w:jc w:val="both"/>
        <w:rPr>
          <w:rFonts w:ascii="Times New Roman" w:hAnsi="Times New Roman"/>
          <w:bCs/>
          <w:sz w:val="24"/>
          <w:szCs w:val="24"/>
          <w:lang w:val="sr-Cyrl-CS"/>
        </w:rPr>
      </w:pPr>
      <w:r w:rsidRPr="00DA1A37">
        <w:rPr>
          <w:rFonts w:ascii="Times New Roman" w:hAnsi="Times New Roman"/>
          <w:bCs/>
          <w:sz w:val="24"/>
          <w:szCs w:val="24"/>
        </w:rPr>
        <w:t xml:space="preserve">Наручилац може одбити понуду уколико поседује доказ негативних референци за понуђача у складу са чланом 82. Закона о јавним набавкама. </w:t>
      </w:r>
    </w:p>
    <w:p w:rsidR="0035118D" w:rsidRPr="00D40C2E" w:rsidRDefault="00617913" w:rsidP="00BF68EF">
      <w:pPr>
        <w:widowControl w:val="0"/>
        <w:overflowPunct w:val="0"/>
        <w:autoSpaceDE w:val="0"/>
        <w:autoSpaceDN w:val="0"/>
        <w:adjustRightInd w:val="0"/>
        <w:spacing w:after="0" w:line="223" w:lineRule="auto"/>
        <w:jc w:val="both"/>
        <w:rPr>
          <w:rFonts w:ascii="Times New Roman" w:hAnsi="Times New Roman"/>
          <w:i/>
          <w:sz w:val="24"/>
          <w:szCs w:val="24"/>
        </w:rPr>
      </w:pPr>
      <w:r w:rsidRPr="00317098">
        <w:rPr>
          <w:rFonts w:ascii="Times New Roman" w:hAnsi="Times New Roman"/>
          <w:b/>
          <w:bCs/>
          <w:i/>
          <w:iCs/>
          <w:sz w:val="24"/>
          <w:szCs w:val="24"/>
        </w:rPr>
        <w:t>1</w:t>
      </w:r>
      <w:r w:rsidR="009C2D0E">
        <w:rPr>
          <w:rFonts w:ascii="Times New Roman" w:hAnsi="Times New Roman"/>
          <w:b/>
          <w:bCs/>
          <w:i/>
          <w:iCs/>
          <w:sz w:val="24"/>
          <w:szCs w:val="24"/>
          <w:lang w:val="sr-Cyrl-CS"/>
        </w:rPr>
        <w:t>6</w:t>
      </w:r>
      <w:r w:rsidRPr="00317098">
        <w:rPr>
          <w:rFonts w:ascii="Times New Roman" w:hAnsi="Times New Roman"/>
          <w:b/>
          <w:bCs/>
          <w:i/>
          <w:iCs/>
          <w:sz w:val="24"/>
          <w:szCs w:val="24"/>
        </w:rPr>
        <w:t xml:space="preserve">. </w:t>
      </w:r>
      <w:r w:rsidRPr="00D40C2E">
        <w:rPr>
          <w:rFonts w:ascii="Times New Roman" w:hAnsi="Times New Roman"/>
          <w:b/>
          <w:bCs/>
          <w:i/>
          <w:sz w:val="24"/>
          <w:szCs w:val="24"/>
        </w:rPr>
        <w:t>ВРСТА КРИТЕРИЈУМА ЗА ДОДЕЛУ УГОВОРА,</w:t>
      </w:r>
      <w:r w:rsidR="00261D45" w:rsidRPr="00D40C2E">
        <w:rPr>
          <w:rFonts w:ascii="Times New Roman" w:hAnsi="Times New Roman"/>
          <w:b/>
          <w:bCs/>
          <w:i/>
          <w:sz w:val="24"/>
          <w:szCs w:val="24"/>
        </w:rPr>
        <w:t xml:space="preserve"> </w:t>
      </w:r>
      <w:r w:rsidRPr="00D40C2E">
        <w:rPr>
          <w:rFonts w:ascii="Times New Roman" w:hAnsi="Times New Roman"/>
          <w:b/>
          <w:bCs/>
          <w:i/>
          <w:sz w:val="24"/>
          <w:szCs w:val="24"/>
        </w:rPr>
        <w:t>ЕЛЕМЕНТИ</w:t>
      </w:r>
      <w:r w:rsidR="00261D45" w:rsidRPr="00D40C2E">
        <w:rPr>
          <w:rFonts w:ascii="Times New Roman" w:hAnsi="Times New Roman"/>
          <w:b/>
          <w:bCs/>
          <w:i/>
          <w:sz w:val="24"/>
          <w:szCs w:val="24"/>
        </w:rPr>
        <w:t xml:space="preserve"> </w:t>
      </w:r>
      <w:r w:rsidRPr="00D40C2E">
        <w:rPr>
          <w:rFonts w:ascii="Times New Roman" w:hAnsi="Times New Roman"/>
          <w:b/>
          <w:bCs/>
          <w:i/>
          <w:sz w:val="24"/>
          <w:szCs w:val="24"/>
        </w:rPr>
        <w:t>КРИТЕРИЈУМА НА ОСНОВУ КОЈИХ СЕ ДОДЕЉУЈЕ УГОВОР И МЕТОДОЛОГИЈА ЗА ДОДЕЛУ ПОНДЕРА ЗА СВАКИ ЕЛЕМЕНТ КРИТЕРИЈУМА</w:t>
      </w:r>
    </w:p>
    <w:p w:rsidR="00BF68EF" w:rsidRPr="00317098" w:rsidRDefault="00BF68EF" w:rsidP="00BF68EF">
      <w:pPr>
        <w:widowControl w:val="0"/>
        <w:overflowPunct w:val="0"/>
        <w:autoSpaceDE w:val="0"/>
        <w:autoSpaceDN w:val="0"/>
        <w:adjustRightInd w:val="0"/>
        <w:spacing w:after="0" w:line="223" w:lineRule="auto"/>
        <w:jc w:val="both"/>
        <w:rPr>
          <w:rFonts w:ascii="Times New Roman" w:hAnsi="Times New Roman"/>
          <w:sz w:val="24"/>
          <w:szCs w:val="24"/>
        </w:rPr>
      </w:pPr>
    </w:p>
    <w:p w:rsidR="00691BBF" w:rsidRPr="00317098" w:rsidRDefault="00691BBF" w:rsidP="00691BBF">
      <w:pPr>
        <w:widowControl w:val="0"/>
        <w:autoSpaceDE w:val="0"/>
        <w:autoSpaceDN w:val="0"/>
        <w:adjustRightInd w:val="0"/>
        <w:spacing w:after="0" w:line="240" w:lineRule="auto"/>
        <w:ind w:right="1"/>
        <w:jc w:val="both"/>
        <w:rPr>
          <w:rFonts w:ascii="Times New Roman" w:hAnsi="Times New Roman"/>
          <w:color w:val="000000"/>
          <w:sz w:val="24"/>
          <w:szCs w:val="24"/>
          <w:lang w:val="en-US" w:eastAsia="en-US"/>
        </w:rPr>
      </w:pPr>
      <w:r w:rsidRPr="00317098">
        <w:rPr>
          <w:rFonts w:ascii="Times New Roman" w:hAnsi="Times New Roman"/>
          <w:color w:val="000000"/>
          <w:sz w:val="24"/>
          <w:szCs w:val="24"/>
          <w:lang w:val="en-US" w:eastAsia="en-US"/>
        </w:rPr>
        <w:t>И</w:t>
      </w:r>
      <w:r w:rsidRPr="00317098">
        <w:rPr>
          <w:rFonts w:ascii="Times New Roman" w:hAnsi="Times New Roman"/>
          <w:color w:val="000000"/>
          <w:spacing w:val="-2"/>
          <w:sz w:val="24"/>
          <w:szCs w:val="24"/>
          <w:lang w:val="en-US" w:eastAsia="en-US"/>
        </w:rPr>
        <w:t>з</w:t>
      </w:r>
      <w:r w:rsidRPr="00317098">
        <w:rPr>
          <w:rFonts w:ascii="Times New Roman" w:hAnsi="Times New Roman"/>
          <w:color w:val="000000"/>
          <w:spacing w:val="-1"/>
          <w:sz w:val="24"/>
          <w:szCs w:val="24"/>
          <w:lang w:val="en-US" w:eastAsia="en-US"/>
        </w:rPr>
        <w:t>б</w:t>
      </w:r>
      <w:r w:rsidRPr="00317098">
        <w:rPr>
          <w:rFonts w:ascii="Times New Roman" w:hAnsi="Times New Roman"/>
          <w:color w:val="000000"/>
          <w:spacing w:val="1"/>
          <w:sz w:val="24"/>
          <w:szCs w:val="24"/>
          <w:lang w:val="en-US" w:eastAsia="en-US"/>
        </w:rPr>
        <w:t>о</w:t>
      </w:r>
      <w:r w:rsidRPr="00317098">
        <w:rPr>
          <w:rFonts w:ascii="Times New Roman" w:hAnsi="Times New Roman"/>
          <w:color w:val="000000"/>
          <w:sz w:val="24"/>
          <w:szCs w:val="24"/>
          <w:lang w:val="en-US" w:eastAsia="en-US"/>
        </w:rPr>
        <w:t>р</w:t>
      </w:r>
      <w:r w:rsidRPr="00317098">
        <w:rPr>
          <w:rFonts w:ascii="Times New Roman" w:hAnsi="Times New Roman"/>
          <w:color w:val="000000"/>
          <w:spacing w:val="2"/>
          <w:sz w:val="24"/>
          <w:szCs w:val="24"/>
          <w:lang w:val="en-US" w:eastAsia="en-US"/>
        </w:rPr>
        <w:t xml:space="preserve"> </w:t>
      </w:r>
      <w:r w:rsidRPr="00317098">
        <w:rPr>
          <w:rFonts w:ascii="Times New Roman" w:hAnsi="Times New Roman"/>
          <w:color w:val="000000"/>
          <w:sz w:val="24"/>
          <w:szCs w:val="24"/>
          <w:lang w:val="en-US" w:eastAsia="en-US"/>
        </w:rPr>
        <w:t>најпо</w:t>
      </w:r>
      <w:r w:rsidRPr="00317098">
        <w:rPr>
          <w:rFonts w:ascii="Times New Roman" w:hAnsi="Times New Roman"/>
          <w:color w:val="000000"/>
          <w:spacing w:val="-2"/>
          <w:sz w:val="24"/>
          <w:szCs w:val="24"/>
          <w:lang w:val="en-US" w:eastAsia="en-US"/>
        </w:rPr>
        <w:t>в</w:t>
      </w:r>
      <w:r w:rsidRPr="00317098">
        <w:rPr>
          <w:rFonts w:ascii="Times New Roman" w:hAnsi="Times New Roman"/>
          <w:color w:val="000000"/>
          <w:spacing w:val="-1"/>
          <w:sz w:val="24"/>
          <w:szCs w:val="24"/>
          <w:lang w:val="en-US" w:eastAsia="en-US"/>
        </w:rPr>
        <w:t>о</w:t>
      </w:r>
      <w:r w:rsidRPr="00317098">
        <w:rPr>
          <w:rFonts w:ascii="Times New Roman" w:hAnsi="Times New Roman"/>
          <w:color w:val="000000"/>
          <w:spacing w:val="1"/>
          <w:sz w:val="24"/>
          <w:szCs w:val="24"/>
          <w:lang w:val="en-US" w:eastAsia="en-US"/>
        </w:rPr>
        <w:t>љ</w:t>
      </w:r>
      <w:r w:rsidRPr="00317098">
        <w:rPr>
          <w:rFonts w:ascii="Times New Roman" w:hAnsi="Times New Roman"/>
          <w:color w:val="000000"/>
          <w:sz w:val="24"/>
          <w:szCs w:val="24"/>
          <w:lang w:val="en-US" w:eastAsia="en-US"/>
        </w:rPr>
        <w:t>ни</w:t>
      </w:r>
      <w:r w:rsidRPr="00317098">
        <w:rPr>
          <w:rFonts w:ascii="Times New Roman" w:hAnsi="Times New Roman"/>
          <w:color w:val="000000"/>
          <w:spacing w:val="-1"/>
          <w:sz w:val="24"/>
          <w:szCs w:val="24"/>
          <w:lang w:val="en-US" w:eastAsia="en-US"/>
        </w:rPr>
        <w:t>ј</w:t>
      </w:r>
      <w:r w:rsidRPr="00317098">
        <w:rPr>
          <w:rFonts w:ascii="Times New Roman" w:hAnsi="Times New Roman"/>
          <w:color w:val="000000"/>
          <w:sz w:val="24"/>
          <w:szCs w:val="24"/>
          <w:lang w:val="en-US" w:eastAsia="en-US"/>
        </w:rPr>
        <w:t>е пон</w:t>
      </w:r>
      <w:r w:rsidRPr="00317098">
        <w:rPr>
          <w:rFonts w:ascii="Times New Roman" w:hAnsi="Times New Roman"/>
          <w:color w:val="000000"/>
          <w:spacing w:val="-10"/>
          <w:sz w:val="24"/>
          <w:szCs w:val="24"/>
          <w:lang w:val="en-US" w:eastAsia="en-US"/>
        </w:rPr>
        <w:t>у</w:t>
      </w:r>
      <w:r w:rsidRPr="00317098">
        <w:rPr>
          <w:rFonts w:ascii="Times New Roman" w:hAnsi="Times New Roman"/>
          <w:color w:val="000000"/>
          <w:spacing w:val="-1"/>
          <w:sz w:val="24"/>
          <w:szCs w:val="24"/>
          <w:lang w:val="en-US" w:eastAsia="en-US"/>
        </w:rPr>
        <w:t>д</w:t>
      </w:r>
      <w:r w:rsidRPr="00317098">
        <w:rPr>
          <w:rFonts w:ascii="Times New Roman" w:hAnsi="Times New Roman"/>
          <w:color w:val="000000"/>
          <w:sz w:val="24"/>
          <w:szCs w:val="24"/>
          <w:lang w:val="en-US" w:eastAsia="en-US"/>
        </w:rPr>
        <w:t>е</w:t>
      </w:r>
      <w:r w:rsidRPr="00317098">
        <w:rPr>
          <w:rFonts w:ascii="Times New Roman" w:hAnsi="Times New Roman"/>
          <w:color w:val="000000"/>
          <w:spacing w:val="2"/>
          <w:sz w:val="24"/>
          <w:szCs w:val="24"/>
          <w:lang w:val="en-US" w:eastAsia="en-US"/>
        </w:rPr>
        <w:t xml:space="preserve"> </w:t>
      </w:r>
      <w:r w:rsidRPr="00317098">
        <w:rPr>
          <w:rFonts w:ascii="Times New Roman" w:hAnsi="Times New Roman"/>
          <w:color w:val="000000"/>
          <w:spacing w:val="1"/>
          <w:sz w:val="24"/>
          <w:szCs w:val="24"/>
          <w:lang w:val="en-US" w:eastAsia="en-US"/>
        </w:rPr>
        <w:t>ћ</w:t>
      </w:r>
      <w:r w:rsidRPr="00317098">
        <w:rPr>
          <w:rFonts w:ascii="Times New Roman" w:hAnsi="Times New Roman"/>
          <w:color w:val="000000"/>
          <w:sz w:val="24"/>
          <w:szCs w:val="24"/>
          <w:lang w:val="en-US" w:eastAsia="en-US"/>
        </w:rPr>
        <w:t>е</w:t>
      </w:r>
      <w:r w:rsidRPr="00317098">
        <w:rPr>
          <w:rFonts w:ascii="Times New Roman" w:hAnsi="Times New Roman"/>
          <w:color w:val="000000"/>
          <w:spacing w:val="2"/>
          <w:sz w:val="24"/>
          <w:szCs w:val="24"/>
          <w:lang w:val="en-US" w:eastAsia="en-US"/>
        </w:rPr>
        <w:t xml:space="preserve"> </w:t>
      </w:r>
      <w:r w:rsidRPr="00317098">
        <w:rPr>
          <w:rFonts w:ascii="Times New Roman" w:hAnsi="Times New Roman"/>
          <w:color w:val="000000"/>
          <w:sz w:val="24"/>
          <w:szCs w:val="24"/>
          <w:lang w:val="en-US" w:eastAsia="en-US"/>
        </w:rPr>
        <w:t>се</w:t>
      </w:r>
      <w:r w:rsidRPr="00317098">
        <w:rPr>
          <w:rFonts w:ascii="Times New Roman" w:hAnsi="Times New Roman"/>
          <w:color w:val="000000"/>
          <w:spacing w:val="2"/>
          <w:sz w:val="24"/>
          <w:szCs w:val="24"/>
          <w:lang w:val="en-US" w:eastAsia="en-US"/>
        </w:rPr>
        <w:t xml:space="preserve"> </w:t>
      </w:r>
      <w:r w:rsidRPr="00317098">
        <w:rPr>
          <w:rFonts w:ascii="Times New Roman" w:hAnsi="Times New Roman"/>
          <w:color w:val="000000"/>
          <w:sz w:val="24"/>
          <w:szCs w:val="24"/>
          <w:lang w:val="en-US" w:eastAsia="en-US"/>
        </w:rPr>
        <w:t>извр</w:t>
      </w:r>
      <w:r w:rsidRPr="00317098">
        <w:rPr>
          <w:rFonts w:ascii="Times New Roman" w:hAnsi="Times New Roman"/>
          <w:color w:val="000000"/>
          <w:spacing w:val="-3"/>
          <w:sz w:val="24"/>
          <w:szCs w:val="24"/>
          <w:lang w:val="en-US" w:eastAsia="en-US"/>
        </w:rPr>
        <w:t>ш</w:t>
      </w:r>
      <w:r w:rsidRPr="00317098">
        <w:rPr>
          <w:rFonts w:ascii="Times New Roman" w:hAnsi="Times New Roman"/>
          <w:color w:val="000000"/>
          <w:sz w:val="24"/>
          <w:szCs w:val="24"/>
          <w:lang w:val="en-US" w:eastAsia="en-US"/>
        </w:rPr>
        <w:t>ити</w:t>
      </w:r>
      <w:r w:rsidRPr="00317098">
        <w:rPr>
          <w:rFonts w:ascii="Times New Roman" w:hAnsi="Times New Roman"/>
          <w:color w:val="000000"/>
          <w:spacing w:val="1"/>
          <w:sz w:val="24"/>
          <w:szCs w:val="24"/>
          <w:lang w:val="en-US" w:eastAsia="en-US"/>
        </w:rPr>
        <w:t xml:space="preserve"> </w:t>
      </w:r>
      <w:r w:rsidRPr="00317098">
        <w:rPr>
          <w:rFonts w:ascii="Times New Roman" w:hAnsi="Times New Roman"/>
          <w:color w:val="000000"/>
          <w:sz w:val="24"/>
          <w:szCs w:val="24"/>
          <w:lang w:val="en-US" w:eastAsia="en-US"/>
        </w:rPr>
        <w:t>при</w:t>
      </w:r>
      <w:r w:rsidRPr="00317098">
        <w:rPr>
          <w:rFonts w:ascii="Times New Roman" w:hAnsi="Times New Roman"/>
          <w:color w:val="000000"/>
          <w:spacing w:val="1"/>
          <w:sz w:val="24"/>
          <w:szCs w:val="24"/>
          <w:lang w:val="en-US" w:eastAsia="en-US"/>
        </w:rPr>
        <w:t>ме</w:t>
      </w:r>
      <w:r w:rsidRPr="00317098">
        <w:rPr>
          <w:rFonts w:ascii="Times New Roman" w:hAnsi="Times New Roman"/>
          <w:color w:val="000000"/>
          <w:spacing w:val="-3"/>
          <w:sz w:val="24"/>
          <w:szCs w:val="24"/>
          <w:lang w:val="en-US" w:eastAsia="en-US"/>
        </w:rPr>
        <w:t>н</w:t>
      </w:r>
      <w:r w:rsidRPr="00317098">
        <w:rPr>
          <w:rFonts w:ascii="Times New Roman" w:hAnsi="Times New Roman"/>
          <w:color w:val="000000"/>
          <w:spacing w:val="1"/>
          <w:sz w:val="24"/>
          <w:szCs w:val="24"/>
          <w:lang w:val="en-US" w:eastAsia="en-US"/>
        </w:rPr>
        <w:t>о</w:t>
      </w:r>
      <w:r w:rsidRPr="00317098">
        <w:rPr>
          <w:rFonts w:ascii="Times New Roman" w:hAnsi="Times New Roman"/>
          <w:color w:val="000000"/>
          <w:sz w:val="24"/>
          <w:szCs w:val="24"/>
          <w:lang w:val="en-US" w:eastAsia="en-US"/>
        </w:rPr>
        <w:t>м</w:t>
      </w:r>
      <w:r w:rsidRPr="00317098">
        <w:rPr>
          <w:rFonts w:ascii="Times New Roman" w:hAnsi="Times New Roman"/>
          <w:color w:val="000000"/>
          <w:spacing w:val="2"/>
          <w:sz w:val="24"/>
          <w:szCs w:val="24"/>
          <w:lang w:val="en-US" w:eastAsia="en-US"/>
        </w:rPr>
        <w:t xml:space="preserve"> </w:t>
      </w:r>
      <w:r w:rsidRPr="00317098">
        <w:rPr>
          <w:rFonts w:ascii="Times New Roman" w:hAnsi="Times New Roman"/>
          <w:color w:val="000000"/>
          <w:spacing w:val="-2"/>
          <w:sz w:val="24"/>
          <w:szCs w:val="24"/>
          <w:lang w:val="en-US" w:eastAsia="en-US"/>
        </w:rPr>
        <w:t>к</w:t>
      </w:r>
      <w:r w:rsidRPr="00317098">
        <w:rPr>
          <w:rFonts w:ascii="Times New Roman" w:hAnsi="Times New Roman"/>
          <w:color w:val="000000"/>
          <w:spacing w:val="1"/>
          <w:sz w:val="24"/>
          <w:szCs w:val="24"/>
          <w:lang w:val="en-US" w:eastAsia="en-US"/>
        </w:rPr>
        <w:t>р</w:t>
      </w:r>
      <w:r w:rsidRPr="00317098">
        <w:rPr>
          <w:rFonts w:ascii="Times New Roman" w:hAnsi="Times New Roman"/>
          <w:color w:val="000000"/>
          <w:sz w:val="24"/>
          <w:szCs w:val="24"/>
          <w:lang w:val="en-US" w:eastAsia="en-US"/>
        </w:rPr>
        <w:t>и</w:t>
      </w:r>
      <w:r w:rsidRPr="00317098">
        <w:rPr>
          <w:rFonts w:ascii="Times New Roman" w:hAnsi="Times New Roman"/>
          <w:color w:val="000000"/>
          <w:spacing w:val="-2"/>
          <w:sz w:val="24"/>
          <w:szCs w:val="24"/>
          <w:lang w:val="en-US" w:eastAsia="en-US"/>
        </w:rPr>
        <w:t>т</w:t>
      </w:r>
      <w:r w:rsidRPr="00317098">
        <w:rPr>
          <w:rFonts w:ascii="Times New Roman" w:hAnsi="Times New Roman"/>
          <w:color w:val="000000"/>
          <w:spacing w:val="-1"/>
          <w:sz w:val="24"/>
          <w:szCs w:val="24"/>
          <w:lang w:val="en-US" w:eastAsia="en-US"/>
        </w:rPr>
        <w:t>е</w:t>
      </w:r>
      <w:r w:rsidRPr="00317098">
        <w:rPr>
          <w:rFonts w:ascii="Times New Roman" w:hAnsi="Times New Roman"/>
          <w:color w:val="000000"/>
          <w:spacing w:val="1"/>
          <w:sz w:val="24"/>
          <w:szCs w:val="24"/>
          <w:lang w:val="en-US" w:eastAsia="en-US"/>
        </w:rPr>
        <w:t>р</w:t>
      </w:r>
      <w:r w:rsidRPr="00317098">
        <w:rPr>
          <w:rFonts w:ascii="Times New Roman" w:hAnsi="Times New Roman"/>
          <w:color w:val="000000"/>
          <w:sz w:val="24"/>
          <w:szCs w:val="24"/>
          <w:lang w:val="en-US" w:eastAsia="en-US"/>
        </w:rPr>
        <w:t>иј</w:t>
      </w:r>
      <w:r w:rsidRPr="00317098">
        <w:rPr>
          <w:rFonts w:ascii="Times New Roman" w:hAnsi="Times New Roman"/>
          <w:color w:val="000000"/>
          <w:spacing w:val="-5"/>
          <w:sz w:val="24"/>
          <w:szCs w:val="24"/>
          <w:lang w:val="en-US" w:eastAsia="en-US"/>
        </w:rPr>
        <w:t>у</w:t>
      </w:r>
      <w:r w:rsidRPr="00317098">
        <w:rPr>
          <w:rFonts w:ascii="Times New Roman" w:hAnsi="Times New Roman"/>
          <w:color w:val="000000"/>
          <w:sz w:val="24"/>
          <w:szCs w:val="24"/>
          <w:lang w:val="en-US" w:eastAsia="en-US"/>
        </w:rPr>
        <w:t>ма</w:t>
      </w:r>
      <w:r w:rsidRPr="00317098">
        <w:rPr>
          <w:rFonts w:ascii="Times New Roman" w:hAnsi="Times New Roman"/>
          <w:color w:val="000000"/>
          <w:spacing w:val="10"/>
          <w:sz w:val="24"/>
          <w:szCs w:val="24"/>
          <w:lang w:val="en-US" w:eastAsia="en-US"/>
        </w:rPr>
        <w:t xml:space="preserve"> </w:t>
      </w:r>
      <w:r w:rsidRPr="00317098">
        <w:rPr>
          <w:rFonts w:ascii="Times New Roman" w:hAnsi="Times New Roman"/>
          <w:b/>
          <w:bCs/>
          <w:color w:val="000000"/>
          <w:sz w:val="24"/>
          <w:szCs w:val="24"/>
          <w:lang w:val="en-US" w:eastAsia="en-US"/>
        </w:rPr>
        <w:t>„На</w:t>
      </w:r>
      <w:r w:rsidRPr="00317098">
        <w:rPr>
          <w:rFonts w:ascii="Times New Roman" w:hAnsi="Times New Roman"/>
          <w:b/>
          <w:bCs/>
          <w:color w:val="000000"/>
          <w:spacing w:val="-1"/>
          <w:sz w:val="24"/>
          <w:szCs w:val="24"/>
          <w:lang w:val="en-US" w:eastAsia="en-US"/>
        </w:rPr>
        <w:t>јни</w:t>
      </w:r>
      <w:r w:rsidRPr="00317098">
        <w:rPr>
          <w:rFonts w:ascii="Times New Roman" w:hAnsi="Times New Roman"/>
          <w:b/>
          <w:bCs/>
          <w:color w:val="000000"/>
          <w:spacing w:val="5"/>
          <w:sz w:val="24"/>
          <w:szCs w:val="24"/>
          <w:lang w:val="en-US" w:eastAsia="en-US"/>
        </w:rPr>
        <w:t>ж</w:t>
      </w:r>
      <w:r w:rsidRPr="00317098">
        <w:rPr>
          <w:rFonts w:ascii="Times New Roman" w:hAnsi="Times New Roman"/>
          <w:b/>
          <w:bCs/>
          <w:color w:val="000000"/>
          <w:sz w:val="24"/>
          <w:szCs w:val="24"/>
          <w:lang w:val="en-US" w:eastAsia="en-US"/>
        </w:rPr>
        <w:t xml:space="preserve">а </w:t>
      </w:r>
      <w:r w:rsidRPr="00317098">
        <w:rPr>
          <w:rFonts w:ascii="Times New Roman" w:hAnsi="Times New Roman"/>
          <w:b/>
          <w:bCs/>
          <w:color w:val="000000"/>
          <w:spacing w:val="-1"/>
          <w:sz w:val="24"/>
          <w:szCs w:val="24"/>
          <w:lang w:val="en-US" w:eastAsia="en-US"/>
        </w:rPr>
        <w:t>п</w:t>
      </w:r>
      <w:r w:rsidRPr="00317098">
        <w:rPr>
          <w:rFonts w:ascii="Times New Roman" w:hAnsi="Times New Roman"/>
          <w:b/>
          <w:bCs/>
          <w:color w:val="000000"/>
          <w:sz w:val="24"/>
          <w:szCs w:val="24"/>
          <w:lang w:val="en-US" w:eastAsia="en-US"/>
        </w:rPr>
        <w:t>о</w:t>
      </w:r>
      <w:r w:rsidRPr="00317098">
        <w:rPr>
          <w:rFonts w:ascii="Times New Roman" w:hAnsi="Times New Roman"/>
          <w:b/>
          <w:bCs/>
          <w:color w:val="000000"/>
          <w:spacing w:val="3"/>
          <w:sz w:val="24"/>
          <w:szCs w:val="24"/>
          <w:lang w:val="en-US" w:eastAsia="en-US"/>
        </w:rPr>
        <w:t>н</w:t>
      </w:r>
      <w:r w:rsidRPr="00317098">
        <w:rPr>
          <w:rFonts w:ascii="Times New Roman" w:hAnsi="Times New Roman"/>
          <w:b/>
          <w:bCs/>
          <w:color w:val="000000"/>
          <w:spacing w:val="-4"/>
          <w:sz w:val="24"/>
          <w:szCs w:val="24"/>
          <w:lang w:val="en-US" w:eastAsia="en-US"/>
        </w:rPr>
        <w:t>у</w:t>
      </w:r>
      <w:r w:rsidRPr="00317098">
        <w:rPr>
          <w:rFonts w:ascii="Times New Roman" w:hAnsi="Times New Roman"/>
          <w:b/>
          <w:bCs/>
          <w:color w:val="000000"/>
          <w:sz w:val="24"/>
          <w:szCs w:val="24"/>
          <w:lang w:val="en-US" w:eastAsia="en-US"/>
        </w:rPr>
        <w:t>ђена</w:t>
      </w:r>
      <w:r w:rsidRPr="00317098">
        <w:rPr>
          <w:rFonts w:ascii="Times New Roman" w:hAnsi="Times New Roman"/>
          <w:b/>
          <w:bCs/>
          <w:color w:val="000000"/>
          <w:spacing w:val="1"/>
          <w:sz w:val="24"/>
          <w:szCs w:val="24"/>
          <w:lang w:val="en-US" w:eastAsia="en-US"/>
        </w:rPr>
        <w:t xml:space="preserve"> </w:t>
      </w:r>
      <w:r w:rsidRPr="00317098">
        <w:rPr>
          <w:rFonts w:ascii="Times New Roman" w:hAnsi="Times New Roman"/>
          <w:b/>
          <w:bCs/>
          <w:color w:val="000000"/>
          <w:spacing w:val="-1"/>
          <w:sz w:val="24"/>
          <w:szCs w:val="24"/>
          <w:lang w:val="en-US" w:eastAsia="en-US"/>
        </w:rPr>
        <w:t>ц</w:t>
      </w:r>
      <w:r w:rsidRPr="00317098">
        <w:rPr>
          <w:rFonts w:ascii="Times New Roman" w:hAnsi="Times New Roman"/>
          <w:b/>
          <w:bCs/>
          <w:color w:val="000000"/>
          <w:spacing w:val="1"/>
          <w:sz w:val="24"/>
          <w:szCs w:val="24"/>
          <w:lang w:val="en-US" w:eastAsia="en-US"/>
        </w:rPr>
        <w:t>е</w:t>
      </w:r>
      <w:r w:rsidRPr="00317098">
        <w:rPr>
          <w:rFonts w:ascii="Times New Roman" w:hAnsi="Times New Roman"/>
          <w:b/>
          <w:bCs/>
          <w:color w:val="000000"/>
          <w:spacing w:val="-1"/>
          <w:sz w:val="24"/>
          <w:szCs w:val="24"/>
          <w:lang w:val="en-US" w:eastAsia="en-US"/>
        </w:rPr>
        <w:t>н</w:t>
      </w:r>
      <w:r w:rsidRPr="00317098">
        <w:rPr>
          <w:rFonts w:ascii="Times New Roman" w:hAnsi="Times New Roman"/>
          <w:b/>
          <w:bCs/>
          <w:color w:val="000000"/>
          <w:spacing w:val="1"/>
          <w:sz w:val="24"/>
          <w:szCs w:val="24"/>
          <w:lang w:val="en-US" w:eastAsia="en-US"/>
        </w:rPr>
        <w:t>а</w:t>
      </w:r>
      <w:r w:rsidRPr="00317098">
        <w:rPr>
          <w:rFonts w:ascii="Times New Roman" w:hAnsi="Times New Roman"/>
          <w:b/>
          <w:bCs/>
          <w:color w:val="000000"/>
          <w:sz w:val="24"/>
          <w:szCs w:val="24"/>
          <w:lang w:val="en-US" w:eastAsia="en-US"/>
        </w:rPr>
        <w:t>“.</w:t>
      </w:r>
    </w:p>
    <w:p w:rsidR="00DA1A37" w:rsidRPr="001F3A4D" w:rsidRDefault="00DA1A37" w:rsidP="00617913">
      <w:pPr>
        <w:widowControl w:val="0"/>
        <w:autoSpaceDE w:val="0"/>
        <w:autoSpaceDN w:val="0"/>
        <w:adjustRightInd w:val="0"/>
        <w:spacing w:after="0" w:line="236" w:lineRule="exact"/>
        <w:rPr>
          <w:rFonts w:ascii="Times New Roman" w:hAnsi="Times New Roman"/>
          <w:sz w:val="24"/>
          <w:szCs w:val="24"/>
          <w:lang w:val="en-US"/>
        </w:rPr>
      </w:pPr>
    </w:p>
    <w:p w:rsidR="00CA04F7" w:rsidRDefault="00617913" w:rsidP="00CA04F7">
      <w:pPr>
        <w:jc w:val="both"/>
        <w:rPr>
          <w:rFonts w:ascii="Times New Roman" w:hAnsi="Times New Roman"/>
          <w:b/>
          <w:bCs/>
          <w:i/>
          <w:sz w:val="24"/>
          <w:szCs w:val="24"/>
          <w:lang w:val="sr-Cyrl-RS"/>
        </w:rPr>
      </w:pPr>
      <w:r w:rsidRPr="00317098">
        <w:rPr>
          <w:rFonts w:ascii="Times New Roman" w:hAnsi="Times New Roman"/>
          <w:b/>
          <w:bCs/>
          <w:i/>
          <w:iCs/>
          <w:sz w:val="24"/>
          <w:szCs w:val="24"/>
        </w:rPr>
        <w:t>1</w:t>
      </w:r>
      <w:r w:rsidR="00CB08C9">
        <w:rPr>
          <w:rFonts w:ascii="Times New Roman" w:hAnsi="Times New Roman"/>
          <w:b/>
          <w:bCs/>
          <w:i/>
          <w:iCs/>
          <w:sz w:val="24"/>
          <w:szCs w:val="24"/>
          <w:lang w:val="sr-Cyrl-CS"/>
        </w:rPr>
        <w:t>7</w:t>
      </w:r>
      <w:r w:rsidRPr="00317098">
        <w:rPr>
          <w:rFonts w:ascii="Times New Roman" w:hAnsi="Times New Roman"/>
          <w:b/>
          <w:bCs/>
          <w:sz w:val="24"/>
          <w:szCs w:val="24"/>
        </w:rPr>
        <w:t>.</w:t>
      </w:r>
      <w:r w:rsidR="00BF68EF" w:rsidRPr="00317098">
        <w:rPr>
          <w:rFonts w:ascii="Times New Roman" w:hAnsi="Times New Roman"/>
          <w:b/>
          <w:bCs/>
          <w:sz w:val="24"/>
          <w:szCs w:val="24"/>
        </w:rPr>
        <w:t xml:space="preserve"> </w:t>
      </w:r>
      <w:r w:rsidRPr="00D40C2E">
        <w:rPr>
          <w:rFonts w:ascii="Times New Roman" w:hAnsi="Times New Roman"/>
          <w:b/>
          <w:bCs/>
          <w:i/>
          <w:sz w:val="24"/>
          <w:szCs w:val="24"/>
        </w:rPr>
        <w:t>ЕЛЕМЕНТИ КРИТЕРИЈУМА НА ОСНОВУ КОЈИХ ЋЕ НАРУЧИЛАЦ</w:t>
      </w:r>
      <w:r w:rsidR="00261D45" w:rsidRPr="00D40C2E">
        <w:rPr>
          <w:rFonts w:ascii="Times New Roman" w:hAnsi="Times New Roman"/>
          <w:b/>
          <w:bCs/>
          <w:i/>
          <w:sz w:val="24"/>
          <w:szCs w:val="24"/>
        </w:rPr>
        <w:t xml:space="preserve"> </w:t>
      </w:r>
      <w:r w:rsidRPr="00D40C2E">
        <w:rPr>
          <w:rFonts w:ascii="Times New Roman" w:hAnsi="Times New Roman"/>
          <w:b/>
          <w:bCs/>
          <w:i/>
          <w:sz w:val="24"/>
          <w:szCs w:val="24"/>
        </w:rPr>
        <w:t>ИЗВРШИТИ ДОДЕЛУ УГОВОРА У СИТУАЦИЈИ КАДА ПОСТОЈЕ ДВЕ ИЛИ ВИШЕ ПОНУДА СА ЈЕДНАКИМ БРОЈЕМ ПОНДЕРА</w:t>
      </w:r>
      <w:r w:rsidR="00DA1A37" w:rsidRPr="00DA1A37">
        <w:rPr>
          <w:rFonts w:ascii="Arial" w:hAnsi="Arial" w:cs="Arial"/>
          <w:b/>
          <w:bCs/>
        </w:rPr>
        <w:t xml:space="preserve"> </w:t>
      </w:r>
      <w:r w:rsidR="00DA1A37" w:rsidRPr="00DA1A37">
        <w:rPr>
          <w:rFonts w:ascii="Times New Roman" w:hAnsi="Times New Roman"/>
          <w:b/>
          <w:bCs/>
          <w:i/>
          <w:sz w:val="24"/>
          <w:szCs w:val="24"/>
        </w:rPr>
        <w:t xml:space="preserve">ИЛИ ИСТОМ ПОНУЂЕНОМ ЦЕНОМ </w:t>
      </w:r>
    </w:p>
    <w:p w:rsidR="00CA04F7" w:rsidRPr="00CA04F7" w:rsidRDefault="00CA04F7" w:rsidP="00CA04F7">
      <w:pPr>
        <w:jc w:val="both"/>
        <w:rPr>
          <w:rFonts w:ascii="Times New Roman" w:hAnsi="Times New Roman"/>
          <w:sz w:val="24"/>
          <w:szCs w:val="24"/>
        </w:rPr>
      </w:pPr>
      <w:r w:rsidRPr="00CA04F7">
        <w:rPr>
          <w:rFonts w:ascii="Times New Roman" w:hAnsi="Times New Roman"/>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w:t>
      </w:r>
      <w:r w:rsidR="0002651D">
        <w:rPr>
          <w:rFonts w:ascii="Times New Roman" w:hAnsi="Times New Roman"/>
          <w:sz w:val="24"/>
          <w:szCs w:val="24"/>
          <w:lang w:val="sr-Cyrl-RS"/>
        </w:rPr>
        <w:t>извршења услуге</w:t>
      </w:r>
      <w:r w:rsidRPr="00CA04F7">
        <w:rPr>
          <w:rFonts w:ascii="Times New Roman" w:hAnsi="Times New Roman"/>
          <w:sz w:val="24"/>
          <w:szCs w:val="24"/>
        </w:rPr>
        <w:t xml:space="preserve">. </w:t>
      </w:r>
    </w:p>
    <w:p w:rsidR="00CB08C9" w:rsidRPr="00CB08C9" w:rsidRDefault="00CA04F7" w:rsidP="00CA04F7">
      <w:pPr>
        <w:shd w:val="clear" w:color="auto" w:fill="FFFFFF"/>
        <w:autoSpaceDE w:val="0"/>
        <w:autoSpaceDN w:val="0"/>
        <w:adjustRightInd w:val="0"/>
        <w:spacing w:line="236" w:lineRule="exact"/>
        <w:jc w:val="both"/>
        <w:rPr>
          <w:rFonts w:ascii="Times New Roman" w:hAnsi="Times New Roman"/>
          <w:sz w:val="24"/>
          <w:szCs w:val="24"/>
          <w:lang w:val="sr-Cyrl-CS"/>
        </w:rPr>
      </w:pPr>
      <w:r w:rsidRPr="00CA04F7">
        <w:rPr>
          <w:rFonts w:ascii="Times New Roman" w:hAnsi="Times New Roman"/>
          <w:sz w:val="24"/>
          <w:szCs w:val="24"/>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617913" w:rsidRPr="00CB08C9" w:rsidRDefault="00617913" w:rsidP="00617913">
      <w:pPr>
        <w:widowControl w:val="0"/>
        <w:autoSpaceDE w:val="0"/>
        <w:autoSpaceDN w:val="0"/>
        <w:adjustRightInd w:val="0"/>
        <w:spacing w:after="0" w:line="236" w:lineRule="exact"/>
        <w:rPr>
          <w:rFonts w:ascii="Times New Roman" w:hAnsi="Times New Roman"/>
          <w:sz w:val="24"/>
          <w:szCs w:val="24"/>
          <w:lang w:val="sr-Cyrl-CS"/>
        </w:rPr>
      </w:pPr>
    </w:p>
    <w:p w:rsidR="00617913" w:rsidRPr="00317098" w:rsidRDefault="00617913" w:rsidP="00617913">
      <w:pPr>
        <w:widowControl w:val="0"/>
        <w:overflowPunct w:val="0"/>
        <w:autoSpaceDE w:val="0"/>
        <w:autoSpaceDN w:val="0"/>
        <w:adjustRightInd w:val="0"/>
        <w:spacing w:after="0" w:line="211" w:lineRule="auto"/>
        <w:jc w:val="both"/>
        <w:rPr>
          <w:rFonts w:ascii="Times New Roman" w:hAnsi="Times New Roman"/>
          <w:sz w:val="24"/>
          <w:szCs w:val="24"/>
        </w:rPr>
      </w:pPr>
      <w:r w:rsidRPr="00317098">
        <w:rPr>
          <w:rFonts w:ascii="Times New Roman" w:hAnsi="Times New Roman"/>
          <w:b/>
          <w:bCs/>
          <w:i/>
          <w:iCs/>
          <w:sz w:val="24"/>
          <w:szCs w:val="24"/>
        </w:rPr>
        <w:t>1</w:t>
      </w:r>
      <w:r w:rsidR="00CB08C9">
        <w:rPr>
          <w:rFonts w:ascii="Times New Roman" w:hAnsi="Times New Roman"/>
          <w:b/>
          <w:bCs/>
          <w:i/>
          <w:iCs/>
          <w:sz w:val="24"/>
          <w:szCs w:val="24"/>
          <w:lang w:val="sr-Cyrl-CS"/>
        </w:rPr>
        <w:t>8</w:t>
      </w:r>
      <w:r w:rsidRPr="00317098">
        <w:rPr>
          <w:rFonts w:ascii="Times New Roman" w:hAnsi="Times New Roman"/>
          <w:b/>
          <w:bCs/>
          <w:sz w:val="24"/>
          <w:szCs w:val="24"/>
        </w:rPr>
        <w:t>.</w:t>
      </w:r>
      <w:r w:rsidR="00261D45" w:rsidRPr="00317098">
        <w:rPr>
          <w:rFonts w:ascii="Times New Roman" w:hAnsi="Times New Roman"/>
          <w:b/>
          <w:bCs/>
          <w:sz w:val="24"/>
          <w:szCs w:val="24"/>
        </w:rPr>
        <w:t xml:space="preserve"> </w:t>
      </w:r>
      <w:r w:rsidRPr="00D40C2E">
        <w:rPr>
          <w:rFonts w:ascii="Times New Roman" w:hAnsi="Times New Roman"/>
          <w:b/>
          <w:bCs/>
          <w:i/>
          <w:sz w:val="24"/>
          <w:szCs w:val="24"/>
        </w:rPr>
        <w:t>ПОШТОВАЊЕ ОБАВЕЗА КОЈЕ ПРОИЗИЛАЗЕ ИЗ ВАЖЕЋИХ</w:t>
      </w:r>
      <w:r w:rsidR="00261D45" w:rsidRPr="00D40C2E">
        <w:rPr>
          <w:rFonts w:ascii="Times New Roman" w:hAnsi="Times New Roman"/>
          <w:b/>
          <w:bCs/>
          <w:i/>
          <w:sz w:val="24"/>
          <w:szCs w:val="24"/>
        </w:rPr>
        <w:t xml:space="preserve"> </w:t>
      </w:r>
      <w:r w:rsidRPr="00D40C2E">
        <w:rPr>
          <w:rFonts w:ascii="Times New Roman" w:hAnsi="Times New Roman"/>
          <w:b/>
          <w:bCs/>
          <w:i/>
          <w:sz w:val="24"/>
          <w:szCs w:val="24"/>
        </w:rPr>
        <w:t>ПРОПИСА</w:t>
      </w:r>
    </w:p>
    <w:p w:rsidR="00617913" w:rsidRPr="00317098" w:rsidRDefault="00617913" w:rsidP="00617913">
      <w:pPr>
        <w:widowControl w:val="0"/>
        <w:autoSpaceDE w:val="0"/>
        <w:autoSpaceDN w:val="0"/>
        <w:adjustRightInd w:val="0"/>
        <w:spacing w:after="0" w:line="342"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28" w:lineRule="auto"/>
        <w:jc w:val="both"/>
        <w:rPr>
          <w:rFonts w:ascii="Times New Roman" w:hAnsi="Times New Roman"/>
          <w:sz w:val="24"/>
          <w:szCs w:val="24"/>
        </w:rPr>
      </w:pPr>
      <w:r w:rsidRPr="00317098">
        <w:rPr>
          <w:rFonts w:ascii="Times New Roman" w:hAnsi="Times New Roman"/>
          <w:sz w:val="24"/>
          <w:szCs w:val="24"/>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00A2142C" w:rsidRPr="00A2142C">
        <w:rPr>
          <w:rFonts w:ascii="Times New Roman" w:hAnsi="Times New Roman"/>
          <w:sz w:val="24"/>
          <w:szCs w:val="24"/>
        </w:rPr>
        <w:t>нема забрану обављања делатности која је на снази у време подношења понуде</w:t>
      </w:r>
      <w:r w:rsidR="00A2142C" w:rsidRPr="00A2142C">
        <w:rPr>
          <w:rFonts w:ascii="Times New Roman" w:hAnsi="Times New Roman"/>
          <w:sz w:val="24"/>
          <w:szCs w:val="24"/>
          <w:lang w:val="sr-Cyrl-CS"/>
        </w:rPr>
        <w:t xml:space="preserve"> </w:t>
      </w:r>
      <w:r w:rsidRPr="00E95462">
        <w:rPr>
          <w:rFonts w:ascii="Times New Roman" w:hAnsi="Times New Roman"/>
          <w:i/>
          <w:sz w:val="24"/>
          <w:szCs w:val="24"/>
        </w:rPr>
        <w:t>(Образ</w:t>
      </w:r>
      <w:r w:rsidR="003849C9" w:rsidRPr="00E95462">
        <w:rPr>
          <w:rFonts w:ascii="Times New Roman" w:hAnsi="Times New Roman"/>
          <w:i/>
          <w:sz w:val="24"/>
          <w:szCs w:val="24"/>
        </w:rPr>
        <w:t>ац изјаве, дат је у поглављу X</w:t>
      </w:r>
      <w:r w:rsidR="00E95462" w:rsidRPr="00E95462">
        <w:rPr>
          <w:rFonts w:ascii="Times New Roman" w:hAnsi="Times New Roman"/>
          <w:i/>
          <w:sz w:val="24"/>
          <w:szCs w:val="24"/>
        </w:rPr>
        <w:t>I</w:t>
      </w:r>
      <w:r w:rsidRPr="00E95462">
        <w:rPr>
          <w:rFonts w:ascii="Times New Roman" w:hAnsi="Times New Roman"/>
          <w:i/>
          <w:sz w:val="24"/>
          <w:szCs w:val="24"/>
        </w:rPr>
        <w:t xml:space="preserve"> конкурсне документације)</w:t>
      </w:r>
      <w:r w:rsidRPr="00317098">
        <w:rPr>
          <w:rFonts w:ascii="Times New Roman" w:hAnsi="Times New Roman"/>
          <w:sz w:val="24"/>
          <w:szCs w:val="24"/>
        </w:rPr>
        <w:t>.</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lang w:val="sr-Cyrl-CS"/>
        </w:rPr>
      </w:pPr>
    </w:p>
    <w:p w:rsidR="00617913" w:rsidRPr="00D40C2E" w:rsidRDefault="00CB08C9" w:rsidP="00617913">
      <w:pPr>
        <w:widowControl w:val="0"/>
        <w:overflowPunct w:val="0"/>
        <w:autoSpaceDE w:val="0"/>
        <w:autoSpaceDN w:val="0"/>
        <w:adjustRightInd w:val="0"/>
        <w:spacing w:after="0" w:line="213" w:lineRule="auto"/>
        <w:jc w:val="both"/>
        <w:rPr>
          <w:rFonts w:ascii="Times New Roman" w:hAnsi="Times New Roman"/>
          <w:i/>
          <w:sz w:val="24"/>
          <w:szCs w:val="24"/>
        </w:rPr>
      </w:pPr>
      <w:bookmarkStart w:id="6" w:name="page15"/>
      <w:bookmarkEnd w:id="6"/>
      <w:r>
        <w:rPr>
          <w:rFonts w:ascii="Times New Roman" w:hAnsi="Times New Roman"/>
          <w:b/>
          <w:bCs/>
          <w:i/>
          <w:sz w:val="24"/>
          <w:szCs w:val="24"/>
          <w:lang w:val="sr-Cyrl-CS"/>
        </w:rPr>
        <w:t>19</w:t>
      </w:r>
      <w:r w:rsidR="00617913" w:rsidRPr="00FD636A">
        <w:rPr>
          <w:rFonts w:ascii="Times New Roman" w:hAnsi="Times New Roman"/>
          <w:b/>
          <w:bCs/>
          <w:i/>
          <w:sz w:val="24"/>
          <w:szCs w:val="24"/>
        </w:rPr>
        <w:t>.</w:t>
      </w:r>
      <w:r w:rsidR="00261D45" w:rsidRPr="00FD636A">
        <w:rPr>
          <w:rFonts w:ascii="Times New Roman" w:hAnsi="Times New Roman"/>
          <w:b/>
          <w:bCs/>
          <w:sz w:val="24"/>
          <w:szCs w:val="24"/>
        </w:rPr>
        <w:t xml:space="preserve"> </w:t>
      </w:r>
      <w:r w:rsidR="00617913" w:rsidRPr="00D40C2E">
        <w:rPr>
          <w:rFonts w:ascii="Times New Roman" w:hAnsi="Times New Roman"/>
          <w:b/>
          <w:bCs/>
          <w:i/>
          <w:sz w:val="24"/>
          <w:szCs w:val="24"/>
        </w:rPr>
        <w:t>КОРИШЋЕЊЕ ПАТЕНТА И ОДГОВОРНОСТ ЗА ПОВРЕДУ</w:t>
      </w:r>
      <w:r w:rsidR="00261D45" w:rsidRPr="00D40C2E">
        <w:rPr>
          <w:rFonts w:ascii="Times New Roman" w:hAnsi="Times New Roman"/>
          <w:b/>
          <w:bCs/>
          <w:i/>
          <w:sz w:val="24"/>
          <w:szCs w:val="24"/>
        </w:rPr>
        <w:t xml:space="preserve"> </w:t>
      </w:r>
      <w:r w:rsidR="00617913" w:rsidRPr="00D40C2E">
        <w:rPr>
          <w:rFonts w:ascii="Times New Roman" w:hAnsi="Times New Roman"/>
          <w:b/>
          <w:bCs/>
          <w:i/>
          <w:sz w:val="24"/>
          <w:szCs w:val="24"/>
        </w:rPr>
        <w:t>ЗАШТИЋЕНИХ ПРАВА ИНТЕЛЕКТУАЛНЕ СВОЈИНЕ ТРЕЋИХ ЛИЦА</w:t>
      </w:r>
    </w:p>
    <w:p w:rsidR="00617913" w:rsidRPr="00317098" w:rsidRDefault="00617913" w:rsidP="00617913">
      <w:pPr>
        <w:widowControl w:val="0"/>
        <w:autoSpaceDE w:val="0"/>
        <w:autoSpaceDN w:val="0"/>
        <w:adjustRightInd w:val="0"/>
        <w:spacing w:after="0" w:line="334"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11" w:lineRule="auto"/>
        <w:jc w:val="both"/>
        <w:rPr>
          <w:rFonts w:ascii="Times New Roman" w:hAnsi="Times New Roman"/>
          <w:sz w:val="24"/>
          <w:szCs w:val="24"/>
        </w:rPr>
      </w:pPr>
      <w:r w:rsidRPr="00317098">
        <w:rPr>
          <w:rFonts w:ascii="Times New Roman" w:hAnsi="Times New Roman"/>
          <w:sz w:val="24"/>
          <w:szCs w:val="24"/>
        </w:rPr>
        <w:t>Накнаду за коришћење патената, као и одговорност за повреду заштићених права интелектуалне својине трећих лица сноси понуђач.</w:t>
      </w:r>
    </w:p>
    <w:p w:rsidR="00617913" w:rsidRDefault="00617913" w:rsidP="00617913">
      <w:pPr>
        <w:widowControl w:val="0"/>
        <w:autoSpaceDE w:val="0"/>
        <w:autoSpaceDN w:val="0"/>
        <w:adjustRightInd w:val="0"/>
        <w:spacing w:after="0" w:line="373" w:lineRule="exact"/>
        <w:rPr>
          <w:rFonts w:ascii="Times New Roman" w:hAnsi="Times New Roman"/>
          <w:sz w:val="24"/>
          <w:szCs w:val="24"/>
          <w:lang w:val="sr-Cyrl-CS"/>
        </w:rPr>
      </w:pPr>
    </w:p>
    <w:p w:rsidR="00140C7C" w:rsidRDefault="00140C7C" w:rsidP="00140C7C">
      <w:pPr>
        <w:tabs>
          <w:tab w:val="left" w:pos="0"/>
        </w:tabs>
        <w:spacing w:after="0" w:line="240" w:lineRule="auto"/>
        <w:jc w:val="both"/>
        <w:rPr>
          <w:rFonts w:ascii="Times New Roman" w:hAnsi="Times New Roman"/>
          <w:b/>
          <w:sz w:val="24"/>
          <w:szCs w:val="24"/>
          <w:lang w:val="sr-Cyrl-CS"/>
        </w:rPr>
      </w:pPr>
      <w:r w:rsidRPr="00140C7C">
        <w:rPr>
          <w:rFonts w:ascii="Times New Roman" w:hAnsi="Times New Roman"/>
          <w:b/>
          <w:i/>
          <w:sz w:val="24"/>
          <w:szCs w:val="24"/>
          <w:lang w:val="sr-Cyrl-CS"/>
        </w:rPr>
        <w:t>2</w:t>
      </w:r>
      <w:r w:rsidR="00CB08C9">
        <w:rPr>
          <w:rFonts w:ascii="Times New Roman" w:hAnsi="Times New Roman"/>
          <w:b/>
          <w:i/>
          <w:sz w:val="24"/>
          <w:szCs w:val="24"/>
          <w:lang w:val="sr-Cyrl-CS"/>
        </w:rPr>
        <w:t>0</w:t>
      </w:r>
      <w:r w:rsidRPr="00140C7C">
        <w:rPr>
          <w:rFonts w:ascii="Times New Roman" w:hAnsi="Times New Roman"/>
          <w:b/>
          <w:i/>
          <w:sz w:val="24"/>
          <w:szCs w:val="24"/>
          <w:lang w:val="sr-Cyrl-CS"/>
        </w:rPr>
        <w:t>.</w:t>
      </w:r>
      <w:r>
        <w:rPr>
          <w:rFonts w:ascii="Times New Roman" w:hAnsi="Times New Roman"/>
          <w:b/>
          <w:sz w:val="24"/>
          <w:szCs w:val="24"/>
          <w:lang w:val="sr-Cyrl-CS"/>
        </w:rPr>
        <w:t xml:space="preserve"> </w:t>
      </w:r>
      <w:r w:rsidRPr="00FD636A">
        <w:rPr>
          <w:rFonts w:ascii="Times New Roman" w:hAnsi="Times New Roman"/>
          <w:b/>
          <w:i/>
          <w:sz w:val="24"/>
          <w:szCs w:val="24"/>
          <w:lang w:val="sr-Cyrl-CS"/>
        </w:rPr>
        <w:t>ТРОШКОВИ ВЕЗАНИ ЗА ПРИПРЕМУ ПОНУДЕ</w:t>
      </w:r>
    </w:p>
    <w:p w:rsidR="00140C7C" w:rsidRPr="00140C7C" w:rsidRDefault="00140C7C" w:rsidP="00140C7C">
      <w:pPr>
        <w:tabs>
          <w:tab w:val="left" w:pos="0"/>
        </w:tabs>
        <w:spacing w:after="0" w:line="240" w:lineRule="auto"/>
        <w:jc w:val="both"/>
        <w:rPr>
          <w:rFonts w:ascii="Times New Roman" w:hAnsi="Times New Roman"/>
          <w:b/>
          <w:sz w:val="24"/>
          <w:szCs w:val="24"/>
          <w:lang w:val="sr-Cyrl-CS"/>
        </w:rPr>
      </w:pPr>
    </w:p>
    <w:p w:rsidR="00140C7C" w:rsidRPr="00140C7C" w:rsidRDefault="00140C7C" w:rsidP="00140C7C">
      <w:pPr>
        <w:tabs>
          <w:tab w:val="left" w:pos="0"/>
        </w:tabs>
        <w:spacing w:after="0" w:line="240" w:lineRule="auto"/>
        <w:jc w:val="both"/>
        <w:rPr>
          <w:rFonts w:ascii="Times New Roman" w:hAnsi="Times New Roman"/>
          <w:sz w:val="24"/>
          <w:szCs w:val="24"/>
          <w:lang w:val="sr-Cyrl-CS"/>
        </w:rPr>
      </w:pPr>
      <w:r w:rsidRPr="00140C7C">
        <w:rPr>
          <w:rFonts w:ascii="Times New Roman" w:hAnsi="Times New Roman"/>
          <w:sz w:val="24"/>
          <w:szCs w:val="24"/>
          <w:lang w:val="sr-Cyrl-CS"/>
        </w:rPr>
        <w:t>Понуђач ће сносити све трошкове везане за припрему и достављање своје понуде, без обзира да ли ће његова понуда бити прихваћена или не.</w:t>
      </w:r>
    </w:p>
    <w:p w:rsidR="00140C7C" w:rsidRDefault="00140C7C" w:rsidP="00140C7C">
      <w:pPr>
        <w:spacing w:after="0" w:line="240" w:lineRule="auto"/>
        <w:jc w:val="both"/>
        <w:rPr>
          <w:rFonts w:ascii="Times New Roman" w:hAnsi="Times New Roman"/>
          <w:b/>
          <w:sz w:val="24"/>
          <w:szCs w:val="24"/>
          <w:lang w:val="ru-RU"/>
        </w:rPr>
      </w:pPr>
    </w:p>
    <w:p w:rsidR="00140C7C" w:rsidRPr="00FD636A" w:rsidRDefault="00140C7C" w:rsidP="00140C7C">
      <w:pPr>
        <w:spacing w:after="0" w:line="240" w:lineRule="auto"/>
        <w:jc w:val="both"/>
        <w:rPr>
          <w:rFonts w:ascii="Times New Roman" w:hAnsi="Times New Roman"/>
          <w:b/>
          <w:i/>
          <w:sz w:val="24"/>
          <w:szCs w:val="24"/>
          <w:lang w:val="ru-RU"/>
        </w:rPr>
      </w:pPr>
      <w:r w:rsidRPr="00140C7C">
        <w:rPr>
          <w:rFonts w:ascii="Times New Roman" w:hAnsi="Times New Roman"/>
          <w:b/>
          <w:i/>
          <w:sz w:val="24"/>
          <w:szCs w:val="24"/>
          <w:lang w:val="ru-RU"/>
        </w:rPr>
        <w:t>2</w:t>
      </w:r>
      <w:r w:rsidR="00CB08C9">
        <w:rPr>
          <w:rFonts w:ascii="Times New Roman" w:hAnsi="Times New Roman"/>
          <w:b/>
          <w:i/>
          <w:sz w:val="24"/>
          <w:szCs w:val="24"/>
          <w:lang w:val="ru-RU"/>
        </w:rPr>
        <w:t>1</w:t>
      </w:r>
      <w:r w:rsidRPr="00140C7C">
        <w:rPr>
          <w:rFonts w:ascii="Times New Roman" w:hAnsi="Times New Roman"/>
          <w:b/>
          <w:i/>
          <w:sz w:val="24"/>
          <w:szCs w:val="24"/>
          <w:lang w:val="ru-RU"/>
        </w:rPr>
        <w:t>.</w:t>
      </w:r>
      <w:r w:rsidRPr="00140C7C">
        <w:rPr>
          <w:rFonts w:ascii="Times New Roman" w:hAnsi="Times New Roman"/>
          <w:b/>
          <w:sz w:val="24"/>
          <w:szCs w:val="24"/>
          <w:lang w:val="ru-RU"/>
        </w:rPr>
        <w:t xml:space="preserve">  </w:t>
      </w:r>
      <w:r w:rsidRPr="00FD636A">
        <w:rPr>
          <w:rFonts w:ascii="Times New Roman" w:hAnsi="Times New Roman"/>
          <w:b/>
          <w:i/>
          <w:sz w:val="24"/>
          <w:szCs w:val="24"/>
          <w:lang w:val="ru-RU"/>
        </w:rPr>
        <w:t>ИСПРАВКА ГРЕШКЕ У ПОДНЕТОЈ ПОНУДИ</w:t>
      </w:r>
    </w:p>
    <w:p w:rsidR="00140C7C" w:rsidRPr="00140C7C" w:rsidRDefault="00140C7C" w:rsidP="00140C7C">
      <w:pPr>
        <w:spacing w:after="0" w:line="240" w:lineRule="auto"/>
        <w:jc w:val="both"/>
        <w:rPr>
          <w:rFonts w:ascii="Times New Roman" w:hAnsi="Times New Roman"/>
          <w:color w:val="FF0000"/>
          <w:sz w:val="24"/>
          <w:szCs w:val="24"/>
          <w:lang w:val="ru-RU"/>
        </w:rPr>
      </w:pPr>
    </w:p>
    <w:p w:rsidR="00140C7C" w:rsidRPr="00140C7C" w:rsidRDefault="00140C7C" w:rsidP="00140C7C">
      <w:pPr>
        <w:spacing w:after="0" w:line="240" w:lineRule="auto"/>
        <w:jc w:val="both"/>
        <w:rPr>
          <w:rFonts w:ascii="Times New Roman" w:hAnsi="Times New Roman"/>
          <w:sz w:val="24"/>
          <w:szCs w:val="24"/>
          <w:lang w:val="ru-RU"/>
        </w:rPr>
      </w:pPr>
      <w:r w:rsidRPr="00140C7C">
        <w:rPr>
          <w:rFonts w:ascii="Times New Roman" w:hAnsi="Times New Roman"/>
          <w:sz w:val="24"/>
          <w:szCs w:val="24"/>
          <w:lang w:val="ru-RU"/>
        </w:rPr>
        <w:t>Понуда не сме да садржи речи унете између редова, брисане речи или речи писане преко других речи, изузев када је неопходно да Понуђач исправи грешке које је направио, у  ком случају ће такве исправке бити оверене - иницијалима особе или особа које су потписале понуду и печатом Понуђача.</w:t>
      </w:r>
    </w:p>
    <w:p w:rsidR="00140C7C" w:rsidRPr="00140C7C" w:rsidRDefault="00140C7C" w:rsidP="00140C7C">
      <w:pPr>
        <w:spacing w:after="0" w:line="240" w:lineRule="auto"/>
        <w:jc w:val="both"/>
        <w:rPr>
          <w:rFonts w:ascii="Times New Roman" w:hAnsi="Times New Roman"/>
          <w:sz w:val="24"/>
          <w:szCs w:val="24"/>
          <w:lang w:val="sr-Cyrl-CS"/>
        </w:rPr>
      </w:pPr>
      <w:r w:rsidRPr="00140C7C">
        <w:rPr>
          <w:rFonts w:ascii="Times New Roman" w:hAnsi="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140C7C">
        <w:rPr>
          <w:rFonts w:ascii="Times New Roman" w:hAnsi="Times New Roman"/>
          <w:sz w:val="24"/>
          <w:szCs w:val="24"/>
          <w:lang w:val="ru-RU"/>
        </w:rPr>
        <w:t xml:space="preserve"> узимајући као релевантну цену по јединици мере</w:t>
      </w:r>
      <w:r w:rsidRPr="00140C7C">
        <w:rPr>
          <w:rFonts w:ascii="Times New Roman" w:hAnsi="Times New Roman"/>
          <w:sz w:val="24"/>
          <w:szCs w:val="24"/>
          <w:lang w:val="sr-Cyrl-CS"/>
        </w:rPr>
        <w:t>.</w:t>
      </w:r>
      <w:r w:rsidRPr="00140C7C">
        <w:rPr>
          <w:rFonts w:ascii="Times New Roman" w:hAnsi="Times New Roman"/>
          <w:sz w:val="24"/>
          <w:szCs w:val="24"/>
          <w:lang w:val="ru-RU"/>
        </w:rPr>
        <w:t xml:space="preserve"> </w:t>
      </w:r>
    </w:p>
    <w:p w:rsidR="00140C7C" w:rsidRPr="00140C7C" w:rsidRDefault="00140C7C" w:rsidP="00140C7C">
      <w:pPr>
        <w:spacing w:after="0" w:line="240" w:lineRule="auto"/>
        <w:jc w:val="both"/>
        <w:rPr>
          <w:rFonts w:ascii="Times New Roman" w:hAnsi="Times New Roman"/>
          <w:sz w:val="24"/>
          <w:szCs w:val="24"/>
          <w:lang w:val="sr-Cyrl-CS"/>
        </w:rPr>
      </w:pPr>
      <w:r w:rsidRPr="00140C7C">
        <w:rPr>
          <w:rFonts w:ascii="Times New Roman" w:hAnsi="Times New Roman"/>
          <w:sz w:val="24"/>
          <w:szCs w:val="24"/>
          <w:lang w:val="sr-Cyrl-CS"/>
        </w:rPr>
        <w:t>Наручилац ће исправке вршити на следећи начин:</w:t>
      </w:r>
    </w:p>
    <w:p w:rsidR="00140C7C" w:rsidRPr="00140C7C" w:rsidRDefault="00140C7C" w:rsidP="008A5CBE">
      <w:pPr>
        <w:numPr>
          <w:ilvl w:val="0"/>
          <w:numId w:val="17"/>
        </w:numPr>
        <w:spacing w:after="0" w:line="240" w:lineRule="auto"/>
        <w:ind w:hanging="540"/>
        <w:jc w:val="both"/>
        <w:rPr>
          <w:rFonts w:ascii="Times New Roman" w:hAnsi="Times New Roman"/>
          <w:sz w:val="24"/>
          <w:szCs w:val="24"/>
          <w:lang w:val="sr-Cyrl-CS"/>
        </w:rPr>
      </w:pPr>
      <w:r w:rsidRPr="00140C7C">
        <w:rPr>
          <w:rFonts w:ascii="Times New Roman" w:hAnsi="Times New Roman"/>
          <w:sz w:val="24"/>
          <w:szCs w:val="24"/>
          <w:lang w:val="sr-Cyrl-CS"/>
        </w:rPr>
        <w:t>Уколико постоји разлика у износу израженом бројем и словима, износ изражен словима сматраће се тачним;</w:t>
      </w:r>
    </w:p>
    <w:p w:rsidR="00140C7C" w:rsidRPr="00140C7C" w:rsidRDefault="00140C7C" w:rsidP="008A5CBE">
      <w:pPr>
        <w:numPr>
          <w:ilvl w:val="0"/>
          <w:numId w:val="17"/>
        </w:numPr>
        <w:spacing w:after="0" w:line="240" w:lineRule="auto"/>
        <w:ind w:hanging="540"/>
        <w:jc w:val="both"/>
        <w:rPr>
          <w:rFonts w:ascii="Times New Roman" w:hAnsi="Times New Roman"/>
          <w:sz w:val="24"/>
          <w:szCs w:val="24"/>
          <w:lang w:val="sr-Cyrl-CS"/>
        </w:rPr>
      </w:pPr>
      <w:r w:rsidRPr="00140C7C">
        <w:rPr>
          <w:rFonts w:ascii="Times New Roman" w:hAnsi="Times New Roman"/>
          <w:sz w:val="24"/>
          <w:szCs w:val="24"/>
          <w:lang w:val="sr-Cyrl-CS"/>
        </w:rPr>
        <w:t>Уколико није тачан производ јединичне цене и количине, јединична цена ће се сматрати тачном, осим у износима који су дати паушално.</w:t>
      </w:r>
    </w:p>
    <w:p w:rsidR="00140C7C" w:rsidRPr="00140C7C" w:rsidRDefault="00140C7C" w:rsidP="00140C7C">
      <w:pPr>
        <w:spacing w:after="0" w:line="240" w:lineRule="auto"/>
        <w:jc w:val="both"/>
        <w:rPr>
          <w:rFonts w:ascii="Times New Roman" w:hAnsi="Times New Roman"/>
          <w:sz w:val="24"/>
          <w:szCs w:val="24"/>
          <w:lang w:val="sr-Cyrl-CS"/>
        </w:rPr>
      </w:pPr>
      <w:r w:rsidRPr="00140C7C">
        <w:rPr>
          <w:rFonts w:ascii="Times New Roman" w:hAnsi="Times New Roman"/>
          <w:sz w:val="24"/>
          <w:szCs w:val="24"/>
          <w:lang w:val="sr-Cyrl-CS"/>
        </w:rPr>
        <w:t>Уколико овакве исправке доведу до другачије различите укупне вредности понуђене цене, износ формиран исправљањем рачунских грешака сматраће се важећим.</w:t>
      </w:r>
    </w:p>
    <w:p w:rsidR="00140C7C" w:rsidRPr="00140C7C" w:rsidRDefault="00140C7C" w:rsidP="00140C7C">
      <w:pPr>
        <w:spacing w:after="0" w:line="240" w:lineRule="auto"/>
        <w:jc w:val="both"/>
        <w:rPr>
          <w:rFonts w:ascii="Times New Roman" w:hAnsi="Times New Roman"/>
          <w:sz w:val="24"/>
          <w:szCs w:val="24"/>
          <w:lang w:val="sr-Cyrl-CS"/>
        </w:rPr>
      </w:pPr>
      <w:r w:rsidRPr="00140C7C">
        <w:rPr>
          <w:rFonts w:ascii="Times New Roman" w:hAnsi="Times New Roman"/>
          <w:sz w:val="24"/>
          <w:szCs w:val="24"/>
          <w:lang w:val="sr-Cyrl-CS"/>
        </w:rPr>
        <w:t>Ако се понуђач не сагласи са исправком рачунских грешака, наручилац ће његову понуду одбити као неиспарвну.</w:t>
      </w:r>
    </w:p>
    <w:p w:rsidR="009F5169" w:rsidRPr="0002651D" w:rsidRDefault="009F5169" w:rsidP="00617913">
      <w:pPr>
        <w:widowControl w:val="0"/>
        <w:overflowPunct w:val="0"/>
        <w:autoSpaceDE w:val="0"/>
        <w:autoSpaceDN w:val="0"/>
        <w:adjustRightInd w:val="0"/>
        <w:spacing w:after="0" w:line="211" w:lineRule="auto"/>
        <w:jc w:val="both"/>
        <w:rPr>
          <w:rFonts w:ascii="Times New Roman" w:hAnsi="Times New Roman"/>
          <w:b/>
          <w:bCs/>
          <w:i/>
          <w:iCs/>
          <w:sz w:val="24"/>
          <w:szCs w:val="24"/>
          <w:lang w:val="sr-Cyrl-RS"/>
        </w:rPr>
      </w:pPr>
    </w:p>
    <w:p w:rsidR="009F5169" w:rsidRDefault="009F5169" w:rsidP="00617913">
      <w:pPr>
        <w:widowControl w:val="0"/>
        <w:overflowPunct w:val="0"/>
        <w:autoSpaceDE w:val="0"/>
        <w:autoSpaceDN w:val="0"/>
        <w:adjustRightInd w:val="0"/>
        <w:spacing w:after="0" w:line="211" w:lineRule="auto"/>
        <w:jc w:val="both"/>
        <w:rPr>
          <w:rFonts w:ascii="Times New Roman" w:hAnsi="Times New Roman"/>
          <w:b/>
          <w:bCs/>
          <w:i/>
          <w:iCs/>
          <w:sz w:val="24"/>
          <w:szCs w:val="24"/>
        </w:rPr>
      </w:pPr>
    </w:p>
    <w:p w:rsidR="00617913" w:rsidRPr="00FD636A" w:rsidRDefault="00617913" w:rsidP="00617913">
      <w:pPr>
        <w:widowControl w:val="0"/>
        <w:overflowPunct w:val="0"/>
        <w:autoSpaceDE w:val="0"/>
        <w:autoSpaceDN w:val="0"/>
        <w:adjustRightInd w:val="0"/>
        <w:spacing w:after="0" w:line="211" w:lineRule="auto"/>
        <w:jc w:val="both"/>
        <w:rPr>
          <w:rFonts w:ascii="Times New Roman" w:hAnsi="Times New Roman"/>
          <w:b/>
          <w:bCs/>
          <w:i/>
          <w:sz w:val="24"/>
          <w:szCs w:val="24"/>
        </w:rPr>
      </w:pPr>
      <w:r w:rsidRPr="00FD636A">
        <w:rPr>
          <w:rFonts w:ascii="Times New Roman" w:hAnsi="Times New Roman"/>
          <w:b/>
          <w:bCs/>
          <w:i/>
          <w:iCs/>
          <w:sz w:val="24"/>
          <w:szCs w:val="24"/>
        </w:rPr>
        <w:t>2</w:t>
      </w:r>
      <w:r w:rsidR="0008548E">
        <w:rPr>
          <w:rFonts w:ascii="Times New Roman" w:hAnsi="Times New Roman"/>
          <w:b/>
          <w:bCs/>
          <w:i/>
          <w:iCs/>
          <w:sz w:val="24"/>
          <w:szCs w:val="24"/>
          <w:lang w:val="sr-Cyrl-CS"/>
        </w:rPr>
        <w:t>2</w:t>
      </w:r>
      <w:r w:rsidRPr="00FD636A">
        <w:rPr>
          <w:rFonts w:ascii="Times New Roman" w:hAnsi="Times New Roman"/>
          <w:b/>
          <w:bCs/>
          <w:i/>
          <w:sz w:val="24"/>
          <w:szCs w:val="24"/>
        </w:rPr>
        <w:t>.</w:t>
      </w:r>
      <w:r w:rsidR="002C7046" w:rsidRPr="00317098">
        <w:rPr>
          <w:rFonts w:ascii="Times New Roman" w:hAnsi="Times New Roman"/>
          <w:b/>
          <w:bCs/>
          <w:sz w:val="24"/>
          <w:szCs w:val="24"/>
        </w:rPr>
        <w:t xml:space="preserve"> </w:t>
      </w:r>
      <w:r w:rsidRPr="00FD636A">
        <w:rPr>
          <w:rFonts w:ascii="Times New Roman" w:hAnsi="Times New Roman"/>
          <w:b/>
          <w:bCs/>
          <w:i/>
          <w:sz w:val="24"/>
          <w:szCs w:val="24"/>
        </w:rPr>
        <w:t>НАЧИН И РОК ЗА ПОДНОШЕЊЕ ЗАХТЕВА ЗА ЗАШТИТУ ПРАВА</w:t>
      </w:r>
      <w:r w:rsidR="002C7046" w:rsidRPr="00FD636A">
        <w:rPr>
          <w:rFonts w:ascii="Times New Roman" w:hAnsi="Times New Roman"/>
          <w:b/>
          <w:bCs/>
          <w:i/>
          <w:sz w:val="24"/>
          <w:szCs w:val="24"/>
        </w:rPr>
        <w:t xml:space="preserve"> </w:t>
      </w:r>
      <w:r w:rsidRPr="00FD636A">
        <w:rPr>
          <w:rFonts w:ascii="Times New Roman" w:hAnsi="Times New Roman"/>
          <w:b/>
          <w:bCs/>
          <w:i/>
          <w:sz w:val="24"/>
          <w:szCs w:val="24"/>
        </w:rPr>
        <w:t>ПОНУЂАЧА</w:t>
      </w:r>
    </w:p>
    <w:p w:rsidR="00BF68EF" w:rsidRDefault="00BF68EF" w:rsidP="00617913">
      <w:pPr>
        <w:widowControl w:val="0"/>
        <w:overflowPunct w:val="0"/>
        <w:autoSpaceDE w:val="0"/>
        <w:autoSpaceDN w:val="0"/>
        <w:adjustRightInd w:val="0"/>
        <w:spacing w:after="0" w:line="211" w:lineRule="auto"/>
        <w:jc w:val="both"/>
        <w:rPr>
          <w:rFonts w:ascii="Times New Roman" w:hAnsi="Times New Roman"/>
          <w:b/>
          <w:sz w:val="24"/>
          <w:szCs w:val="24"/>
          <w:lang w:val="sr-Cyrl-CS"/>
        </w:rPr>
      </w:pPr>
    </w:p>
    <w:p w:rsidR="00DF5305" w:rsidRPr="00DF5305" w:rsidRDefault="00DF5305" w:rsidP="00DF5305">
      <w:pPr>
        <w:spacing w:after="0"/>
        <w:jc w:val="both"/>
        <w:rPr>
          <w:rFonts w:ascii="Times New Roman" w:hAnsi="Times New Roman"/>
          <w:sz w:val="24"/>
          <w:szCs w:val="24"/>
        </w:rPr>
      </w:pPr>
      <w:r w:rsidRPr="00DF5305">
        <w:rPr>
          <w:rFonts w:ascii="Times New Roman" w:hAnsi="Times New Roman"/>
          <w:sz w:val="24"/>
          <w:szCs w:val="24"/>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 </w:t>
      </w:r>
    </w:p>
    <w:p w:rsidR="000907C7" w:rsidRPr="000907C7" w:rsidRDefault="0020495B" w:rsidP="00DF5305">
      <w:pPr>
        <w:widowControl w:val="0"/>
        <w:overflowPunct w:val="0"/>
        <w:autoSpaceDE w:val="0"/>
        <w:autoSpaceDN w:val="0"/>
        <w:adjustRightInd w:val="0"/>
        <w:spacing w:after="0" w:line="232" w:lineRule="auto"/>
        <w:jc w:val="both"/>
        <w:rPr>
          <w:rFonts w:ascii="Times New Roman" w:hAnsi="Times New Roman"/>
          <w:sz w:val="24"/>
          <w:szCs w:val="24"/>
          <w:lang w:val="sr-Cyrl-CS"/>
        </w:rPr>
      </w:pPr>
      <w:r w:rsidRPr="0020495B">
        <w:rPr>
          <w:rFonts w:ascii="Times New Roman" w:hAnsi="Times New Roman"/>
          <w:sz w:val="24"/>
          <w:szCs w:val="24"/>
        </w:rPr>
        <w:t>Захтев за заштиту права подноси се наручиоцу, а копија се истовремено доставља Републичкој комисији.</w:t>
      </w:r>
      <w:r w:rsidRPr="001C2268">
        <w:rPr>
          <w:rFonts w:ascii="Arial" w:hAnsi="Arial" w:cs="Arial"/>
        </w:rPr>
        <w:t xml:space="preserve"> </w:t>
      </w:r>
      <w:r w:rsidRPr="00A66F4B">
        <w:rPr>
          <w:rFonts w:ascii="Times New Roman" w:eastAsia="TimesNewRomanPSMT" w:hAnsi="Times New Roman"/>
          <w:bCs/>
          <w:sz w:val="24"/>
          <w:szCs w:val="24"/>
        </w:rPr>
        <w:t>Захтев за заштиту права се доставља непосредно, електронском поштом</w:t>
      </w:r>
      <w:r w:rsidRPr="00A66F4B">
        <w:rPr>
          <w:rFonts w:ascii="Times New Roman" w:hAnsi="Times New Roman"/>
          <w:sz w:val="24"/>
          <w:szCs w:val="24"/>
          <w:lang w:val="sr-Cyrl-CS"/>
        </w:rPr>
        <w:t xml:space="preserve"> на </w:t>
      </w:r>
      <w:r w:rsidRPr="00A66F4B">
        <w:rPr>
          <w:rFonts w:ascii="Times New Roman" w:hAnsi="Times New Roman"/>
          <w:iCs/>
          <w:sz w:val="24"/>
          <w:szCs w:val="24"/>
          <w:lang w:val="en-US"/>
        </w:rPr>
        <w:t>e</w:t>
      </w:r>
      <w:r w:rsidRPr="00A66F4B">
        <w:rPr>
          <w:rFonts w:ascii="Times New Roman" w:hAnsi="Times New Roman"/>
          <w:iCs/>
          <w:sz w:val="24"/>
          <w:szCs w:val="24"/>
          <w:lang w:val="ru-RU"/>
        </w:rPr>
        <w:t>-</w:t>
      </w:r>
      <w:r w:rsidRPr="00A66F4B">
        <w:rPr>
          <w:rFonts w:ascii="Times New Roman" w:hAnsi="Times New Roman"/>
          <w:iCs/>
          <w:sz w:val="24"/>
          <w:szCs w:val="24"/>
          <w:lang w:val="en-US"/>
        </w:rPr>
        <w:t>mail</w:t>
      </w:r>
      <w:r w:rsidRPr="00A66F4B">
        <w:rPr>
          <w:rFonts w:ascii="Times New Roman" w:hAnsi="Times New Roman"/>
          <w:sz w:val="24"/>
          <w:szCs w:val="24"/>
          <w:lang w:val="sr-Latn-BA"/>
        </w:rPr>
        <w:t xml:space="preserve"> </w:t>
      </w:r>
      <w:hyperlink r:id="rId12" w:history="1">
        <w:r w:rsidR="009F5169" w:rsidRPr="00D556F1">
          <w:rPr>
            <w:rStyle w:val="Hyperlink"/>
            <w:rFonts w:ascii="Times New Roman" w:hAnsi="Times New Roman"/>
            <w:b/>
            <w:sz w:val="24"/>
            <w:szCs w:val="24"/>
          </w:rPr>
          <w:t>dradovic12@mts.rs</w:t>
        </w:r>
      </w:hyperlink>
      <w:r w:rsidRPr="00A66F4B">
        <w:rPr>
          <w:rFonts w:ascii="Times New Roman" w:hAnsi="Times New Roman"/>
          <w:b/>
          <w:color w:val="0070C0"/>
          <w:sz w:val="24"/>
          <w:szCs w:val="24"/>
        </w:rPr>
        <w:t xml:space="preserve"> </w:t>
      </w:r>
      <w:r w:rsidRPr="00A66F4B">
        <w:rPr>
          <w:rFonts w:ascii="Times New Roman" w:hAnsi="Times New Roman"/>
          <w:sz w:val="24"/>
          <w:szCs w:val="24"/>
        </w:rPr>
        <w:t>или факсом</w:t>
      </w:r>
      <w:r w:rsidRPr="00A66F4B">
        <w:rPr>
          <w:rFonts w:ascii="Times New Roman" w:hAnsi="Times New Roman"/>
          <w:sz w:val="24"/>
          <w:szCs w:val="24"/>
          <w:lang w:val="sr-Cyrl-CS"/>
        </w:rPr>
        <w:t xml:space="preserve"> на број</w:t>
      </w:r>
      <w:r w:rsidRPr="00A66F4B">
        <w:rPr>
          <w:rFonts w:ascii="Times New Roman" w:hAnsi="Times New Roman"/>
          <w:i/>
          <w:sz w:val="24"/>
          <w:szCs w:val="24"/>
          <w:lang w:val="ru-RU"/>
        </w:rPr>
        <w:t xml:space="preserve"> </w:t>
      </w:r>
      <w:r w:rsidRPr="00A66F4B">
        <w:rPr>
          <w:rFonts w:ascii="Times New Roman" w:hAnsi="Times New Roman"/>
          <w:sz w:val="24"/>
          <w:szCs w:val="24"/>
          <w:lang w:val="sr-Cyrl-CS"/>
        </w:rPr>
        <w:t>0</w:t>
      </w:r>
      <w:r w:rsidR="00A66F4B">
        <w:rPr>
          <w:rFonts w:ascii="Times New Roman" w:hAnsi="Times New Roman"/>
          <w:sz w:val="24"/>
          <w:szCs w:val="24"/>
          <w:lang w:val="en-US"/>
        </w:rPr>
        <w:t>10</w:t>
      </w:r>
      <w:r w:rsidRPr="00A66F4B">
        <w:rPr>
          <w:rFonts w:ascii="Times New Roman" w:hAnsi="Times New Roman"/>
          <w:sz w:val="24"/>
          <w:szCs w:val="24"/>
          <w:lang w:val="sr-Cyrl-CS"/>
        </w:rPr>
        <w:t>/</w:t>
      </w:r>
      <w:r w:rsidR="009F5169">
        <w:rPr>
          <w:rFonts w:ascii="Times New Roman" w:hAnsi="Times New Roman"/>
          <w:sz w:val="24"/>
          <w:szCs w:val="24"/>
          <w:lang w:val="en-US"/>
        </w:rPr>
        <w:t>312-435</w:t>
      </w:r>
      <w:r w:rsidR="00A66F4B">
        <w:rPr>
          <w:rFonts w:ascii="Times New Roman" w:hAnsi="Times New Roman"/>
          <w:sz w:val="24"/>
          <w:szCs w:val="24"/>
          <w:lang w:val="en-US"/>
        </w:rPr>
        <w:t xml:space="preserve"> </w:t>
      </w:r>
      <w:r w:rsidRPr="00A66F4B">
        <w:rPr>
          <w:rFonts w:ascii="Times New Roman" w:eastAsia="TimesNewRomanPSMT" w:hAnsi="Times New Roman"/>
          <w:bCs/>
          <w:sz w:val="24"/>
          <w:szCs w:val="24"/>
        </w:rPr>
        <w:t>или препорученом пошиљком са повратницом.</w:t>
      </w:r>
      <w:r w:rsidRPr="00762D5E">
        <w:rPr>
          <w:rFonts w:ascii="Arial" w:eastAsia="TimesNewRomanPSMT" w:hAnsi="Arial" w:cs="Arial"/>
          <w:bCs/>
          <w:color w:val="FF0000"/>
          <w:lang w:val="sr-Cyrl-CS"/>
        </w:rPr>
        <w:t xml:space="preserve"> </w:t>
      </w:r>
      <w:r w:rsidR="008B1B1C" w:rsidRPr="00317098">
        <w:rPr>
          <w:rFonts w:ascii="Times New Roman" w:hAnsi="Times New Roman"/>
          <w:sz w:val="24"/>
          <w:szCs w:val="24"/>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r w:rsidR="000907C7">
        <w:rPr>
          <w:rFonts w:ascii="Times New Roman" w:hAnsi="Times New Roman"/>
          <w:sz w:val="24"/>
          <w:szCs w:val="24"/>
          <w:lang w:val="sr-Cyrl-CS"/>
        </w:rPr>
        <w:t>Н</w:t>
      </w:r>
      <w:r w:rsidR="008B1B1C" w:rsidRPr="00317098">
        <w:rPr>
          <w:rFonts w:ascii="Times New Roman" w:hAnsi="Times New Roman"/>
          <w:sz w:val="24"/>
          <w:szCs w:val="24"/>
        </w:rPr>
        <w:t>аручилац објављује обавештење о поднетом захтеву на Порталу јавних набавки</w:t>
      </w:r>
      <w:r w:rsidR="000907C7">
        <w:rPr>
          <w:rFonts w:ascii="Times New Roman" w:hAnsi="Times New Roman"/>
          <w:sz w:val="24"/>
          <w:szCs w:val="24"/>
          <w:lang w:val="sr-Cyrl-CS"/>
        </w:rPr>
        <w:t xml:space="preserve"> и на својој интернет страници</w:t>
      </w:r>
      <w:r w:rsidR="008B1B1C" w:rsidRPr="00317098">
        <w:rPr>
          <w:rFonts w:ascii="Times New Roman" w:hAnsi="Times New Roman"/>
          <w:sz w:val="24"/>
          <w:szCs w:val="24"/>
        </w:rPr>
        <w:t xml:space="preserve"> најкасније у року од</w:t>
      </w:r>
      <w:r w:rsidR="000907C7">
        <w:rPr>
          <w:rFonts w:ascii="Times New Roman" w:hAnsi="Times New Roman"/>
          <w:sz w:val="24"/>
          <w:szCs w:val="24"/>
        </w:rPr>
        <w:t xml:space="preserve"> 2 дана од дана пријема захтева</w:t>
      </w:r>
      <w:r w:rsidR="000907C7">
        <w:rPr>
          <w:rFonts w:ascii="Times New Roman" w:hAnsi="Times New Roman"/>
          <w:sz w:val="24"/>
          <w:szCs w:val="24"/>
          <w:lang w:val="sr-Cyrl-CS"/>
        </w:rPr>
        <w:t>.</w:t>
      </w:r>
    </w:p>
    <w:p w:rsidR="008B1B1C" w:rsidRPr="007F033A" w:rsidRDefault="008B1B1C" w:rsidP="007F033A">
      <w:pPr>
        <w:spacing w:after="0"/>
        <w:jc w:val="both"/>
        <w:rPr>
          <w:rFonts w:ascii="Times New Roman" w:hAnsi="Times New Roman"/>
          <w:color w:val="FF0000"/>
          <w:sz w:val="24"/>
          <w:szCs w:val="24"/>
        </w:rPr>
      </w:pPr>
      <w:r w:rsidRPr="00317098">
        <w:rPr>
          <w:rFonts w:ascii="Times New Roman" w:hAnsi="Times New Roman"/>
          <w:sz w:val="24"/>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Pr>
          <w:rFonts w:ascii="Times New Roman" w:hAnsi="Times New Roman"/>
          <w:sz w:val="24"/>
          <w:szCs w:val="24"/>
        </w:rPr>
        <w:t>3</w:t>
      </w:r>
      <w:r w:rsidRPr="00317098">
        <w:rPr>
          <w:rFonts w:ascii="Times New Roman" w:hAnsi="Times New Roman"/>
          <w:sz w:val="24"/>
          <w:szCs w:val="24"/>
        </w:rPr>
        <w:t xml:space="preserve"> дана пре истека рока за подношење понуда, без обзира на начин достављања </w:t>
      </w:r>
      <w:r w:rsidR="007F033A" w:rsidRPr="007F033A">
        <w:rPr>
          <w:rFonts w:ascii="Times New Roman" w:hAnsi="Times New Roman"/>
          <w:sz w:val="24"/>
          <w:szCs w:val="24"/>
        </w:rPr>
        <w:t>и уколико је подносилац захтева у складу са чланом 63. став 2. Закона о јавним набавкама указао наручиоцу на евентуалне недостатке и неправилности, а наручилац исте није отклонио.</w:t>
      </w:r>
      <w:r w:rsidR="007F033A" w:rsidRPr="007F033A">
        <w:rPr>
          <w:rFonts w:ascii="Times New Roman" w:hAnsi="Times New Roman"/>
          <w:color w:val="FF0000"/>
          <w:sz w:val="24"/>
          <w:szCs w:val="24"/>
        </w:rPr>
        <w:t xml:space="preserve">  </w:t>
      </w:r>
    </w:p>
    <w:p w:rsidR="007F033A" w:rsidRPr="007F033A" w:rsidRDefault="007F033A" w:rsidP="007F033A">
      <w:pPr>
        <w:spacing w:after="0"/>
        <w:jc w:val="both"/>
        <w:rPr>
          <w:rFonts w:ascii="Times New Roman" w:hAnsi="Times New Roman"/>
          <w:sz w:val="24"/>
          <w:szCs w:val="24"/>
        </w:rPr>
      </w:pPr>
      <w:r w:rsidRPr="007F033A">
        <w:rPr>
          <w:rFonts w:ascii="Times New Roman" w:hAnsi="Times New Roman"/>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чл.149. став 3. Закона о јавним набавкама, сматраће се благовременим уколико је поднет најкасније до истека рока за подношење понуда.</w:t>
      </w:r>
    </w:p>
    <w:p w:rsidR="008B1B1C" w:rsidRPr="00317098" w:rsidRDefault="008B1B1C" w:rsidP="007F033A">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Pr>
          <w:rFonts w:ascii="Times New Roman" w:hAnsi="Times New Roman"/>
          <w:sz w:val="24"/>
          <w:szCs w:val="24"/>
        </w:rPr>
        <w:t>5</w:t>
      </w:r>
      <w:r w:rsidRPr="00317098">
        <w:rPr>
          <w:rFonts w:ascii="Times New Roman" w:hAnsi="Times New Roman"/>
          <w:sz w:val="24"/>
          <w:szCs w:val="24"/>
        </w:rPr>
        <w:t xml:space="preserve"> дана од дана </w:t>
      </w:r>
      <w:r w:rsidR="000907C7">
        <w:rPr>
          <w:rFonts w:ascii="Times New Roman" w:hAnsi="Times New Roman"/>
          <w:sz w:val="24"/>
          <w:szCs w:val="24"/>
          <w:lang w:val="sr-Cyrl-CS"/>
        </w:rPr>
        <w:t>објављивања одлуке на Порталу јавних набавки</w:t>
      </w:r>
      <w:r w:rsidRPr="00317098">
        <w:rPr>
          <w:rFonts w:ascii="Times New Roman" w:hAnsi="Times New Roman"/>
          <w:sz w:val="24"/>
          <w:szCs w:val="24"/>
        </w:rPr>
        <w:t>.</w:t>
      </w:r>
    </w:p>
    <w:p w:rsidR="008B1B1C" w:rsidRPr="00317098" w:rsidRDefault="008B1B1C" w:rsidP="007F033A">
      <w:pPr>
        <w:widowControl w:val="0"/>
        <w:autoSpaceDE w:val="0"/>
        <w:autoSpaceDN w:val="0"/>
        <w:adjustRightInd w:val="0"/>
        <w:spacing w:after="0" w:line="58" w:lineRule="exact"/>
        <w:rPr>
          <w:rFonts w:ascii="Times New Roman" w:hAnsi="Times New Roman"/>
          <w:sz w:val="24"/>
          <w:szCs w:val="24"/>
        </w:rPr>
      </w:pPr>
    </w:p>
    <w:p w:rsidR="008B1B1C" w:rsidRPr="00317098" w:rsidRDefault="008B1B1C" w:rsidP="007F033A">
      <w:pPr>
        <w:spacing w:after="0"/>
        <w:jc w:val="both"/>
        <w:rPr>
          <w:rFonts w:ascii="Times New Roman" w:hAnsi="Times New Roman"/>
          <w:sz w:val="24"/>
          <w:szCs w:val="24"/>
        </w:rPr>
      </w:pPr>
      <w:r w:rsidRPr="00317098">
        <w:rPr>
          <w:rFonts w:ascii="Times New Roman" w:hAnsi="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sidR="007F033A" w:rsidRPr="007F033A">
        <w:rPr>
          <w:rFonts w:ascii="Times New Roman" w:hAnsi="Times New Roman"/>
          <w:sz w:val="24"/>
          <w:szCs w:val="24"/>
        </w:rPr>
        <w:t xml:space="preserve">захтева из чл.149. ст.3. и 4.Закона, а подносилац захтева га није поднео пре истека тог рока. </w:t>
      </w:r>
    </w:p>
    <w:p w:rsidR="008B1B1C" w:rsidRPr="00317098" w:rsidRDefault="008B1B1C" w:rsidP="007F033A">
      <w:pPr>
        <w:widowControl w:val="0"/>
        <w:overflowPunct w:val="0"/>
        <w:autoSpaceDE w:val="0"/>
        <w:autoSpaceDN w:val="0"/>
        <w:adjustRightInd w:val="0"/>
        <w:spacing w:after="0" w:line="223" w:lineRule="auto"/>
        <w:jc w:val="both"/>
        <w:rPr>
          <w:rFonts w:ascii="Times New Roman" w:hAnsi="Times New Roman"/>
          <w:sz w:val="24"/>
          <w:szCs w:val="24"/>
        </w:rPr>
      </w:pPr>
      <w:r w:rsidRPr="00317098">
        <w:rPr>
          <w:rFonts w:ascii="Times New Roman" w:hAnsi="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8B1B1C" w:rsidRPr="00317098" w:rsidRDefault="008B1B1C" w:rsidP="008B1B1C">
      <w:pPr>
        <w:widowControl w:val="0"/>
        <w:autoSpaceDE w:val="0"/>
        <w:autoSpaceDN w:val="0"/>
        <w:adjustRightInd w:val="0"/>
        <w:spacing w:after="0" w:line="59" w:lineRule="exact"/>
        <w:rPr>
          <w:rFonts w:ascii="Times New Roman" w:hAnsi="Times New Roman"/>
          <w:sz w:val="24"/>
          <w:szCs w:val="24"/>
        </w:rPr>
      </w:pPr>
    </w:p>
    <w:p w:rsidR="007F033A" w:rsidRPr="007F033A" w:rsidRDefault="007F033A" w:rsidP="007F033A">
      <w:pPr>
        <w:spacing w:after="0"/>
        <w:jc w:val="both"/>
        <w:rPr>
          <w:rFonts w:ascii="Times New Roman" w:hAnsi="Times New Roman"/>
          <w:sz w:val="24"/>
          <w:szCs w:val="24"/>
        </w:rPr>
      </w:pPr>
      <w:r w:rsidRPr="007F033A">
        <w:rPr>
          <w:rFonts w:ascii="Times New Roman" w:hAnsi="Times New Roman"/>
          <w:sz w:val="24"/>
          <w:szCs w:val="24"/>
          <w:lang w:val="sr-Cyrl-CS"/>
        </w:rPr>
        <w:t>З</w:t>
      </w:r>
      <w:r w:rsidRPr="007F033A">
        <w:rPr>
          <w:rFonts w:ascii="Times New Roman" w:hAnsi="Times New Roman"/>
          <w:sz w:val="24"/>
          <w:szCs w:val="24"/>
        </w:rPr>
        <w:t>ахтев за заштиту права не задржава даље активности наручиоца у поступку јавне набавке у складу са одредбама члана 150. Закона.</w:t>
      </w:r>
    </w:p>
    <w:p w:rsidR="009270D2" w:rsidRPr="00614810" w:rsidRDefault="008B1B1C" w:rsidP="00614810">
      <w:pPr>
        <w:spacing w:after="0" w:line="240" w:lineRule="auto"/>
        <w:jc w:val="both"/>
        <w:rPr>
          <w:rFonts w:ascii="Times New Roman" w:hAnsi="Times New Roman"/>
          <w:sz w:val="24"/>
          <w:szCs w:val="24"/>
          <w:lang w:val="sr-Cyrl-CS"/>
        </w:rPr>
      </w:pPr>
      <w:r w:rsidRPr="00317098">
        <w:rPr>
          <w:rFonts w:ascii="Times New Roman" w:hAnsi="Times New Roman"/>
          <w:sz w:val="24"/>
          <w:szCs w:val="24"/>
        </w:rPr>
        <w:t xml:space="preserve">Подносилац захтева је дужан да на рачун буџета Републике Србије уплати таксу у износу од </w:t>
      </w:r>
      <w:r w:rsidR="003438AC">
        <w:rPr>
          <w:rFonts w:ascii="Times New Roman" w:hAnsi="Times New Roman"/>
          <w:sz w:val="24"/>
          <w:szCs w:val="24"/>
          <w:lang w:val="sr-Cyrl-CS"/>
        </w:rPr>
        <w:t>6</w:t>
      </w:r>
      <w:r w:rsidRPr="00317098">
        <w:rPr>
          <w:rFonts w:ascii="Times New Roman" w:hAnsi="Times New Roman"/>
          <w:sz w:val="24"/>
          <w:szCs w:val="24"/>
        </w:rPr>
        <w:t>0.000,00 динара на број жиро рачуна: 840-</w:t>
      </w:r>
      <w:r w:rsidR="003438AC">
        <w:rPr>
          <w:rFonts w:ascii="Times New Roman" w:hAnsi="Times New Roman"/>
          <w:sz w:val="24"/>
          <w:szCs w:val="24"/>
          <w:lang w:val="sr-Cyrl-CS"/>
        </w:rPr>
        <w:t>30678845-06</w:t>
      </w:r>
      <w:r w:rsidRPr="00317098">
        <w:rPr>
          <w:rFonts w:ascii="Times New Roman" w:hAnsi="Times New Roman"/>
          <w:sz w:val="24"/>
          <w:szCs w:val="24"/>
        </w:rPr>
        <w:t>, шифра плаћања: 153, позив на број</w:t>
      </w:r>
      <w:r w:rsidR="003438AC">
        <w:rPr>
          <w:rFonts w:ascii="Times New Roman" w:hAnsi="Times New Roman"/>
          <w:sz w:val="24"/>
          <w:szCs w:val="24"/>
          <w:lang w:val="sr-Cyrl-CS"/>
        </w:rPr>
        <w:t>:</w:t>
      </w:r>
      <w:r w:rsidRPr="00317098">
        <w:rPr>
          <w:rFonts w:ascii="Times New Roman" w:hAnsi="Times New Roman"/>
          <w:sz w:val="24"/>
          <w:szCs w:val="24"/>
        </w:rPr>
        <w:t xml:space="preserve"> </w:t>
      </w:r>
      <w:r w:rsidR="003438AC" w:rsidRPr="003438AC">
        <w:rPr>
          <w:rFonts w:ascii="Times New Roman" w:hAnsi="Times New Roman"/>
          <w:sz w:val="24"/>
          <w:szCs w:val="24"/>
        </w:rPr>
        <w:t>подаци о броју или ознаци јавне набавке поводом које се подноси захтев за заштиту права</w:t>
      </w:r>
      <w:r w:rsidR="003438AC" w:rsidRPr="003438AC">
        <w:rPr>
          <w:rFonts w:ascii="Times New Roman" w:hAnsi="Times New Roman"/>
          <w:sz w:val="24"/>
          <w:szCs w:val="24"/>
          <w:lang w:val="en-US"/>
        </w:rPr>
        <w:t xml:space="preserve">, </w:t>
      </w:r>
      <w:r w:rsidR="003438AC" w:rsidRPr="003438AC">
        <w:rPr>
          <w:rFonts w:ascii="Times New Roman" w:hAnsi="Times New Roman"/>
          <w:bCs/>
          <w:sz w:val="24"/>
          <w:szCs w:val="24"/>
          <w:lang w:val="en-US"/>
        </w:rPr>
        <w:t>сврха уплате</w:t>
      </w:r>
      <w:r w:rsidR="003438AC" w:rsidRPr="003438AC">
        <w:rPr>
          <w:rFonts w:ascii="Times New Roman" w:hAnsi="Times New Roman"/>
          <w:sz w:val="24"/>
          <w:szCs w:val="24"/>
          <w:lang w:val="en-US"/>
        </w:rPr>
        <w:t xml:space="preserve">: </w:t>
      </w:r>
      <w:r w:rsidR="003438AC" w:rsidRPr="003438AC">
        <w:rPr>
          <w:rFonts w:ascii="Times New Roman" w:hAnsi="Times New Roman"/>
          <w:sz w:val="24"/>
          <w:szCs w:val="24"/>
        </w:rPr>
        <w:t xml:space="preserve">такса за ЗЗП, назив наручиоца, број или ознака јавне набавке поводом које се подноси захтев за заштиту права, </w:t>
      </w:r>
      <w:r w:rsidR="003438AC" w:rsidRPr="003438AC">
        <w:rPr>
          <w:rFonts w:ascii="Times New Roman" w:hAnsi="Times New Roman"/>
          <w:bCs/>
          <w:sz w:val="24"/>
          <w:szCs w:val="24"/>
          <w:lang w:val="en-US"/>
        </w:rPr>
        <w:t>корисник</w:t>
      </w:r>
      <w:r w:rsidR="003438AC" w:rsidRPr="003438AC">
        <w:rPr>
          <w:rFonts w:ascii="Times New Roman" w:hAnsi="Times New Roman"/>
          <w:sz w:val="24"/>
          <w:szCs w:val="24"/>
          <w:lang w:val="en-US"/>
        </w:rPr>
        <w:t>: буџет Републике Србије.</w:t>
      </w:r>
    </w:p>
    <w:p w:rsidR="007F033A" w:rsidRPr="007F033A" w:rsidRDefault="007F033A" w:rsidP="007F033A">
      <w:pPr>
        <w:spacing w:after="0"/>
        <w:jc w:val="both"/>
        <w:rPr>
          <w:rFonts w:ascii="Times New Roman" w:eastAsia="TimesNewRomanPSMT" w:hAnsi="Times New Roman"/>
          <w:bCs/>
          <w:sz w:val="24"/>
          <w:szCs w:val="24"/>
        </w:rPr>
      </w:pPr>
      <w:r w:rsidRPr="007F033A">
        <w:rPr>
          <w:rFonts w:ascii="Times New Roman" w:hAnsi="Times New Roman"/>
          <w:sz w:val="24"/>
          <w:szCs w:val="24"/>
        </w:rPr>
        <w:t>Комплетно упутство о уплати таксе може</w:t>
      </w:r>
      <w:r>
        <w:rPr>
          <w:rFonts w:ascii="Times New Roman" w:hAnsi="Times New Roman"/>
          <w:sz w:val="24"/>
          <w:szCs w:val="24"/>
          <w:lang w:val="sr-Cyrl-CS"/>
        </w:rPr>
        <w:t xml:space="preserve"> се</w:t>
      </w:r>
      <w:r w:rsidRPr="007F033A">
        <w:rPr>
          <w:rFonts w:ascii="Times New Roman" w:hAnsi="Times New Roman"/>
          <w:sz w:val="24"/>
          <w:szCs w:val="24"/>
        </w:rPr>
        <w:t xml:space="preserve"> преузети на сајту Републичке комисије за заштиту права у поступцима јавних набавки www.kjn.gov.rs</w:t>
      </w:r>
    </w:p>
    <w:p w:rsidR="007F033A" w:rsidRPr="007F033A" w:rsidRDefault="007F033A" w:rsidP="007F033A">
      <w:pPr>
        <w:spacing w:after="0"/>
        <w:jc w:val="both"/>
        <w:rPr>
          <w:rFonts w:ascii="Times New Roman" w:hAnsi="Times New Roman"/>
          <w:sz w:val="24"/>
          <w:szCs w:val="24"/>
        </w:rPr>
      </w:pPr>
      <w:r w:rsidRPr="007F033A">
        <w:rPr>
          <w:rFonts w:ascii="Times New Roman" w:eastAsia="TimesNewRomanPSMT" w:hAnsi="Times New Roman"/>
          <w:bCs/>
          <w:sz w:val="24"/>
          <w:szCs w:val="24"/>
        </w:rPr>
        <w:t>Поступак заштите права понуђача регулисан је одредбама чл. 138. - 167. Закона.</w:t>
      </w:r>
    </w:p>
    <w:p w:rsidR="00241A6E" w:rsidRPr="009270D2" w:rsidRDefault="00241A6E" w:rsidP="00617913">
      <w:pPr>
        <w:widowControl w:val="0"/>
        <w:autoSpaceDE w:val="0"/>
        <w:autoSpaceDN w:val="0"/>
        <w:adjustRightInd w:val="0"/>
        <w:spacing w:after="0" w:line="310" w:lineRule="exact"/>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40" w:lineRule="auto"/>
        <w:rPr>
          <w:rFonts w:ascii="Times New Roman" w:hAnsi="Times New Roman"/>
          <w:b/>
          <w:bCs/>
          <w:sz w:val="24"/>
          <w:szCs w:val="24"/>
        </w:rPr>
      </w:pPr>
      <w:r w:rsidRPr="00317098">
        <w:rPr>
          <w:rFonts w:ascii="Times New Roman" w:hAnsi="Times New Roman"/>
          <w:b/>
          <w:bCs/>
          <w:i/>
          <w:iCs/>
          <w:sz w:val="24"/>
          <w:szCs w:val="24"/>
        </w:rPr>
        <w:t>2</w:t>
      </w:r>
      <w:r w:rsidR="00EB1E72">
        <w:rPr>
          <w:rFonts w:ascii="Times New Roman" w:hAnsi="Times New Roman"/>
          <w:b/>
          <w:bCs/>
          <w:i/>
          <w:iCs/>
          <w:sz w:val="24"/>
          <w:szCs w:val="24"/>
          <w:lang w:val="sr-Cyrl-CS"/>
        </w:rPr>
        <w:t>3</w:t>
      </w:r>
      <w:r w:rsidRPr="00317098">
        <w:rPr>
          <w:rFonts w:ascii="Times New Roman" w:hAnsi="Times New Roman"/>
          <w:b/>
          <w:bCs/>
          <w:sz w:val="24"/>
          <w:szCs w:val="24"/>
        </w:rPr>
        <w:t>.</w:t>
      </w:r>
      <w:r w:rsidR="000E49A8" w:rsidRPr="00317098">
        <w:rPr>
          <w:rFonts w:ascii="Times New Roman" w:hAnsi="Times New Roman"/>
          <w:b/>
          <w:bCs/>
          <w:sz w:val="24"/>
          <w:szCs w:val="24"/>
        </w:rPr>
        <w:t xml:space="preserve"> </w:t>
      </w:r>
      <w:r w:rsidRPr="00FD636A">
        <w:rPr>
          <w:rFonts w:ascii="Times New Roman" w:hAnsi="Times New Roman"/>
          <w:b/>
          <w:bCs/>
          <w:i/>
          <w:sz w:val="24"/>
          <w:szCs w:val="24"/>
        </w:rPr>
        <w:t>РОК У КОЈЕМ ЋЕ УГОВОР БИТИ ЗАКЉУЧЕН</w:t>
      </w:r>
    </w:p>
    <w:p w:rsidR="000E49A8" w:rsidRPr="00317098" w:rsidRDefault="000E49A8" w:rsidP="00617913">
      <w:pPr>
        <w:widowControl w:val="0"/>
        <w:autoSpaceDE w:val="0"/>
        <w:autoSpaceDN w:val="0"/>
        <w:adjustRightInd w:val="0"/>
        <w:spacing w:after="0" w:line="240" w:lineRule="auto"/>
        <w:rPr>
          <w:rFonts w:ascii="Times New Roman" w:hAnsi="Times New Roman"/>
          <w:sz w:val="24"/>
          <w:szCs w:val="24"/>
        </w:rPr>
      </w:pPr>
    </w:p>
    <w:p w:rsidR="00617913" w:rsidRPr="00317098" w:rsidRDefault="00617913" w:rsidP="00617913">
      <w:pPr>
        <w:widowControl w:val="0"/>
        <w:autoSpaceDE w:val="0"/>
        <w:autoSpaceDN w:val="0"/>
        <w:adjustRightInd w:val="0"/>
        <w:spacing w:after="0" w:line="101"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20" w:lineRule="auto"/>
        <w:jc w:val="both"/>
        <w:rPr>
          <w:rFonts w:ascii="Times New Roman" w:hAnsi="Times New Roman"/>
          <w:sz w:val="24"/>
          <w:szCs w:val="24"/>
        </w:rPr>
      </w:pPr>
      <w:r w:rsidRPr="00317098">
        <w:rPr>
          <w:rFonts w:ascii="Times New Roman" w:hAnsi="Times New Roman"/>
          <w:sz w:val="24"/>
          <w:szCs w:val="24"/>
        </w:rPr>
        <w:t xml:space="preserve">Уговор о јавној набавци ће бити </w:t>
      </w:r>
      <w:r w:rsidR="002F2CED" w:rsidRPr="002F2CED">
        <w:rPr>
          <w:rFonts w:ascii="Times New Roman" w:hAnsi="Times New Roman"/>
          <w:sz w:val="24"/>
          <w:szCs w:val="24"/>
        </w:rPr>
        <w:t>достављен понуђачу којем је уговор додељен у</w:t>
      </w:r>
      <w:r w:rsidR="002F2CED">
        <w:rPr>
          <w:rFonts w:ascii="Arial" w:hAnsi="Arial" w:cs="Arial"/>
        </w:rPr>
        <w:t xml:space="preserve"> </w:t>
      </w:r>
      <w:r w:rsidRPr="00317098">
        <w:rPr>
          <w:rFonts w:ascii="Times New Roman" w:hAnsi="Times New Roman"/>
          <w:sz w:val="24"/>
          <w:szCs w:val="24"/>
        </w:rPr>
        <w:t xml:space="preserve">року од </w:t>
      </w:r>
      <w:r w:rsidR="0002651D">
        <w:rPr>
          <w:rFonts w:ascii="Times New Roman" w:hAnsi="Times New Roman"/>
          <w:sz w:val="24"/>
          <w:szCs w:val="24"/>
          <w:lang w:val="sr-Cyrl-RS"/>
        </w:rPr>
        <w:t>5</w:t>
      </w:r>
      <w:r w:rsidRPr="00317098">
        <w:rPr>
          <w:rFonts w:ascii="Times New Roman" w:hAnsi="Times New Roman"/>
          <w:sz w:val="24"/>
          <w:szCs w:val="24"/>
        </w:rPr>
        <w:t xml:space="preserve"> дана од дана протека рока за подношење захтева за заштиту права из члана 149. Закона.</w:t>
      </w:r>
    </w:p>
    <w:p w:rsidR="00140C7C" w:rsidRPr="00306FDC" w:rsidRDefault="00617913" w:rsidP="00306FDC">
      <w:pPr>
        <w:widowControl w:val="0"/>
        <w:overflowPunct w:val="0"/>
        <w:autoSpaceDE w:val="0"/>
        <w:autoSpaceDN w:val="0"/>
        <w:adjustRightInd w:val="0"/>
        <w:spacing w:after="0" w:line="220" w:lineRule="auto"/>
        <w:jc w:val="both"/>
        <w:rPr>
          <w:rFonts w:ascii="Times New Roman" w:hAnsi="Times New Roman"/>
          <w:sz w:val="24"/>
          <w:szCs w:val="24"/>
          <w:lang w:val="sr-Cyrl-RS"/>
        </w:rPr>
      </w:pPr>
      <w:r w:rsidRPr="00317098">
        <w:rPr>
          <w:rFonts w:ascii="Times New Roman" w:hAnsi="Times New Roman"/>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02651D" w:rsidRDefault="0002651D" w:rsidP="00617913">
      <w:pPr>
        <w:spacing w:after="0" w:line="240" w:lineRule="auto"/>
        <w:rPr>
          <w:rFonts w:ascii="Times New Roman" w:hAnsi="Times New Roman"/>
          <w:b/>
          <w:sz w:val="24"/>
          <w:szCs w:val="24"/>
          <w:lang w:val="sr-Cyrl-CS"/>
        </w:rPr>
      </w:pPr>
    </w:p>
    <w:p w:rsidR="00140C7C" w:rsidRPr="00FD636A" w:rsidRDefault="00140C7C" w:rsidP="00140C7C">
      <w:pPr>
        <w:spacing w:after="0" w:line="240" w:lineRule="auto"/>
        <w:jc w:val="both"/>
        <w:rPr>
          <w:rFonts w:ascii="Times New Roman" w:hAnsi="Times New Roman"/>
          <w:b/>
          <w:i/>
          <w:sz w:val="24"/>
          <w:szCs w:val="24"/>
          <w:lang w:val="sr-Cyrl-CS"/>
        </w:rPr>
      </w:pPr>
      <w:r w:rsidRPr="00140C7C">
        <w:rPr>
          <w:rFonts w:ascii="Times New Roman" w:hAnsi="Times New Roman"/>
          <w:b/>
          <w:i/>
          <w:sz w:val="24"/>
          <w:szCs w:val="24"/>
          <w:lang w:val="sr-Cyrl-CS"/>
        </w:rPr>
        <w:t>2</w:t>
      </w:r>
      <w:r w:rsidR="00EB1E72">
        <w:rPr>
          <w:rFonts w:ascii="Times New Roman" w:hAnsi="Times New Roman"/>
          <w:b/>
          <w:i/>
          <w:sz w:val="24"/>
          <w:szCs w:val="24"/>
          <w:lang w:val="sr-Cyrl-CS"/>
        </w:rPr>
        <w:t>4</w:t>
      </w:r>
      <w:r w:rsidRPr="00140C7C">
        <w:rPr>
          <w:rFonts w:ascii="Times New Roman" w:hAnsi="Times New Roman"/>
          <w:b/>
          <w:i/>
          <w:sz w:val="24"/>
          <w:szCs w:val="24"/>
          <w:lang w:val="sr-Cyrl-CS"/>
        </w:rPr>
        <w:t>.</w:t>
      </w:r>
      <w:r w:rsidRPr="00140C7C">
        <w:rPr>
          <w:rFonts w:ascii="Times New Roman" w:hAnsi="Times New Roman"/>
          <w:b/>
          <w:sz w:val="24"/>
          <w:szCs w:val="24"/>
          <w:lang w:val="sr-Cyrl-CS"/>
        </w:rPr>
        <w:t xml:space="preserve"> </w:t>
      </w:r>
      <w:r w:rsidRPr="00FD636A">
        <w:rPr>
          <w:rFonts w:ascii="Times New Roman" w:hAnsi="Times New Roman"/>
          <w:b/>
          <w:i/>
          <w:sz w:val="24"/>
          <w:szCs w:val="24"/>
          <w:lang w:val="sr-Cyrl-CS"/>
        </w:rPr>
        <w:t>ОДУСТАЈАЊЕ ОД ЈАВНЕ НАБАВКЕ</w:t>
      </w:r>
    </w:p>
    <w:p w:rsidR="00140C7C" w:rsidRPr="00140C7C" w:rsidRDefault="00140C7C" w:rsidP="00140C7C">
      <w:pPr>
        <w:spacing w:after="0" w:line="240" w:lineRule="auto"/>
        <w:jc w:val="both"/>
        <w:rPr>
          <w:rFonts w:ascii="Times New Roman" w:hAnsi="Times New Roman"/>
          <w:b/>
          <w:sz w:val="24"/>
          <w:szCs w:val="24"/>
          <w:lang w:val="sr-Cyrl-CS"/>
        </w:rPr>
      </w:pPr>
      <w:r w:rsidRPr="00140C7C">
        <w:rPr>
          <w:rFonts w:ascii="Times New Roman" w:hAnsi="Times New Roman"/>
          <w:b/>
          <w:sz w:val="24"/>
          <w:szCs w:val="24"/>
          <w:lang w:val="sr-Cyrl-CS"/>
        </w:rPr>
        <w:t xml:space="preserve"> </w:t>
      </w:r>
    </w:p>
    <w:p w:rsidR="00140C7C" w:rsidRPr="00447B1D" w:rsidRDefault="00140C7C" w:rsidP="00140C7C">
      <w:pPr>
        <w:spacing w:after="0" w:line="240" w:lineRule="auto"/>
        <w:jc w:val="both"/>
        <w:rPr>
          <w:rFonts w:ascii="Times New Roman" w:hAnsi="Times New Roman"/>
          <w:bCs/>
          <w:iCs/>
          <w:sz w:val="24"/>
          <w:szCs w:val="24"/>
          <w:lang w:val="sr-Cyrl-CS"/>
        </w:rPr>
      </w:pPr>
      <w:r w:rsidRPr="00447B1D">
        <w:rPr>
          <w:rFonts w:ascii="Times New Roman" w:hAnsi="Times New Roman"/>
          <w:bCs/>
          <w:iCs/>
          <w:sz w:val="24"/>
          <w:szCs w:val="24"/>
          <w:lang w:val="ru-RU"/>
        </w:rPr>
        <w:t>Наручилац доноси одлуку о обустави поступка јавне набавке уколико нису испуњени услови за избор најповољније понуде сходно члану 109. Закона о јавним набавкама.</w:t>
      </w:r>
    </w:p>
    <w:p w:rsidR="00140C7C" w:rsidRDefault="00140C7C" w:rsidP="00140C7C">
      <w:pPr>
        <w:spacing w:after="0" w:line="240" w:lineRule="auto"/>
        <w:jc w:val="both"/>
        <w:rPr>
          <w:rFonts w:ascii="Times New Roman" w:hAnsi="Times New Roman"/>
          <w:bCs/>
          <w:sz w:val="24"/>
          <w:szCs w:val="24"/>
          <w:lang w:val="sr-Cyrl-CS"/>
        </w:rPr>
      </w:pPr>
      <w:r w:rsidRPr="00447B1D">
        <w:rPr>
          <w:rFonts w:ascii="Times New Roman" w:hAnsi="Times New Roman"/>
          <w:bCs/>
          <w:iCs/>
          <w:sz w:val="24"/>
          <w:szCs w:val="24"/>
          <w:lang w:val="ru-RU"/>
        </w:rPr>
        <w:t xml:space="preserve">Наручилац задржава право да одустане од </w:t>
      </w:r>
      <w:r w:rsidRPr="00447B1D">
        <w:rPr>
          <w:rFonts w:ascii="Times New Roman" w:hAnsi="Times New Roman"/>
          <w:bCs/>
          <w:iCs/>
          <w:sz w:val="24"/>
          <w:szCs w:val="24"/>
          <w:lang w:val="sr-Cyrl-CS"/>
        </w:rPr>
        <w:t>ј</w:t>
      </w:r>
      <w:r w:rsidRPr="00447B1D">
        <w:rPr>
          <w:rFonts w:ascii="Times New Roman" w:hAnsi="Times New Roman"/>
          <w:bCs/>
          <w:iCs/>
          <w:sz w:val="24"/>
          <w:szCs w:val="24"/>
          <w:lang w:val="ru-RU"/>
        </w:rPr>
        <w:t>авне набавке.</w:t>
      </w:r>
      <w:r w:rsidRPr="00140C7C">
        <w:rPr>
          <w:rFonts w:ascii="Times New Roman" w:hAnsi="Times New Roman"/>
          <w:bCs/>
          <w:sz w:val="24"/>
          <w:szCs w:val="24"/>
          <w:lang w:val="sr-Cyrl-CS"/>
        </w:rPr>
        <w:t xml:space="preserve"> Наручилац може да обустави</w:t>
      </w:r>
      <w:r w:rsidRPr="00140C7C">
        <w:rPr>
          <w:rFonts w:ascii="Times New Roman" w:hAnsi="Times New Roman"/>
          <w:bCs/>
          <w:sz w:val="24"/>
          <w:szCs w:val="24"/>
          <w:lang w:val="ru-RU"/>
        </w:rPr>
        <w:t xml:space="preserve"> </w:t>
      </w:r>
      <w:r w:rsidRPr="00140C7C">
        <w:rPr>
          <w:rFonts w:ascii="Times New Roman" w:hAnsi="Times New Roman"/>
          <w:bCs/>
          <w:sz w:val="24"/>
          <w:szCs w:val="24"/>
          <w:lang w:val="sr-Cyrl-CS"/>
        </w:rPr>
        <w:t>поступак јавне набавке из објективних и доказивих</w:t>
      </w:r>
      <w:r w:rsidRPr="00140C7C">
        <w:rPr>
          <w:rFonts w:ascii="Times New Roman" w:hAnsi="Times New Roman"/>
          <w:bCs/>
          <w:color w:val="FF0000"/>
          <w:sz w:val="24"/>
          <w:szCs w:val="24"/>
          <w:lang w:val="sr-Cyrl-CS"/>
        </w:rPr>
        <w:t xml:space="preserve"> </w:t>
      </w:r>
      <w:r w:rsidRPr="00140C7C">
        <w:rPr>
          <w:rFonts w:ascii="Times New Roman" w:hAnsi="Times New Roman"/>
          <w:bCs/>
          <w:sz w:val="24"/>
          <w:szCs w:val="24"/>
          <w:lang w:val="sr-Cyrl-CS"/>
        </w:rPr>
        <w:t xml:space="preserve">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w:t>
      </w:r>
    </w:p>
    <w:p w:rsidR="00140C7C" w:rsidRPr="00306FDC" w:rsidRDefault="00140C7C" w:rsidP="00140C7C">
      <w:pPr>
        <w:spacing w:after="0" w:line="240" w:lineRule="auto"/>
        <w:jc w:val="both"/>
        <w:rPr>
          <w:rFonts w:ascii="Times New Roman" w:hAnsi="Times New Roman"/>
          <w:bCs/>
          <w:sz w:val="24"/>
          <w:szCs w:val="24"/>
          <w:lang w:val="sr-Cyrl-RS"/>
        </w:rPr>
      </w:pPr>
    </w:p>
    <w:p w:rsidR="00140C7C" w:rsidRPr="00FD636A" w:rsidRDefault="00140C7C" w:rsidP="00140C7C">
      <w:pPr>
        <w:spacing w:after="0" w:line="240" w:lineRule="auto"/>
        <w:rPr>
          <w:rFonts w:ascii="Times New Roman" w:hAnsi="Times New Roman"/>
          <w:b/>
          <w:bCs/>
          <w:i/>
          <w:iCs/>
          <w:sz w:val="24"/>
          <w:szCs w:val="24"/>
          <w:lang w:val="ru-RU"/>
        </w:rPr>
      </w:pPr>
      <w:r w:rsidRPr="00140C7C">
        <w:rPr>
          <w:rFonts w:ascii="Times New Roman" w:hAnsi="Times New Roman"/>
          <w:b/>
          <w:bCs/>
          <w:i/>
          <w:iCs/>
          <w:sz w:val="24"/>
          <w:szCs w:val="24"/>
          <w:lang w:val="ru-RU"/>
        </w:rPr>
        <w:t>2</w:t>
      </w:r>
      <w:r w:rsidR="00EB1E72">
        <w:rPr>
          <w:rFonts w:ascii="Times New Roman" w:hAnsi="Times New Roman"/>
          <w:b/>
          <w:bCs/>
          <w:i/>
          <w:iCs/>
          <w:sz w:val="24"/>
          <w:szCs w:val="24"/>
          <w:lang w:val="ru-RU"/>
        </w:rPr>
        <w:t>5</w:t>
      </w:r>
      <w:r w:rsidRPr="00140C7C">
        <w:rPr>
          <w:rFonts w:ascii="Times New Roman" w:hAnsi="Times New Roman"/>
          <w:b/>
          <w:bCs/>
          <w:i/>
          <w:iCs/>
          <w:sz w:val="24"/>
          <w:szCs w:val="24"/>
          <w:lang w:val="ru-RU"/>
        </w:rPr>
        <w:t>.</w:t>
      </w:r>
      <w:r w:rsidRPr="00140C7C">
        <w:rPr>
          <w:rFonts w:ascii="Times New Roman" w:hAnsi="Times New Roman"/>
          <w:b/>
          <w:bCs/>
          <w:iCs/>
          <w:sz w:val="24"/>
          <w:szCs w:val="24"/>
          <w:lang w:val="ru-RU"/>
        </w:rPr>
        <w:t xml:space="preserve"> </w:t>
      </w:r>
      <w:r w:rsidRPr="00FD636A">
        <w:rPr>
          <w:rFonts w:ascii="Times New Roman" w:hAnsi="Times New Roman"/>
          <w:b/>
          <w:bCs/>
          <w:i/>
          <w:iCs/>
          <w:sz w:val="24"/>
          <w:szCs w:val="24"/>
          <w:lang w:val="ru-RU"/>
        </w:rPr>
        <w:t>ДОДАТНЕ ИНФОРМАЦИЈЕ</w:t>
      </w:r>
    </w:p>
    <w:p w:rsidR="00140C7C" w:rsidRPr="00140C7C" w:rsidRDefault="00140C7C" w:rsidP="00140C7C">
      <w:pPr>
        <w:spacing w:after="0" w:line="240" w:lineRule="auto"/>
        <w:rPr>
          <w:rFonts w:ascii="Times New Roman" w:hAnsi="Times New Roman"/>
          <w:b/>
          <w:bCs/>
          <w:iCs/>
          <w:sz w:val="24"/>
          <w:szCs w:val="24"/>
          <w:lang w:val="ru-RU"/>
        </w:rPr>
      </w:pPr>
    </w:p>
    <w:p w:rsidR="0046035D" w:rsidRDefault="00140C7C" w:rsidP="00241A6E">
      <w:pPr>
        <w:spacing w:after="120" w:line="240" w:lineRule="auto"/>
        <w:jc w:val="both"/>
        <w:rPr>
          <w:rFonts w:ascii="Times New Roman" w:hAnsi="Times New Roman"/>
          <w:sz w:val="24"/>
          <w:szCs w:val="24"/>
          <w:lang w:val="sr-Cyrl-CS"/>
        </w:rPr>
      </w:pPr>
      <w:r w:rsidRPr="00140C7C">
        <w:rPr>
          <w:rFonts w:ascii="Times New Roman" w:hAnsi="Times New Roman"/>
          <w:sz w:val="24"/>
          <w:szCs w:val="24"/>
          <w:lang w:val="sr-Cyrl-CS"/>
        </w:rPr>
        <w:t xml:space="preserve">Заинтересовано лице може, искључиво у писаном облику </w:t>
      </w:r>
      <w:r w:rsidRPr="00140C7C">
        <w:rPr>
          <w:rFonts w:ascii="Times New Roman" w:hAnsi="Times New Roman"/>
          <w:iCs/>
          <w:sz w:val="24"/>
          <w:szCs w:val="24"/>
          <w:lang w:val="sr-Cyrl-CS"/>
        </w:rPr>
        <w:t>(поштом, електронском поштом, факсом)</w:t>
      </w:r>
      <w:r w:rsidRPr="00140C7C">
        <w:rPr>
          <w:rFonts w:ascii="Times New Roman" w:hAnsi="Times New Roman"/>
          <w:sz w:val="24"/>
          <w:szCs w:val="24"/>
          <w:lang w:val="sr-Cyrl-CS"/>
        </w:rPr>
        <w:t xml:space="preserve">, тражити додатне информације или објашњења у вези са конкурсном документацијом најкасније 5 радних </w:t>
      </w:r>
      <w:r w:rsidRPr="00140C7C">
        <w:rPr>
          <w:rFonts w:ascii="Times New Roman" w:hAnsi="Times New Roman"/>
          <w:color w:val="000000"/>
          <w:sz w:val="24"/>
          <w:szCs w:val="24"/>
          <w:lang w:val="sr-Cyrl-CS"/>
        </w:rPr>
        <w:t xml:space="preserve">дана </w:t>
      </w:r>
      <w:r w:rsidRPr="00140C7C">
        <w:rPr>
          <w:rFonts w:ascii="Times New Roman" w:hAnsi="Times New Roman"/>
          <w:sz w:val="24"/>
          <w:szCs w:val="24"/>
          <w:lang w:val="sr-Cyrl-CS"/>
        </w:rPr>
        <w:t>пре истека рока за достав</w:t>
      </w:r>
      <w:r>
        <w:rPr>
          <w:rFonts w:ascii="Times New Roman" w:hAnsi="Times New Roman"/>
          <w:sz w:val="24"/>
          <w:szCs w:val="24"/>
          <w:lang w:val="sr-Cyrl-CS"/>
        </w:rPr>
        <w:t>у понуда.</w:t>
      </w:r>
    </w:p>
    <w:p w:rsidR="005568EC" w:rsidRDefault="005568EC" w:rsidP="00241A6E">
      <w:pPr>
        <w:spacing w:after="120" w:line="240" w:lineRule="auto"/>
        <w:jc w:val="both"/>
        <w:rPr>
          <w:rFonts w:ascii="Times New Roman" w:hAnsi="Times New Roman"/>
          <w:sz w:val="24"/>
          <w:szCs w:val="24"/>
          <w:lang w:val="sr-Cyrl-CS"/>
        </w:rPr>
      </w:pPr>
    </w:p>
    <w:p w:rsidR="005568EC" w:rsidRDefault="005568EC" w:rsidP="00241A6E">
      <w:pPr>
        <w:spacing w:after="120" w:line="240" w:lineRule="auto"/>
        <w:jc w:val="both"/>
        <w:rPr>
          <w:rFonts w:ascii="Times New Roman" w:hAnsi="Times New Roman"/>
          <w:sz w:val="24"/>
          <w:szCs w:val="24"/>
          <w:lang w:val="sr-Cyrl-CS"/>
        </w:rPr>
      </w:pPr>
    </w:p>
    <w:p w:rsidR="005568EC" w:rsidRDefault="005568EC" w:rsidP="00241A6E">
      <w:pPr>
        <w:spacing w:after="120" w:line="240" w:lineRule="auto"/>
        <w:jc w:val="both"/>
        <w:rPr>
          <w:rFonts w:ascii="Times New Roman" w:hAnsi="Times New Roman"/>
          <w:sz w:val="24"/>
          <w:szCs w:val="24"/>
          <w:lang w:val="sr-Cyrl-CS"/>
        </w:rPr>
      </w:pPr>
    </w:p>
    <w:p w:rsidR="005568EC" w:rsidRDefault="005568EC" w:rsidP="00241A6E">
      <w:pPr>
        <w:spacing w:after="120" w:line="240" w:lineRule="auto"/>
        <w:jc w:val="both"/>
        <w:rPr>
          <w:rFonts w:ascii="Times New Roman" w:hAnsi="Times New Roman"/>
          <w:sz w:val="24"/>
          <w:szCs w:val="24"/>
          <w:lang w:val="sr-Cyrl-CS"/>
        </w:rPr>
      </w:pPr>
    </w:p>
    <w:p w:rsidR="005568EC" w:rsidRDefault="005568EC" w:rsidP="00241A6E">
      <w:pPr>
        <w:spacing w:after="120" w:line="240" w:lineRule="auto"/>
        <w:jc w:val="both"/>
        <w:rPr>
          <w:rFonts w:ascii="Times New Roman" w:hAnsi="Times New Roman"/>
          <w:sz w:val="24"/>
          <w:szCs w:val="24"/>
          <w:lang w:val="sr-Cyrl-CS"/>
        </w:rPr>
      </w:pPr>
    </w:p>
    <w:p w:rsidR="005568EC" w:rsidRDefault="005568EC" w:rsidP="00241A6E">
      <w:pPr>
        <w:spacing w:after="120" w:line="240" w:lineRule="auto"/>
        <w:jc w:val="both"/>
        <w:rPr>
          <w:rFonts w:ascii="Times New Roman" w:hAnsi="Times New Roman"/>
          <w:sz w:val="24"/>
          <w:szCs w:val="24"/>
          <w:lang w:val="sr-Cyrl-CS"/>
        </w:rPr>
      </w:pPr>
    </w:p>
    <w:p w:rsidR="005568EC" w:rsidRDefault="005568EC" w:rsidP="00241A6E">
      <w:pPr>
        <w:spacing w:after="120" w:line="240" w:lineRule="auto"/>
        <w:jc w:val="both"/>
        <w:rPr>
          <w:rFonts w:ascii="Times New Roman" w:hAnsi="Times New Roman"/>
          <w:sz w:val="24"/>
          <w:szCs w:val="24"/>
          <w:lang w:val="sr-Cyrl-CS"/>
        </w:rPr>
      </w:pPr>
    </w:p>
    <w:p w:rsidR="005568EC" w:rsidRPr="00241A6E" w:rsidRDefault="005568EC" w:rsidP="00241A6E">
      <w:pPr>
        <w:spacing w:after="120" w:line="240" w:lineRule="auto"/>
        <w:jc w:val="both"/>
        <w:rPr>
          <w:rFonts w:ascii="Times New Roman" w:hAnsi="Times New Roman"/>
          <w:iCs/>
          <w:sz w:val="24"/>
          <w:szCs w:val="24"/>
          <w:lang w:val="sr-Cyrl-CS"/>
        </w:rPr>
        <w:sectPr w:rsidR="005568EC" w:rsidRPr="00241A6E" w:rsidSect="000B2257">
          <w:footerReference w:type="default" r:id="rId13"/>
          <w:pgSz w:w="11907" w:h="16839" w:code="9"/>
          <w:pgMar w:top="719" w:right="1417" w:bottom="450" w:left="1417" w:header="708" w:footer="0" w:gutter="0"/>
          <w:cols w:space="720"/>
          <w:docGrid w:linePitch="299"/>
        </w:sectPr>
      </w:pPr>
    </w:p>
    <w:p w:rsidR="00774420" w:rsidRPr="00774420" w:rsidRDefault="00774420" w:rsidP="00774420">
      <w:pPr>
        <w:pStyle w:val="ListParagraph"/>
        <w:shd w:val="clear" w:color="auto" w:fill="C6D9F1"/>
        <w:ind w:left="0"/>
        <w:jc w:val="center"/>
        <w:rPr>
          <w:rFonts w:ascii="Times New Roman" w:hAnsi="Times New Roman" w:cs="Times New Roman"/>
          <w:b/>
          <w:i/>
          <w:sz w:val="24"/>
          <w:szCs w:val="24"/>
          <w:lang w:val="sr-Cyrl-CS"/>
        </w:rPr>
      </w:pPr>
      <w:r w:rsidRPr="00774420">
        <w:rPr>
          <w:rFonts w:ascii="Times New Roman" w:hAnsi="Times New Roman"/>
          <w:b/>
          <w:i/>
          <w:sz w:val="24"/>
          <w:szCs w:val="24"/>
        </w:rPr>
        <w:t>VI</w:t>
      </w:r>
      <w:r w:rsidRPr="00774420">
        <w:rPr>
          <w:rFonts w:ascii="Times New Roman" w:hAnsi="Times New Roman"/>
          <w:b/>
          <w:i/>
          <w:sz w:val="24"/>
          <w:szCs w:val="24"/>
          <w:lang w:val="sr-Cyrl-CS"/>
        </w:rPr>
        <w:t xml:space="preserve"> ОБРАЗАЦ ПОНУДЕ</w:t>
      </w:r>
    </w:p>
    <w:p w:rsidR="00617913" w:rsidRPr="00317098" w:rsidRDefault="00617913" w:rsidP="00617913">
      <w:pPr>
        <w:widowControl w:val="0"/>
        <w:autoSpaceDE w:val="0"/>
        <w:autoSpaceDN w:val="0"/>
        <w:adjustRightInd w:val="0"/>
        <w:spacing w:after="0" w:line="240" w:lineRule="auto"/>
        <w:rPr>
          <w:rFonts w:ascii="Times New Roman" w:hAnsi="Times New Roman"/>
          <w:sz w:val="24"/>
          <w:szCs w:val="24"/>
          <w:lang w:val="sr-Cyrl-CS"/>
        </w:rPr>
      </w:pPr>
    </w:p>
    <w:p w:rsidR="002E550D" w:rsidRPr="00317098" w:rsidRDefault="002E550D" w:rsidP="00617913">
      <w:pPr>
        <w:widowControl w:val="0"/>
        <w:autoSpaceDE w:val="0"/>
        <w:autoSpaceDN w:val="0"/>
        <w:adjustRightInd w:val="0"/>
        <w:spacing w:after="0" w:line="200" w:lineRule="exact"/>
        <w:rPr>
          <w:rFonts w:ascii="Times New Roman" w:hAnsi="Times New Roman"/>
          <w:sz w:val="24"/>
          <w:szCs w:val="24"/>
        </w:rPr>
      </w:pPr>
    </w:p>
    <w:p w:rsidR="002544B6" w:rsidRPr="002544B6" w:rsidRDefault="002544B6" w:rsidP="00617913">
      <w:pPr>
        <w:widowControl w:val="0"/>
        <w:autoSpaceDE w:val="0"/>
        <w:autoSpaceDN w:val="0"/>
        <w:adjustRightInd w:val="0"/>
        <w:spacing w:after="0" w:line="342" w:lineRule="exact"/>
        <w:rPr>
          <w:rFonts w:ascii="Times New Roman" w:hAnsi="Times New Roman"/>
          <w:sz w:val="24"/>
          <w:szCs w:val="24"/>
          <w:lang w:val="sr-Cyrl-CS"/>
        </w:rPr>
      </w:pPr>
    </w:p>
    <w:p w:rsidR="000B18DA" w:rsidRPr="000B18DA" w:rsidRDefault="00617913" w:rsidP="000B18DA">
      <w:pPr>
        <w:rPr>
          <w:rFonts w:ascii="Times New Roman" w:hAnsi="Times New Roman"/>
          <w:b/>
          <w:i/>
          <w:iCs/>
          <w:sz w:val="24"/>
          <w:szCs w:val="24"/>
          <w:lang w:val="sr-Cyrl-CS"/>
        </w:rPr>
      </w:pPr>
      <w:r w:rsidRPr="00317098">
        <w:rPr>
          <w:rFonts w:ascii="Times New Roman" w:hAnsi="Times New Roman"/>
          <w:sz w:val="24"/>
          <w:szCs w:val="24"/>
        </w:rPr>
        <w:t xml:space="preserve">Понуда бр. _________________ од ___________________ за јавну набавку </w:t>
      </w:r>
      <w:r w:rsidR="0002651D">
        <w:rPr>
          <w:rFonts w:ascii="Times New Roman" w:hAnsi="Times New Roman"/>
          <w:b/>
          <w:bCs/>
          <w:sz w:val="24"/>
          <w:szCs w:val="24"/>
          <w:lang w:val="sr-Cyrl-CS"/>
        </w:rPr>
        <w:t>услуга</w:t>
      </w:r>
      <w:r w:rsidR="000B18DA">
        <w:rPr>
          <w:rFonts w:ascii="Times New Roman" w:hAnsi="Times New Roman"/>
          <w:b/>
          <w:bCs/>
          <w:sz w:val="24"/>
          <w:szCs w:val="24"/>
          <w:lang w:val="sr-Cyrl-CS"/>
        </w:rPr>
        <w:t xml:space="preserve"> </w:t>
      </w:r>
      <w:r w:rsidR="009C2756" w:rsidRPr="0091690A">
        <w:rPr>
          <w:rFonts w:ascii="Times New Roman" w:hAnsi="Times New Roman"/>
          <w:b/>
          <w:bCs/>
          <w:sz w:val="24"/>
          <w:szCs w:val="24"/>
        </w:rPr>
        <w:t xml:space="preserve">– </w:t>
      </w:r>
      <w:r w:rsidR="0002651D">
        <w:rPr>
          <w:rFonts w:ascii="Times New Roman" w:hAnsi="Times New Roman"/>
          <w:b/>
          <w:iCs/>
          <w:sz w:val="24"/>
          <w:szCs w:val="24"/>
          <w:lang w:val="sr-Cyrl-RS"/>
        </w:rPr>
        <w:t>израда пројектне документације за ђачку трпезарију</w:t>
      </w:r>
      <w:r w:rsidR="000B18DA" w:rsidRPr="000B18DA">
        <w:rPr>
          <w:rFonts w:ascii="Times New Roman" w:hAnsi="Times New Roman"/>
          <w:b/>
          <w:iCs/>
          <w:sz w:val="24"/>
          <w:szCs w:val="24"/>
          <w:lang w:val="sr-Cyrl-CS"/>
        </w:rPr>
        <w:t>,</w:t>
      </w:r>
      <w:r w:rsidR="000B18DA" w:rsidRPr="000B18DA">
        <w:rPr>
          <w:rFonts w:ascii="Times New Roman" w:hAnsi="Times New Roman"/>
          <w:b/>
          <w:iCs/>
          <w:sz w:val="24"/>
          <w:szCs w:val="24"/>
        </w:rPr>
        <w:t xml:space="preserve"> </w:t>
      </w:r>
      <w:r w:rsidR="000B18DA" w:rsidRPr="000B18DA">
        <w:rPr>
          <w:rFonts w:ascii="Times New Roman" w:hAnsi="Times New Roman"/>
          <w:b/>
          <w:bCs/>
          <w:iCs/>
          <w:sz w:val="24"/>
          <w:szCs w:val="24"/>
        </w:rPr>
        <w:t xml:space="preserve"> </w:t>
      </w:r>
      <w:r w:rsidR="000B18DA" w:rsidRPr="000B18DA">
        <w:rPr>
          <w:rFonts w:ascii="Times New Roman" w:hAnsi="Times New Roman"/>
          <w:b/>
          <w:iCs/>
          <w:sz w:val="24"/>
          <w:szCs w:val="24"/>
        </w:rPr>
        <w:t>ЈН</w:t>
      </w:r>
      <w:r w:rsidR="000B18DA" w:rsidRPr="000B18DA">
        <w:rPr>
          <w:rFonts w:ascii="Times New Roman" w:hAnsi="Times New Roman"/>
          <w:b/>
          <w:iCs/>
          <w:sz w:val="24"/>
          <w:szCs w:val="24"/>
          <w:lang w:val="sr-Cyrl-CS"/>
        </w:rPr>
        <w:t xml:space="preserve">МВ број </w:t>
      </w:r>
      <w:r w:rsidR="009F5169">
        <w:rPr>
          <w:rFonts w:ascii="Times New Roman" w:hAnsi="Times New Roman"/>
          <w:b/>
          <w:iCs/>
          <w:sz w:val="24"/>
          <w:szCs w:val="24"/>
          <w:lang w:val="en-US"/>
        </w:rPr>
        <w:t>1.2.1</w:t>
      </w:r>
      <w:r w:rsidR="000B18DA" w:rsidRPr="000B18DA">
        <w:rPr>
          <w:rFonts w:ascii="Times New Roman" w:hAnsi="Times New Roman"/>
          <w:b/>
          <w:iCs/>
          <w:sz w:val="24"/>
          <w:szCs w:val="24"/>
        </w:rPr>
        <w:t>/201</w:t>
      </w:r>
      <w:r w:rsidR="0002651D">
        <w:rPr>
          <w:rFonts w:ascii="Times New Roman" w:hAnsi="Times New Roman"/>
          <w:b/>
          <w:iCs/>
          <w:sz w:val="24"/>
          <w:szCs w:val="24"/>
          <w:lang w:val="sr-Cyrl-CS"/>
        </w:rPr>
        <w:t>8-П1</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rPr>
          <w:rFonts w:ascii="Times New Roman" w:hAnsi="Times New Roman"/>
          <w:i/>
          <w:iCs/>
          <w:lang w:val="en-US"/>
        </w:rPr>
      </w:pPr>
      <w:r w:rsidRPr="00317098">
        <w:rPr>
          <w:rFonts w:ascii="Times New Roman" w:hAnsi="Times New Roman"/>
          <w:b/>
          <w:bCs/>
          <w:i/>
          <w:iCs/>
        </w:rPr>
        <w:t>1)</w:t>
      </w:r>
      <w:r w:rsidR="002E550D" w:rsidRPr="00317098">
        <w:rPr>
          <w:rFonts w:ascii="Times New Roman" w:hAnsi="Times New Roman"/>
          <w:b/>
          <w:bCs/>
          <w:i/>
          <w:iCs/>
        </w:rPr>
        <w:t xml:space="preserve"> </w:t>
      </w:r>
      <w:r w:rsidRPr="00317098">
        <w:rPr>
          <w:rFonts w:ascii="Times New Roman" w:hAnsi="Times New Roman"/>
          <w:b/>
          <w:bCs/>
          <w:i/>
          <w:iCs/>
        </w:rPr>
        <w:t>ОПШТИ ПОДАЦИ О ПОНУЂАЧУ</w:t>
      </w:r>
    </w:p>
    <w:tbl>
      <w:tblPr>
        <w:tblW w:w="0" w:type="auto"/>
        <w:tblInd w:w="-15" w:type="dxa"/>
        <w:tblLayout w:type="fixed"/>
        <w:tblLook w:val="04A0" w:firstRow="1" w:lastRow="0" w:firstColumn="1" w:lastColumn="0" w:noHBand="0" w:noVBand="1"/>
      </w:tblPr>
      <w:tblGrid>
        <w:gridCol w:w="4451"/>
        <w:gridCol w:w="4451"/>
      </w:tblGrid>
      <w:tr w:rsidR="00617913" w:rsidRPr="00317098">
        <w:trPr>
          <w:trHeight w:hRule="exact" w:val="432"/>
        </w:trPr>
        <w:tc>
          <w:tcPr>
            <w:tcW w:w="4451"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hAnsi="Times New Roman"/>
                <w:i/>
                <w:iCs/>
              </w:rPr>
            </w:pPr>
            <w:r w:rsidRPr="00317098">
              <w:rPr>
                <w:rFonts w:ascii="Times New Roman" w:hAnsi="Times New Roman"/>
                <w:i/>
                <w:iCs/>
                <w:lang w:val="en-US"/>
              </w:rPr>
              <w:t>Назив понуђача:</w:t>
            </w:r>
          </w:p>
          <w:p w:rsidR="002E550D" w:rsidRPr="00317098" w:rsidRDefault="002E550D" w:rsidP="00617913">
            <w:pPr>
              <w:jc w:val="both"/>
              <w:rPr>
                <w:rFonts w:ascii="Times New Roman" w:hAnsi="Times New Roman"/>
                <w:i/>
                <w:iCs/>
              </w:rPr>
            </w:pPr>
          </w:p>
          <w:p w:rsidR="002E550D" w:rsidRPr="00317098" w:rsidRDefault="002E550D" w:rsidP="00617913">
            <w:pPr>
              <w:jc w:val="both"/>
              <w:rPr>
                <w:rFonts w:ascii="Times New Roman" w:hAnsi="Times New Roman"/>
                <w:b/>
                <w:bCs/>
                <w:i/>
                <w:iCs/>
              </w:rPr>
            </w:pPr>
          </w:p>
          <w:p w:rsidR="00617913" w:rsidRPr="00317098" w:rsidRDefault="00617913" w:rsidP="00617913">
            <w:pPr>
              <w:jc w:val="both"/>
              <w:rPr>
                <w:rFonts w:ascii="Times New Roman" w:hAnsi="Times New Roman"/>
                <w:b/>
                <w:bCs/>
                <w:i/>
                <w:iCs/>
                <w:lang w:val="en-US"/>
              </w:rPr>
            </w:pPr>
          </w:p>
        </w:tc>
        <w:tc>
          <w:tcPr>
            <w:tcW w:w="4451"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hAnsi="Times New Roman"/>
                <w:b/>
                <w:bCs/>
                <w:i/>
                <w:iCs/>
              </w:rPr>
            </w:pPr>
          </w:p>
          <w:p w:rsidR="002E550D" w:rsidRPr="00317098" w:rsidRDefault="002E550D" w:rsidP="00617913">
            <w:pPr>
              <w:snapToGrid w:val="0"/>
              <w:rPr>
                <w:rFonts w:ascii="Times New Roman" w:hAnsi="Times New Roman"/>
                <w:b/>
                <w:bCs/>
                <w:i/>
                <w:iCs/>
              </w:rPr>
            </w:pPr>
          </w:p>
          <w:p w:rsidR="002E550D" w:rsidRPr="00317098" w:rsidRDefault="002E550D" w:rsidP="00617913">
            <w:pPr>
              <w:snapToGrid w:val="0"/>
              <w:rPr>
                <w:rFonts w:ascii="Times New Roman" w:hAnsi="Times New Roman"/>
                <w:b/>
                <w:bCs/>
                <w:i/>
                <w:iCs/>
              </w:rPr>
            </w:pPr>
          </w:p>
          <w:p w:rsidR="00617913" w:rsidRPr="00317098" w:rsidRDefault="00617913" w:rsidP="00617913">
            <w:pPr>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tc>
      </w:tr>
      <w:tr w:rsidR="00617913" w:rsidRPr="00317098">
        <w:trPr>
          <w:trHeight w:hRule="exact" w:val="425"/>
        </w:trPr>
        <w:tc>
          <w:tcPr>
            <w:tcW w:w="4451"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hAnsi="Times New Roman"/>
                <w:i/>
                <w:iCs/>
              </w:rPr>
            </w:pPr>
            <w:r w:rsidRPr="00317098">
              <w:rPr>
                <w:rFonts w:ascii="Times New Roman" w:hAnsi="Times New Roman"/>
                <w:i/>
                <w:iCs/>
                <w:lang w:val="en-US"/>
              </w:rPr>
              <w:t>Адреса понуђача:</w:t>
            </w:r>
          </w:p>
          <w:p w:rsidR="002E550D" w:rsidRPr="00317098" w:rsidRDefault="002E550D" w:rsidP="00617913">
            <w:pPr>
              <w:jc w:val="both"/>
              <w:rPr>
                <w:rFonts w:ascii="Times New Roman" w:hAnsi="Times New Roman"/>
                <w:b/>
                <w:bCs/>
                <w:i/>
                <w:iCs/>
              </w:rPr>
            </w:pPr>
          </w:p>
          <w:p w:rsidR="00617913" w:rsidRPr="00317098" w:rsidRDefault="00617913" w:rsidP="00617913">
            <w:pPr>
              <w:jc w:val="both"/>
              <w:rPr>
                <w:rFonts w:ascii="Times New Roman" w:hAnsi="Times New Roman"/>
                <w:b/>
                <w:bCs/>
                <w:i/>
                <w:iCs/>
                <w:lang w:val="en-US"/>
              </w:rPr>
            </w:pPr>
          </w:p>
        </w:tc>
        <w:tc>
          <w:tcPr>
            <w:tcW w:w="4451"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tc>
      </w:tr>
      <w:tr w:rsidR="00617913" w:rsidRPr="00317098">
        <w:trPr>
          <w:trHeight w:hRule="exact" w:val="431"/>
        </w:trPr>
        <w:tc>
          <w:tcPr>
            <w:tcW w:w="4451"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hAnsi="Times New Roman"/>
                <w:b/>
                <w:bCs/>
                <w:i/>
                <w:iCs/>
                <w:lang w:val="en-US"/>
              </w:rPr>
            </w:pPr>
            <w:r w:rsidRPr="00317098">
              <w:rPr>
                <w:rFonts w:ascii="Times New Roman" w:hAnsi="Times New Roman"/>
                <w:i/>
                <w:iCs/>
                <w:lang w:val="en-US"/>
              </w:rPr>
              <w:t>Матични број понуђача:</w:t>
            </w:r>
          </w:p>
          <w:p w:rsidR="00617913" w:rsidRPr="00317098" w:rsidRDefault="00617913" w:rsidP="00617913">
            <w:pPr>
              <w:jc w:val="both"/>
              <w:rPr>
                <w:rFonts w:ascii="Times New Roman" w:hAnsi="Times New Roman"/>
                <w:b/>
                <w:bCs/>
                <w:i/>
                <w:iCs/>
                <w:lang w:val="en-US"/>
              </w:rPr>
            </w:pPr>
          </w:p>
        </w:tc>
        <w:tc>
          <w:tcPr>
            <w:tcW w:w="4451"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tc>
      </w:tr>
      <w:tr w:rsidR="00617913" w:rsidRPr="00317098">
        <w:trPr>
          <w:trHeight w:hRule="exact" w:val="567"/>
        </w:trPr>
        <w:tc>
          <w:tcPr>
            <w:tcW w:w="4451" w:type="dxa"/>
            <w:tcBorders>
              <w:top w:val="single" w:sz="4" w:space="0" w:color="000000"/>
              <w:left w:val="single" w:sz="4" w:space="0" w:color="000000"/>
              <w:bottom w:val="single" w:sz="4" w:space="0" w:color="000000"/>
              <w:right w:val="nil"/>
            </w:tcBorders>
          </w:tcPr>
          <w:p w:rsidR="00617913" w:rsidRPr="00317098" w:rsidRDefault="00617913" w:rsidP="002E550D">
            <w:pPr>
              <w:rPr>
                <w:rFonts w:ascii="Times New Roman" w:hAnsi="Times New Roman"/>
                <w:b/>
                <w:bCs/>
                <w:i/>
                <w:iCs/>
                <w:lang w:val="ru-RU"/>
              </w:rPr>
            </w:pPr>
            <w:r w:rsidRPr="00317098">
              <w:rPr>
                <w:rFonts w:ascii="Times New Roman" w:hAnsi="Times New Roman"/>
                <w:i/>
                <w:iCs/>
                <w:lang w:val="ru-RU"/>
              </w:rPr>
              <w:t>Порески идентификациони број понуђача (ПИБ):</w:t>
            </w:r>
          </w:p>
          <w:p w:rsidR="00617913" w:rsidRPr="00317098" w:rsidRDefault="00617913" w:rsidP="00617913">
            <w:pPr>
              <w:jc w:val="both"/>
              <w:rPr>
                <w:rFonts w:ascii="Times New Roman" w:hAnsi="Times New Roman"/>
                <w:b/>
                <w:bCs/>
                <w:i/>
                <w:iCs/>
                <w:lang w:val="ru-RU"/>
              </w:rPr>
            </w:pPr>
          </w:p>
        </w:tc>
        <w:tc>
          <w:tcPr>
            <w:tcW w:w="4451"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hAnsi="Times New Roman"/>
                <w:b/>
                <w:bCs/>
                <w:i/>
                <w:iCs/>
                <w:lang w:val="ru-RU"/>
              </w:rPr>
            </w:pPr>
          </w:p>
        </w:tc>
      </w:tr>
      <w:tr w:rsidR="00617913" w:rsidRPr="00317098">
        <w:trPr>
          <w:trHeight w:hRule="exact" w:val="417"/>
        </w:trPr>
        <w:tc>
          <w:tcPr>
            <w:tcW w:w="4451"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hAnsi="Times New Roman"/>
                <w:b/>
                <w:bCs/>
                <w:i/>
                <w:iCs/>
                <w:lang w:val="en-US"/>
              </w:rPr>
            </w:pPr>
            <w:r w:rsidRPr="00317098">
              <w:rPr>
                <w:rFonts w:ascii="Times New Roman" w:hAnsi="Times New Roman"/>
                <w:i/>
                <w:iCs/>
                <w:lang w:val="en-US"/>
              </w:rPr>
              <w:t>Име особе за контакт:</w:t>
            </w:r>
          </w:p>
          <w:p w:rsidR="00617913" w:rsidRPr="00317098" w:rsidRDefault="00617913" w:rsidP="00617913">
            <w:pPr>
              <w:jc w:val="both"/>
              <w:rPr>
                <w:rFonts w:ascii="Times New Roman" w:hAnsi="Times New Roman"/>
                <w:b/>
                <w:bCs/>
                <w:i/>
                <w:iCs/>
                <w:lang w:val="en-US"/>
              </w:rPr>
            </w:pPr>
          </w:p>
        </w:tc>
        <w:tc>
          <w:tcPr>
            <w:tcW w:w="4451"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tc>
      </w:tr>
      <w:tr w:rsidR="00617913" w:rsidRPr="00317098">
        <w:trPr>
          <w:trHeight w:hRule="exact" w:val="422"/>
        </w:trPr>
        <w:tc>
          <w:tcPr>
            <w:tcW w:w="4451"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hAnsi="Times New Roman"/>
                <w:b/>
                <w:bCs/>
                <w:i/>
                <w:iCs/>
                <w:lang w:val="ru-RU"/>
              </w:rPr>
            </w:pPr>
            <w:r w:rsidRPr="00317098">
              <w:rPr>
                <w:rFonts w:ascii="Times New Roman" w:hAnsi="Times New Roman"/>
                <w:i/>
                <w:iCs/>
                <w:lang w:val="ru-RU"/>
              </w:rPr>
              <w:t>Електронска адреса понуђача (</w:t>
            </w:r>
            <w:r w:rsidRPr="00317098">
              <w:rPr>
                <w:rFonts w:ascii="Times New Roman" w:hAnsi="Times New Roman"/>
                <w:i/>
                <w:iCs/>
                <w:lang w:val="en-US"/>
              </w:rPr>
              <w:t>e</w:t>
            </w:r>
            <w:r w:rsidRPr="00317098">
              <w:rPr>
                <w:rFonts w:ascii="Times New Roman" w:hAnsi="Times New Roman"/>
                <w:i/>
                <w:iCs/>
                <w:lang w:val="ru-RU"/>
              </w:rPr>
              <w:t>-</w:t>
            </w:r>
            <w:r w:rsidRPr="00317098">
              <w:rPr>
                <w:rFonts w:ascii="Times New Roman" w:hAnsi="Times New Roman"/>
                <w:i/>
                <w:iCs/>
                <w:lang w:val="en-US"/>
              </w:rPr>
              <w:t>mail</w:t>
            </w:r>
            <w:r w:rsidRPr="00317098">
              <w:rPr>
                <w:rFonts w:ascii="Times New Roman" w:hAnsi="Times New Roman"/>
                <w:i/>
                <w:iCs/>
                <w:lang w:val="ru-RU"/>
              </w:rPr>
              <w:t>):</w:t>
            </w:r>
          </w:p>
          <w:p w:rsidR="00617913" w:rsidRPr="00317098" w:rsidRDefault="00617913" w:rsidP="00617913">
            <w:pPr>
              <w:jc w:val="both"/>
              <w:rPr>
                <w:rFonts w:ascii="Times New Roman" w:hAnsi="Times New Roman"/>
                <w:b/>
                <w:bCs/>
                <w:i/>
                <w:iCs/>
                <w:lang w:val="ru-RU"/>
              </w:rPr>
            </w:pPr>
          </w:p>
        </w:tc>
        <w:tc>
          <w:tcPr>
            <w:tcW w:w="4451"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hAnsi="Times New Roman"/>
                <w:b/>
                <w:bCs/>
                <w:i/>
                <w:iCs/>
                <w:lang w:val="ru-RU"/>
              </w:rPr>
            </w:pPr>
          </w:p>
        </w:tc>
      </w:tr>
      <w:tr w:rsidR="00617913" w:rsidRPr="00317098">
        <w:trPr>
          <w:trHeight w:hRule="exact" w:val="429"/>
        </w:trPr>
        <w:tc>
          <w:tcPr>
            <w:tcW w:w="4451"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hAnsi="Times New Roman"/>
                <w:b/>
                <w:bCs/>
                <w:i/>
                <w:iCs/>
                <w:lang w:val="en-US"/>
              </w:rPr>
            </w:pPr>
            <w:r w:rsidRPr="00317098">
              <w:rPr>
                <w:rFonts w:ascii="Times New Roman" w:hAnsi="Times New Roman"/>
                <w:i/>
                <w:iCs/>
                <w:lang w:val="en-US"/>
              </w:rPr>
              <w:t>Телефон:</w:t>
            </w:r>
          </w:p>
          <w:p w:rsidR="00617913" w:rsidRPr="00317098" w:rsidRDefault="00617913" w:rsidP="00617913">
            <w:pPr>
              <w:jc w:val="both"/>
              <w:rPr>
                <w:rFonts w:ascii="Times New Roman" w:hAnsi="Times New Roman"/>
                <w:b/>
                <w:bCs/>
                <w:i/>
                <w:iCs/>
                <w:lang w:val="en-US"/>
              </w:rPr>
            </w:pPr>
          </w:p>
        </w:tc>
        <w:tc>
          <w:tcPr>
            <w:tcW w:w="4451"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tc>
      </w:tr>
      <w:tr w:rsidR="00617913" w:rsidRPr="00317098">
        <w:trPr>
          <w:trHeight w:hRule="exact" w:val="421"/>
        </w:trPr>
        <w:tc>
          <w:tcPr>
            <w:tcW w:w="4451"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hAnsi="Times New Roman"/>
                <w:b/>
                <w:bCs/>
                <w:i/>
                <w:iCs/>
                <w:lang w:val="en-US"/>
              </w:rPr>
            </w:pPr>
            <w:r w:rsidRPr="00317098">
              <w:rPr>
                <w:rFonts w:ascii="Times New Roman" w:hAnsi="Times New Roman"/>
                <w:i/>
                <w:iCs/>
                <w:lang w:val="en-US"/>
              </w:rPr>
              <w:t>Телефакс:</w:t>
            </w:r>
          </w:p>
          <w:p w:rsidR="00617913" w:rsidRPr="00317098" w:rsidRDefault="00617913" w:rsidP="00617913">
            <w:pPr>
              <w:jc w:val="both"/>
              <w:rPr>
                <w:rFonts w:ascii="Times New Roman" w:hAnsi="Times New Roman"/>
                <w:b/>
                <w:bCs/>
                <w:i/>
                <w:iCs/>
                <w:lang w:val="en-US"/>
              </w:rPr>
            </w:pPr>
          </w:p>
        </w:tc>
        <w:tc>
          <w:tcPr>
            <w:tcW w:w="4451"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p w:rsidR="00617913" w:rsidRPr="00317098" w:rsidRDefault="00617913" w:rsidP="00617913">
            <w:pPr>
              <w:rPr>
                <w:rFonts w:ascii="Times New Roman" w:hAnsi="Times New Roman"/>
                <w:b/>
                <w:bCs/>
                <w:i/>
                <w:iCs/>
                <w:lang w:val="en-US"/>
              </w:rPr>
            </w:pPr>
          </w:p>
        </w:tc>
      </w:tr>
      <w:tr w:rsidR="00617913" w:rsidRPr="00317098">
        <w:trPr>
          <w:trHeight w:hRule="exact" w:val="427"/>
        </w:trPr>
        <w:tc>
          <w:tcPr>
            <w:tcW w:w="4451"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hAnsi="Times New Roman"/>
                <w:b/>
                <w:bCs/>
                <w:i/>
                <w:iCs/>
                <w:lang w:val="ru-RU"/>
              </w:rPr>
            </w:pPr>
            <w:r w:rsidRPr="00317098">
              <w:rPr>
                <w:rFonts w:ascii="Times New Roman" w:hAnsi="Times New Roman"/>
                <w:i/>
                <w:iCs/>
                <w:lang w:val="ru-RU"/>
              </w:rPr>
              <w:t>Број рачуна понуђача и назив банке:</w:t>
            </w:r>
          </w:p>
          <w:p w:rsidR="00617913" w:rsidRPr="00317098" w:rsidRDefault="00617913" w:rsidP="00617913">
            <w:pPr>
              <w:jc w:val="both"/>
              <w:rPr>
                <w:rFonts w:ascii="Times New Roman" w:hAnsi="Times New Roman"/>
                <w:b/>
                <w:bCs/>
                <w:i/>
                <w:iCs/>
                <w:lang w:val="ru-RU"/>
              </w:rPr>
            </w:pPr>
          </w:p>
        </w:tc>
        <w:tc>
          <w:tcPr>
            <w:tcW w:w="4451"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hAnsi="Times New Roman"/>
                <w:b/>
                <w:bCs/>
                <w:i/>
                <w:iCs/>
                <w:lang w:val="ru-RU"/>
              </w:rPr>
            </w:pPr>
          </w:p>
          <w:p w:rsidR="00617913" w:rsidRPr="00317098" w:rsidRDefault="00617913" w:rsidP="00617913">
            <w:pPr>
              <w:rPr>
                <w:rFonts w:ascii="Times New Roman" w:hAnsi="Times New Roman"/>
                <w:b/>
                <w:bCs/>
                <w:i/>
                <w:iCs/>
                <w:lang w:val="ru-RU"/>
              </w:rPr>
            </w:pPr>
          </w:p>
          <w:p w:rsidR="00617913" w:rsidRPr="00317098" w:rsidRDefault="00617913" w:rsidP="00617913">
            <w:pPr>
              <w:rPr>
                <w:rFonts w:ascii="Times New Roman" w:hAnsi="Times New Roman"/>
                <w:b/>
                <w:bCs/>
                <w:i/>
                <w:iCs/>
                <w:lang w:val="ru-RU"/>
              </w:rPr>
            </w:pPr>
          </w:p>
        </w:tc>
      </w:tr>
      <w:tr w:rsidR="00617913" w:rsidRPr="00317098">
        <w:trPr>
          <w:trHeight w:hRule="exact" w:val="567"/>
        </w:trPr>
        <w:tc>
          <w:tcPr>
            <w:tcW w:w="4451" w:type="dxa"/>
            <w:tcBorders>
              <w:top w:val="single" w:sz="4" w:space="0" w:color="000000"/>
              <w:left w:val="single" w:sz="4" w:space="0" w:color="000000"/>
              <w:bottom w:val="single" w:sz="4" w:space="0" w:color="000000"/>
              <w:right w:val="nil"/>
            </w:tcBorders>
          </w:tcPr>
          <w:p w:rsidR="00617913" w:rsidRPr="00317098" w:rsidRDefault="00617913" w:rsidP="002E550D">
            <w:pPr>
              <w:rPr>
                <w:rFonts w:ascii="Times New Roman" w:hAnsi="Times New Roman"/>
                <w:b/>
                <w:bCs/>
                <w:i/>
                <w:iCs/>
                <w:lang w:val="ru-RU"/>
              </w:rPr>
            </w:pPr>
            <w:r w:rsidRPr="00317098">
              <w:rPr>
                <w:rFonts w:ascii="Times New Roman" w:hAnsi="Times New Roman"/>
                <w:i/>
                <w:iCs/>
                <w:lang w:val="ru-RU"/>
              </w:rPr>
              <w:t>Лице овлашћено за потписивање уговора</w:t>
            </w:r>
          </w:p>
        </w:tc>
        <w:tc>
          <w:tcPr>
            <w:tcW w:w="4451"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ind w:firstLine="708"/>
              <w:rPr>
                <w:rFonts w:ascii="Times New Roman" w:hAnsi="Times New Roman"/>
                <w:b/>
                <w:bCs/>
                <w:i/>
                <w:iCs/>
                <w:lang w:val="ru-RU"/>
              </w:rPr>
            </w:pPr>
          </w:p>
          <w:p w:rsidR="00617913" w:rsidRPr="00317098" w:rsidRDefault="00617913" w:rsidP="00617913">
            <w:pPr>
              <w:ind w:firstLine="708"/>
              <w:rPr>
                <w:rFonts w:ascii="Times New Roman" w:hAnsi="Times New Roman"/>
                <w:b/>
                <w:bCs/>
                <w:i/>
                <w:iCs/>
                <w:lang w:val="ru-RU"/>
              </w:rPr>
            </w:pPr>
          </w:p>
          <w:p w:rsidR="00617913" w:rsidRPr="00317098" w:rsidRDefault="00617913" w:rsidP="00617913">
            <w:pPr>
              <w:ind w:firstLine="708"/>
              <w:rPr>
                <w:rFonts w:ascii="Times New Roman" w:hAnsi="Times New Roman"/>
                <w:b/>
                <w:bCs/>
                <w:i/>
                <w:iCs/>
                <w:lang w:val="ru-RU"/>
              </w:rPr>
            </w:pPr>
          </w:p>
        </w:tc>
      </w:tr>
    </w:tbl>
    <w:p w:rsidR="00617913" w:rsidRPr="00317098" w:rsidRDefault="00617913" w:rsidP="00617913">
      <w:pPr>
        <w:rPr>
          <w:rFonts w:ascii="Times New Roman" w:hAnsi="Times New Roman"/>
          <w:b/>
          <w:bCs/>
          <w:i/>
          <w:iCs/>
        </w:rPr>
      </w:pPr>
    </w:p>
    <w:p w:rsidR="00617913" w:rsidRPr="00317098" w:rsidRDefault="00617913" w:rsidP="00617913">
      <w:pPr>
        <w:rPr>
          <w:rFonts w:ascii="Times New Roman" w:eastAsia="TimesNewRomanPSMT" w:hAnsi="Times New Roman"/>
          <w:b/>
          <w:bCs/>
          <w:i/>
          <w:iCs/>
        </w:rPr>
      </w:pPr>
      <w:r w:rsidRPr="00317098">
        <w:rPr>
          <w:rFonts w:ascii="Times New Roman" w:eastAsia="TimesNewRomanPSMT" w:hAnsi="Times New Roman"/>
          <w:b/>
          <w:bCs/>
          <w:i/>
          <w:iCs/>
          <w:lang w:val="en-US"/>
        </w:rPr>
        <w:t xml:space="preserve">2) ПОНУДУ ПОДНОСИ: </w:t>
      </w:r>
    </w:p>
    <w:p w:rsidR="00617913" w:rsidRPr="00317098" w:rsidRDefault="00617913" w:rsidP="00617913">
      <w:pPr>
        <w:rPr>
          <w:rFonts w:ascii="Times New Roman" w:hAnsi="Times New Roman"/>
        </w:rPr>
      </w:pPr>
      <w:r w:rsidRPr="00317098">
        <w:rPr>
          <w:rFonts w:ascii="Times New Roman" w:eastAsia="TimesNewRomanPSMT" w:hAnsi="Times New Roman"/>
          <w:b/>
          <w:bCs/>
          <w:lang w:val="en-US"/>
        </w:rPr>
        <w:t>А) САМОСТАЛНО</w:t>
      </w:r>
      <w:r w:rsidRPr="00317098">
        <w:rPr>
          <w:rFonts w:ascii="Times New Roman" w:eastAsia="TimesNewRomanPSMT" w:hAnsi="Times New Roman"/>
          <w:b/>
          <w:bCs/>
        </w:rPr>
        <w:t xml:space="preserve">;   </w:t>
      </w:r>
      <w:r w:rsidR="00041F6B" w:rsidRPr="00317098">
        <w:rPr>
          <w:rFonts w:ascii="Times New Roman" w:eastAsia="TimesNewRomanPSMT" w:hAnsi="Times New Roman"/>
          <w:b/>
          <w:bCs/>
        </w:rPr>
        <w:t xml:space="preserve"> </w:t>
      </w:r>
      <w:r w:rsidR="00025A4E">
        <w:rPr>
          <w:rFonts w:ascii="Times New Roman" w:eastAsia="TimesNewRomanPSMT" w:hAnsi="Times New Roman"/>
          <w:b/>
          <w:bCs/>
          <w:lang w:val="sr-Cyrl-CS"/>
        </w:rPr>
        <w:t xml:space="preserve"> </w:t>
      </w:r>
      <w:r w:rsidRPr="00317098">
        <w:rPr>
          <w:rFonts w:ascii="Times New Roman" w:eastAsia="TimesNewRomanPSMT" w:hAnsi="Times New Roman"/>
          <w:b/>
          <w:bCs/>
        </w:rPr>
        <w:t xml:space="preserve">  </w:t>
      </w:r>
      <w:r w:rsidRPr="00317098">
        <w:rPr>
          <w:rFonts w:ascii="Times New Roman" w:eastAsia="TimesNewRomanPSMT" w:hAnsi="Times New Roman"/>
          <w:b/>
          <w:bCs/>
          <w:lang w:val="en-US"/>
        </w:rPr>
        <w:t>Б) СА ПОДИЗВОЂАЧЕМ</w:t>
      </w:r>
      <w:r w:rsidRPr="00317098">
        <w:rPr>
          <w:rFonts w:ascii="Times New Roman" w:eastAsia="TimesNewRomanPSMT" w:hAnsi="Times New Roman"/>
          <w:b/>
          <w:bCs/>
        </w:rPr>
        <w:t xml:space="preserve">;   </w:t>
      </w:r>
      <w:r w:rsidR="00025A4E">
        <w:rPr>
          <w:rFonts w:ascii="Times New Roman" w:eastAsia="TimesNewRomanPSMT" w:hAnsi="Times New Roman"/>
          <w:b/>
          <w:bCs/>
          <w:lang w:val="sr-Cyrl-CS"/>
        </w:rPr>
        <w:t xml:space="preserve">   </w:t>
      </w:r>
      <w:r w:rsidRPr="00317098">
        <w:rPr>
          <w:rFonts w:ascii="Times New Roman" w:eastAsia="TimesNewRomanPSMT" w:hAnsi="Times New Roman"/>
          <w:b/>
          <w:bCs/>
        </w:rPr>
        <w:t xml:space="preserve"> </w:t>
      </w:r>
      <w:r w:rsidRPr="00317098">
        <w:rPr>
          <w:rFonts w:ascii="Times New Roman" w:eastAsia="TimesNewRomanPSMT" w:hAnsi="Times New Roman"/>
          <w:b/>
          <w:bCs/>
          <w:lang w:val="en-US"/>
        </w:rPr>
        <w:t>В) КАО ЗАЈЕДНИЧКУ ПОНУДУ</w:t>
      </w:r>
    </w:p>
    <w:p w:rsidR="0046035D" w:rsidRPr="00317098" w:rsidRDefault="00617913" w:rsidP="00617913">
      <w:pPr>
        <w:jc w:val="both"/>
        <w:rPr>
          <w:rFonts w:ascii="Times New Roman" w:hAnsi="Times New Roman"/>
          <w:i/>
          <w:iCs/>
          <w:lang w:val="ru-RU"/>
        </w:rPr>
      </w:pPr>
      <w:r w:rsidRPr="00317098">
        <w:rPr>
          <w:rFonts w:ascii="Times New Roman" w:hAnsi="Times New Roman"/>
          <w:b/>
          <w:i/>
          <w:iCs/>
          <w:u w:val="single"/>
          <w:lang w:val="ru-RU"/>
        </w:rPr>
        <w:t>Напомена:</w:t>
      </w:r>
      <w:r w:rsidRPr="00317098">
        <w:rPr>
          <w:rFonts w:ascii="Times New Roman" w:hAnsi="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617913" w:rsidRPr="00317098" w:rsidRDefault="00617913" w:rsidP="00617913">
      <w:pPr>
        <w:jc w:val="both"/>
        <w:rPr>
          <w:rFonts w:ascii="Times New Roman" w:eastAsia="TimesNewRomanPSMT" w:hAnsi="Times New Roman"/>
          <w:bCs/>
        </w:rPr>
      </w:pPr>
      <w:bookmarkStart w:id="7" w:name="page34"/>
      <w:bookmarkEnd w:id="7"/>
      <w:r w:rsidRPr="00317098">
        <w:rPr>
          <w:rFonts w:ascii="Times New Roman" w:eastAsia="TimesNewRomanPSMT" w:hAnsi="Times New Roman"/>
          <w:b/>
          <w:bCs/>
          <w:i/>
          <w:lang w:val="sr-Cyrl-CS"/>
        </w:rPr>
        <w:t xml:space="preserve">3) </w:t>
      </w:r>
      <w:r w:rsidRPr="00317098">
        <w:rPr>
          <w:rFonts w:ascii="Times New Roman" w:eastAsia="TimesNewRomanPSMT" w:hAnsi="Times New Roman"/>
          <w:b/>
          <w:bCs/>
          <w:i/>
          <w:lang w:val="en-US"/>
        </w:rPr>
        <w:t xml:space="preserve">ПОДАЦИ О ПОДИЗВОЂАЧУ </w:t>
      </w:r>
      <w:r w:rsidRPr="00317098">
        <w:rPr>
          <w:rFonts w:ascii="Times New Roman" w:eastAsia="TimesNewRomanPSMT" w:hAnsi="Times New Roman"/>
          <w:b/>
          <w:bCs/>
          <w:i/>
          <w:lang w:val="en-US"/>
        </w:rPr>
        <w:tab/>
      </w:r>
    </w:p>
    <w:tbl>
      <w:tblPr>
        <w:tblW w:w="0" w:type="auto"/>
        <w:tblLayout w:type="fixed"/>
        <w:tblLook w:val="04A0" w:firstRow="1" w:lastRow="0" w:firstColumn="1" w:lastColumn="0" w:noHBand="0" w:noVBand="1"/>
      </w:tblPr>
      <w:tblGrid>
        <w:gridCol w:w="465"/>
        <w:gridCol w:w="4219"/>
        <w:gridCol w:w="4588"/>
      </w:tblGrid>
      <w:tr w:rsidR="00617913" w:rsidRPr="00317098">
        <w:trPr>
          <w:trHeight w:hRule="exact" w:val="371"/>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Cs/>
                <w:i/>
                <w:lang w:val="en-US"/>
              </w:rPr>
            </w:pPr>
            <w:r w:rsidRPr="00317098">
              <w:rPr>
                <w:rFonts w:ascii="Times New Roman" w:eastAsia="TimesNewRomanPSMT" w:hAnsi="Times New Roman"/>
                <w:bCs/>
                <w:i/>
                <w:lang w:val="en-US"/>
              </w:rPr>
              <w:t>1)</w:t>
            </w: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en-US"/>
              </w:rPr>
            </w:pPr>
            <w:r w:rsidRPr="00317098">
              <w:rPr>
                <w:rFonts w:ascii="Times New Roman" w:eastAsia="TimesNewRomanPSMT" w:hAnsi="Times New Roman"/>
                <w:bCs/>
                <w:i/>
                <w:lang w:val="en-U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en-US"/>
              </w:rPr>
            </w:pPr>
          </w:p>
        </w:tc>
      </w:tr>
      <w:tr w:rsidR="00617913" w:rsidRPr="00317098">
        <w:trPr>
          <w:trHeight w:hRule="exact" w:val="432"/>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en-US"/>
              </w:rPr>
            </w:pPr>
          </w:p>
          <w:p w:rsidR="00617913" w:rsidRPr="00317098" w:rsidRDefault="00617913" w:rsidP="00617913">
            <w:pPr>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en-US"/>
              </w:rPr>
            </w:pPr>
            <w:r w:rsidRPr="00317098">
              <w:rPr>
                <w:rFonts w:ascii="Times New Roman" w:eastAsia="TimesNewRomanPSMT" w:hAnsi="Times New Roman"/>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en-US"/>
              </w:rPr>
            </w:pPr>
          </w:p>
        </w:tc>
      </w:tr>
      <w:tr w:rsidR="00617913" w:rsidRPr="00317098">
        <w:trPr>
          <w:trHeight w:hRule="exact" w:val="411"/>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en-US"/>
              </w:rPr>
            </w:pPr>
          </w:p>
          <w:p w:rsidR="00617913" w:rsidRPr="00317098" w:rsidRDefault="00617913" w:rsidP="00617913">
            <w:pPr>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en-US"/>
              </w:rPr>
            </w:pPr>
            <w:r w:rsidRPr="00317098">
              <w:rPr>
                <w:rFonts w:ascii="Times New Roman" w:eastAsia="TimesNewRomanPSMT" w:hAnsi="Times New Roman"/>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en-US"/>
              </w:rPr>
            </w:pPr>
          </w:p>
        </w:tc>
      </w:tr>
      <w:tr w:rsidR="00617913" w:rsidRPr="00317098">
        <w:trPr>
          <w:trHeight w:hRule="exact" w:val="431"/>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en-US"/>
              </w:rPr>
            </w:pPr>
          </w:p>
          <w:p w:rsidR="00617913" w:rsidRPr="00317098" w:rsidRDefault="00617913" w:rsidP="00617913">
            <w:pPr>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en-US"/>
              </w:rPr>
            </w:pPr>
            <w:r w:rsidRPr="00317098">
              <w:rPr>
                <w:rFonts w:ascii="Times New Roman" w:eastAsia="TimesNewRomanPSMT" w:hAnsi="Times New Roman"/>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en-US"/>
              </w:rPr>
            </w:pPr>
          </w:p>
        </w:tc>
      </w:tr>
      <w:tr w:rsidR="00617913" w:rsidRPr="00317098">
        <w:trPr>
          <w:trHeight w:hRule="exact" w:val="423"/>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en-US"/>
              </w:rPr>
            </w:pPr>
            <w:r w:rsidRPr="00317098">
              <w:rPr>
                <w:rFonts w:ascii="Times New Roman" w:eastAsia="TimesNewRomanPSMT" w:hAnsi="Times New Roman"/>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en-US"/>
              </w:rPr>
            </w:pPr>
          </w:p>
        </w:tc>
      </w:tr>
      <w:tr w:rsidR="00617913" w:rsidRPr="00317098">
        <w:trPr>
          <w:trHeight w:hRule="exact" w:val="567"/>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ru-RU"/>
              </w:rPr>
            </w:pPr>
            <w:r w:rsidRPr="00317098">
              <w:rPr>
                <w:rFonts w:ascii="Times New Roman" w:eastAsia="TimesNewRomanPSMT" w:hAnsi="Times New Roman"/>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ru-RU"/>
              </w:rPr>
            </w:pPr>
          </w:p>
        </w:tc>
      </w:tr>
      <w:tr w:rsidR="00617913" w:rsidRPr="00317098">
        <w:trPr>
          <w:trHeight w:hRule="exact" w:val="567"/>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ru-RU"/>
              </w:rPr>
            </w:pPr>
            <w:r w:rsidRPr="00317098">
              <w:rPr>
                <w:rFonts w:ascii="Times New Roman" w:eastAsia="TimesNewRomanPSMT" w:hAnsi="Times New Roman"/>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ru-RU"/>
              </w:rPr>
            </w:pPr>
          </w:p>
        </w:tc>
      </w:tr>
      <w:tr w:rsidR="00617913" w:rsidRPr="00317098">
        <w:trPr>
          <w:trHeight w:hRule="exact" w:val="430"/>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Cs/>
                <w:i/>
                <w:lang w:val="en-US"/>
              </w:rPr>
            </w:pPr>
            <w:r w:rsidRPr="00317098">
              <w:rPr>
                <w:rFonts w:ascii="Times New Roman" w:eastAsia="TimesNewRomanPSMT" w:hAnsi="Times New Roman"/>
                <w:bCs/>
                <w:i/>
                <w:lang w:val="en-US"/>
              </w:rPr>
              <w:t>2)</w:t>
            </w: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en-US"/>
              </w:rPr>
            </w:pPr>
            <w:r w:rsidRPr="00317098">
              <w:rPr>
                <w:rFonts w:ascii="Times New Roman" w:eastAsia="TimesNewRomanPSMT" w:hAnsi="Times New Roman"/>
                <w:bCs/>
                <w:i/>
                <w:lang w:val="en-U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en-US"/>
              </w:rPr>
            </w:pPr>
          </w:p>
        </w:tc>
      </w:tr>
      <w:tr w:rsidR="00617913" w:rsidRPr="00317098">
        <w:trPr>
          <w:trHeight w:hRule="exact" w:val="423"/>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en-US"/>
              </w:rPr>
            </w:pPr>
          </w:p>
          <w:p w:rsidR="00617913" w:rsidRPr="00317098" w:rsidRDefault="00617913" w:rsidP="00617913">
            <w:pPr>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en-US"/>
              </w:rPr>
            </w:pPr>
            <w:r w:rsidRPr="00317098">
              <w:rPr>
                <w:rFonts w:ascii="Times New Roman" w:eastAsia="TimesNewRomanPSMT" w:hAnsi="Times New Roman"/>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en-US"/>
              </w:rPr>
            </w:pPr>
          </w:p>
        </w:tc>
      </w:tr>
      <w:tr w:rsidR="00617913" w:rsidRPr="00317098">
        <w:trPr>
          <w:trHeight w:hRule="exact" w:val="401"/>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en-US"/>
              </w:rPr>
            </w:pPr>
          </w:p>
          <w:p w:rsidR="00617913" w:rsidRPr="00317098" w:rsidRDefault="00617913" w:rsidP="00617913">
            <w:pPr>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en-US"/>
              </w:rPr>
            </w:pPr>
            <w:r w:rsidRPr="00317098">
              <w:rPr>
                <w:rFonts w:ascii="Times New Roman" w:eastAsia="TimesNewRomanPSMT" w:hAnsi="Times New Roman"/>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en-US"/>
              </w:rPr>
            </w:pPr>
          </w:p>
        </w:tc>
      </w:tr>
      <w:tr w:rsidR="00617913" w:rsidRPr="00317098">
        <w:trPr>
          <w:trHeight w:hRule="exact" w:val="421"/>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en-US"/>
              </w:rPr>
            </w:pPr>
          </w:p>
          <w:p w:rsidR="00617913" w:rsidRPr="00317098" w:rsidRDefault="00617913" w:rsidP="00617913">
            <w:pPr>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en-US"/>
              </w:rPr>
            </w:pPr>
            <w:r w:rsidRPr="00317098">
              <w:rPr>
                <w:rFonts w:ascii="Times New Roman" w:eastAsia="TimesNewRomanPSMT" w:hAnsi="Times New Roman"/>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en-US"/>
              </w:rPr>
            </w:pPr>
          </w:p>
        </w:tc>
      </w:tr>
      <w:tr w:rsidR="00617913" w:rsidRPr="00317098">
        <w:trPr>
          <w:trHeight w:hRule="exact" w:val="427"/>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en-US"/>
              </w:rPr>
            </w:pPr>
            <w:r w:rsidRPr="00317098">
              <w:rPr>
                <w:rFonts w:ascii="Times New Roman" w:eastAsia="TimesNewRomanPSMT" w:hAnsi="Times New Roman"/>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en-US"/>
              </w:rPr>
            </w:pPr>
          </w:p>
        </w:tc>
      </w:tr>
      <w:tr w:rsidR="00617913" w:rsidRPr="00317098">
        <w:trPr>
          <w:trHeight w:hRule="exact" w:val="567"/>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ru-RU"/>
              </w:rPr>
            </w:pPr>
            <w:r w:rsidRPr="00317098">
              <w:rPr>
                <w:rFonts w:ascii="Times New Roman" w:eastAsia="TimesNewRomanPSMT" w:hAnsi="Times New Roman"/>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ru-RU"/>
              </w:rPr>
            </w:pPr>
          </w:p>
        </w:tc>
      </w:tr>
      <w:tr w:rsidR="00617913" w:rsidRPr="00317098">
        <w:trPr>
          <w:trHeight w:hRule="exact" w:val="567"/>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rPr>
                <w:rFonts w:ascii="Times New Roman" w:eastAsia="TimesNewRomanPSMT" w:hAnsi="Times New Roman"/>
                <w:b/>
                <w:bCs/>
                <w:lang w:val="ru-RU"/>
              </w:rPr>
            </w:pPr>
            <w:r w:rsidRPr="00317098">
              <w:rPr>
                <w:rFonts w:ascii="Times New Roman" w:eastAsia="TimesNewRomanPSMT" w:hAnsi="Times New Roman"/>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rPr>
                <w:rFonts w:ascii="Times New Roman" w:eastAsia="TimesNewRomanPSMT" w:hAnsi="Times New Roman"/>
                <w:b/>
                <w:bCs/>
                <w:lang w:val="ru-RU"/>
              </w:rPr>
            </w:pPr>
          </w:p>
        </w:tc>
      </w:tr>
    </w:tbl>
    <w:p w:rsidR="00617913" w:rsidRPr="00317098" w:rsidRDefault="00617913" w:rsidP="00617913">
      <w:pPr>
        <w:jc w:val="both"/>
        <w:rPr>
          <w:rFonts w:ascii="Times New Roman" w:hAnsi="Times New Roman"/>
          <w:b/>
          <w:bCs/>
          <w:i/>
          <w:iCs/>
          <w:u w:val="single"/>
          <w:lang w:val="ru-RU"/>
        </w:rPr>
      </w:pPr>
    </w:p>
    <w:p w:rsidR="0046035D" w:rsidRPr="007A0CDD" w:rsidRDefault="00617913" w:rsidP="00617913">
      <w:pPr>
        <w:jc w:val="both"/>
        <w:rPr>
          <w:rFonts w:ascii="Times New Roman" w:hAnsi="Times New Roman"/>
          <w:i/>
          <w:iCs/>
          <w:lang w:val="ru-RU"/>
        </w:rPr>
      </w:pPr>
      <w:r w:rsidRPr="00317098">
        <w:rPr>
          <w:rFonts w:ascii="Times New Roman" w:hAnsi="Times New Roman"/>
          <w:b/>
          <w:bCs/>
          <w:i/>
          <w:iCs/>
          <w:u w:val="single"/>
          <w:lang w:val="ru-RU"/>
        </w:rPr>
        <w:t>Напомена:</w:t>
      </w:r>
      <w:r w:rsidR="006B3749" w:rsidRPr="006B3749">
        <w:rPr>
          <w:rFonts w:ascii="Times New Roman" w:hAnsi="Times New Roman"/>
          <w:b/>
          <w:bCs/>
          <w:i/>
          <w:iCs/>
          <w:lang w:val="ru-RU"/>
        </w:rPr>
        <w:t xml:space="preserve"> </w:t>
      </w:r>
      <w:r w:rsidRPr="00317098">
        <w:rPr>
          <w:rFonts w:ascii="Times New Roman" w:hAnsi="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17913" w:rsidRPr="00317098" w:rsidRDefault="00617913" w:rsidP="00617913">
      <w:pPr>
        <w:jc w:val="both"/>
        <w:rPr>
          <w:rFonts w:ascii="Times New Roman" w:eastAsia="TimesNewRomanPSMT" w:hAnsi="Times New Roman"/>
          <w:b/>
          <w:bCs/>
          <w:i/>
          <w:lang w:val="ru-RU"/>
        </w:rPr>
      </w:pPr>
      <w:r w:rsidRPr="00317098">
        <w:rPr>
          <w:rFonts w:ascii="Times New Roman" w:eastAsia="TimesNewRomanPSMT" w:hAnsi="Times New Roman"/>
          <w:b/>
          <w:bCs/>
          <w:i/>
          <w:lang w:val="sr-Cyrl-CS"/>
        </w:rPr>
        <w:t xml:space="preserve">4) </w:t>
      </w:r>
      <w:r w:rsidRPr="00317098">
        <w:rPr>
          <w:rFonts w:ascii="Times New Roman" w:eastAsia="TimesNewRomanPSMT" w:hAnsi="Times New Roman"/>
          <w:b/>
          <w:bCs/>
          <w:i/>
          <w:lang w:val="ru-RU"/>
        </w:rPr>
        <w:t>ПОДАЦИ О УЧЕСНИКУ</w:t>
      </w:r>
      <w:r w:rsidR="0089028B" w:rsidRPr="00317098">
        <w:rPr>
          <w:rFonts w:ascii="Times New Roman" w:eastAsia="TimesNewRomanPSMT" w:hAnsi="Times New Roman"/>
          <w:b/>
          <w:bCs/>
          <w:i/>
          <w:lang w:val="ru-RU"/>
        </w:rPr>
        <w:t xml:space="preserve"> </w:t>
      </w:r>
      <w:r w:rsidRPr="00317098">
        <w:rPr>
          <w:rFonts w:ascii="Times New Roman" w:eastAsia="TimesNewRomanPSMT" w:hAnsi="Times New Roman"/>
          <w:b/>
          <w:bCs/>
          <w:i/>
          <w:lang w:val="ru-RU"/>
        </w:rPr>
        <w:t xml:space="preserve"> У ЗАЈЕДНИЧКОЈ ПОНУДИ</w:t>
      </w:r>
      <w:r w:rsidRPr="00317098">
        <w:rPr>
          <w:rFonts w:ascii="Times New Roman" w:eastAsia="TimesNewRomanPSMT" w:hAnsi="Times New Roman"/>
          <w:b/>
          <w:bCs/>
          <w:i/>
          <w:lang w:val="ru-RU"/>
        </w:rPr>
        <w:tab/>
      </w:r>
    </w:p>
    <w:tbl>
      <w:tblPr>
        <w:tblW w:w="0" w:type="auto"/>
        <w:tblInd w:w="-15" w:type="dxa"/>
        <w:tblLayout w:type="fixed"/>
        <w:tblLook w:val="04A0" w:firstRow="1" w:lastRow="0" w:firstColumn="1" w:lastColumn="0" w:noHBand="0" w:noVBand="1"/>
      </w:tblPr>
      <w:tblGrid>
        <w:gridCol w:w="465"/>
        <w:gridCol w:w="4219"/>
        <w:gridCol w:w="4588"/>
      </w:tblGrid>
      <w:tr w:rsidR="00617913" w:rsidRPr="00317098">
        <w:trPr>
          <w:trHeight w:hRule="exact" w:val="483"/>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Cs/>
                <w:i/>
                <w:lang w:val="ru-RU"/>
              </w:rPr>
            </w:pPr>
            <w:r w:rsidRPr="00317098">
              <w:rPr>
                <w:rFonts w:ascii="Times New Roman" w:eastAsia="TimesNewRomanPSMT" w:hAnsi="Times New Roman"/>
                <w:bCs/>
                <w:i/>
                <w:lang w:val="en-US"/>
              </w:rPr>
              <w:t>1)</w:t>
            </w: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ru-RU"/>
              </w:rPr>
            </w:pPr>
            <w:r w:rsidRPr="00317098">
              <w:rPr>
                <w:rFonts w:ascii="Times New Roman" w:eastAsia="TimesNewRomanPSMT" w:hAnsi="Times New Roman"/>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ru-RU"/>
              </w:rPr>
            </w:pPr>
          </w:p>
        </w:tc>
      </w:tr>
      <w:tr w:rsidR="00617913" w:rsidRPr="00317098">
        <w:trPr>
          <w:trHeight w:hRule="exact" w:val="419"/>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ru-RU"/>
              </w:rPr>
            </w:pPr>
          </w:p>
          <w:p w:rsidR="00617913" w:rsidRPr="00317098" w:rsidRDefault="00617913" w:rsidP="00617913">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25"/>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en-US"/>
              </w:rPr>
            </w:pPr>
          </w:p>
          <w:p w:rsidR="00617913" w:rsidRPr="00317098" w:rsidRDefault="00617913" w:rsidP="00617913">
            <w:pPr>
              <w:jc w:val="both"/>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17"/>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en-US"/>
              </w:rPr>
            </w:pPr>
          </w:p>
          <w:p w:rsidR="00617913" w:rsidRPr="00317098" w:rsidRDefault="00617913" w:rsidP="00617913">
            <w:pPr>
              <w:jc w:val="both"/>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23"/>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28"/>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Cs/>
                <w:i/>
                <w:lang w:val="ru-RU"/>
              </w:rPr>
            </w:pPr>
            <w:r w:rsidRPr="00317098">
              <w:rPr>
                <w:rFonts w:ascii="Times New Roman" w:eastAsia="TimesNewRomanPSMT" w:hAnsi="Times New Roman"/>
                <w:bCs/>
                <w:i/>
                <w:lang w:val="en-US"/>
              </w:rPr>
              <w:t>2)</w:t>
            </w: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ru-RU"/>
              </w:rPr>
            </w:pPr>
            <w:r w:rsidRPr="00317098">
              <w:rPr>
                <w:rFonts w:ascii="Times New Roman" w:eastAsia="TimesNewRomanPSMT" w:hAnsi="Times New Roman"/>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ru-RU"/>
              </w:rPr>
            </w:pPr>
          </w:p>
        </w:tc>
      </w:tr>
      <w:tr w:rsidR="00617913" w:rsidRPr="00317098">
        <w:trPr>
          <w:trHeight w:hRule="exact" w:val="421"/>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ru-RU"/>
              </w:rPr>
            </w:pPr>
          </w:p>
          <w:p w:rsidR="00617913" w:rsidRPr="00317098" w:rsidRDefault="00617913" w:rsidP="00617913">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27"/>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en-US"/>
              </w:rPr>
            </w:pPr>
          </w:p>
          <w:p w:rsidR="00617913" w:rsidRPr="00317098" w:rsidRDefault="00617913" w:rsidP="00617913">
            <w:pPr>
              <w:jc w:val="both"/>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19"/>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en-US"/>
              </w:rPr>
            </w:pPr>
          </w:p>
          <w:p w:rsidR="00617913" w:rsidRPr="00317098" w:rsidRDefault="00617913" w:rsidP="00617913">
            <w:pPr>
              <w:jc w:val="both"/>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25"/>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31"/>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Cs/>
                <w:i/>
                <w:lang w:val="ru-RU"/>
              </w:rPr>
            </w:pPr>
            <w:r w:rsidRPr="00317098">
              <w:rPr>
                <w:rFonts w:ascii="Times New Roman" w:eastAsia="TimesNewRomanPSMT" w:hAnsi="Times New Roman"/>
                <w:bCs/>
                <w:i/>
                <w:lang w:val="en-US"/>
              </w:rPr>
              <w:t>3)</w:t>
            </w: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ru-RU"/>
              </w:rPr>
            </w:pPr>
            <w:r w:rsidRPr="00317098">
              <w:rPr>
                <w:rFonts w:ascii="Times New Roman" w:eastAsia="TimesNewRomanPSMT" w:hAnsi="Times New Roman"/>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ru-RU"/>
              </w:rPr>
            </w:pPr>
          </w:p>
        </w:tc>
      </w:tr>
      <w:tr w:rsidR="00617913" w:rsidRPr="00317098">
        <w:trPr>
          <w:trHeight w:hRule="exact" w:val="423"/>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ru-RU"/>
              </w:rPr>
            </w:pPr>
          </w:p>
          <w:p w:rsidR="00617913" w:rsidRPr="00317098" w:rsidRDefault="00617913" w:rsidP="00617913">
            <w:pPr>
              <w:jc w:val="both"/>
              <w:rPr>
                <w:rFonts w:ascii="Times New Roman" w:eastAsia="TimesNewRomanPSMT" w:hAnsi="Times New Roman"/>
                <w:bCs/>
                <w:i/>
                <w:lang w:val="ru-RU"/>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Адреса:</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15"/>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en-US"/>
              </w:rPr>
            </w:pPr>
          </w:p>
          <w:p w:rsidR="00617913" w:rsidRPr="00317098" w:rsidRDefault="00617913" w:rsidP="00617913">
            <w:pPr>
              <w:jc w:val="both"/>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20"/>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en-US"/>
              </w:rPr>
            </w:pPr>
          </w:p>
          <w:p w:rsidR="00617913" w:rsidRPr="00317098" w:rsidRDefault="00617913" w:rsidP="00617913">
            <w:pPr>
              <w:jc w:val="both"/>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r w:rsidR="00617913" w:rsidRPr="00317098">
        <w:trPr>
          <w:trHeight w:hRule="exact" w:val="427"/>
        </w:trPr>
        <w:tc>
          <w:tcPr>
            <w:tcW w:w="465" w:type="dxa"/>
            <w:tcBorders>
              <w:top w:val="single" w:sz="4" w:space="0" w:color="000000"/>
              <w:left w:val="single" w:sz="4" w:space="0" w:color="000000"/>
              <w:bottom w:val="single" w:sz="4" w:space="0" w:color="000000"/>
              <w:right w:val="nil"/>
            </w:tcBorders>
          </w:tcPr>
          <w:p w:rsidR="00617913" w:rsidRPr="00317098" w:rsidRDefault="00617913" w:rsidP="00617913">
            <w:pPr>
              <w:snapToGrid w:val="0"/>
              <w:jc w:val="both"/>
              <w:rPr>
                <w:rFonts w:ascii="Times New Roman" w:eastAsia="TimesNewRomanPSMT" w:hAnsi="Times New Roman"/>
                <w:bCs/>
                <w:i/>
                <w:lang w:val="en-US"/>
              </w:rPr>
            </w:pPr>
          </w:p>
        </w:tc>
        <w:tc>
          <w:tcPr>
            <w:tcW w:w="4219" w:type="dxa"/>
            <w:tcBorders>
              <w:top w:val="single" w:sz="4" w:space="0" w:color="000000"/>
              <w:left w:val="single" w:sz="4" w:space="0" w:color="000000"/>
              <w:bottom w:val="single" w:sz="4" w:space="0" w:color="000000"/>
              <w:right w:val="nil"/>
            </w:tcBorders>
          </w:tcPr>
          <w:p w:rsidR="00617913" w:rsidRPr="00317098" w:rsidRDefault="00617913" w:rsidP="00617913">
            <w:pPr>
              <w:jc w:val="both"/>
              <w:rPr>
                <w:rFonts w:ascii="Times New Roman" w:eastAsia="TimesNewRomanPSMT" w:hAnsi="Times New Roman"/>
                <w:b/>
                <w:bCs/>
                <w:lang w:val="en-US"/>
              </w:rPr>
            </w:pPr>
            <w:r w:rsidRPr="00317098">
              <w:rPr>
                <w:rFonts w:ascii="Times New Roman" w:eastAsia="TimesNewRomanPSMT" w:hAnsi="Times New Roman"/>
                <w:bCs/>
                <w:i/>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617913" w:rsidRPr="00317098" w:rsidRDefault="00617913" w:rsidP="00617913">
            <w:pPr>
              <w:snapToGrid w:val="0"/>
              <w:jc w:val="both"/>
              <w:rPr>
                <w:rFonts w:ascii="Times New Roman" w:eastAsia="TimesNewRomanPSMT" w:hAnsi="Times New Roman"/>
                <w:b/>
                <w:bCs/>
                <w:lang w:val="en-US"/>
              </w:rPr>
            </w:pPr>
          </w:p>
        </w:tc>
      </w:tr>
    </w:tbl>
    <w:p w:rsidR="00617913" w:rsidRPr="00317098" w:rsidRDefault="00617913" w:rsidP="00617913">
      <w:pPr>
        <w:spacing w:after="0"/>
        <w:jc w:val="both"/>
        <w:rPr>
          <w:rFonts w:ascii="Times New Roman" w:hAnsi="Times New Roman"/>
          <w:b/>
          <w:bCs/>
          <w:i/>
          <w:iCs/>
          <w:u w:val="single"/>
        </w:rPr>
      </w:pPr>
    </w:p>
    <w:p w:rsidR="00617913" w:rsidRPr="00317098" w:rsidRDefault="00617913" w:rsidP="00617913">
      <w:pPr>
        <w:spacing w:after="0"/>
        <w:jc w:val="both"/>
        <w:rPr>
          <w:rFonts w:ascii="Times New Roman" w:hAnsi="Times New Roman"/>
          <w:i/>
          <w:iCs/>
          <w:sz w:val="20"/>
          <w:szCs w:val="20"/>
          <w:lang w:val="ru-RU"/>
        </w:rPr>
      </w:pPr>
      <w:r w:rsidRPr="00317098">
        <w:rPr>
          <w:rFonts w:ascii="Times New Roman" w:hAnsi="Times New Roman"/>
          <w:b/>
          <w:bCs/>
          <w:i/>
          <w:iCs/>
          <w:u w:val="single"/>
          <w:lang w:val="en-US"/>
        </w:rPr>
        <w:t>Напомена:</w:t>
      </w:r>
      <w:r w:rsidRPr="00317098">
        <w:rPr>
          <w:rFonts w:ascii="Times New Roman" w:hAnsi="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317098">
        <w:rPr>
          <w:rFonts w:ascii="Times New Roman" w:hAnsi="Times New Roman"/>
          <w:i/>
          <w:iCs/>
          <w:sz w:val="20"/>
          <w:szCs w:val="20"/>
          <w:lang w:val="ru-RU"/>
        </w:rPr>
        <w:t>.</w:t>
      </w:r>
    </w:p>
    <w:p w:rsidR="00617913" w:rsidRDefault="00617913" w:rsidP="00617913">
      <w:pPr>
        <w:widowControl w:val="0"/>
        <w:autoSpaceDE w:val="0"/>
        <w:autoSpaceDN w:val="0"/>
        <w:adjustRightInd w:val="0"/>
        <w:spacing w:after="0" w:line="200" w:lineRule="exact"/>
        <w:rPr>
          <w:rFonts w:ascii="Times New Roman" w:hAnsi="Times New Roman"/>
          <w:i/>
          <w:iCs/>
          <w:sz w:val="24"/>
          <w:szCs w:val="24"/>
          <w:lang w:val="sr-Cyrl-CS"/>
        </w:rPr>
      </w:pPr>
    </w:p>
    <w:p w:rsidR="00F8530E" w:rsidRDefault="00F8530E" w:rsidP="00617913">
      <w:pPr>
        <w:widowControl w:val="0"/>
        <w:autoSpaceDE w:val="0"/>
        <w:autoSpaceDN w:val="0"/>
        <w:adjustRightInd w:val="0"/>
        <w:spacing w:after="0" w:line="215" w:lineRule="exact"/>
        <w:rPr>
          <w:rFonts w:ascii="Times New Roman" w:hAnsi="Times New Roman"/>
          <w:i/>
          <w:iCs/>
          <w:sz w:val="24"/>
          <w:szCs w:val="24"/>
          <w:lang w:val="sr-Cyrl-CS"/>
        </w:rPr>
      </w:pPr>
    </w:p>
    <w:p w:rsidR="00D03B54" w:rsidRPr="00F8530E" w:rsidRDefault="00D03B54" w:rsidP="00617913">
      <w:pPr>
        <w:widowControl w:val="0"/>
        <w:autoSpaceDE w:val="0"/>
        <w:autoSpaceDN w:val="0"/>
        <w:adjustRightInd w:val="0"/>
        <w:spacing w:after="0" w:line="215" w:lineRule="exact"/>
        <w:rPr>
          <w:rFonts w:ascii="Times New Roman" w:hAnsi="Times New Roman"/>
          <w:i/>
          <w:iCs/>
          <w:sz w:val="24"/>
          <w:szCs w:val="24"/>
          <w:lang w:val="sr-Cyrl-CS"/>
        </w:rPr>
      </w:pPr>
    </w:p>
    <w:tbl>
      <w:tblPr>
        <w:tblpPr w:leftFromText="180" w:rightFromText="180" w:vertAnchor="text" w:horzAnchor="page" w:tblpX="978" w:tblpY="202"/>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6300"/>
      </w:tblGrid>
      <w:tr w:rsidR="00F8530E" w:rsidRPr="00F8530E" w:rsidTr="00044684">
        <w:tc>
          <w:tcPr>
            <w:tcW w:w="4248" w:type="dxa"/>
            <w:tcBorders>
              <w:top w:val="double" w:sz="4" w:space="0" w:color="auto"/>
              <w:left w:val="double" w:sz="4" w:space="0" w:color="auto"/>
              <w:bottom w:val="double" w:sz="4" w:space="0" w:color="auto"/>
            </w:tcBorders>
          </w:tcPr>
          <w:p w:rsidR="00F8530E" w:rsidRPr="00F8530E" w:rsidRDefault="00F8530E" w:rsidP="00F8530E">
            <w:pPr>
              <w:spacing w:after="0"/>
              <w:rPr>
                <w:rFonts w:ascii="Times New Roman" w:hAnsi="Times New Roman"/>
                <w:sz w:val="24"/>
                <w:szCs w:val="24"/>
                <w:lang w:val="sr-Cyrl-CS"/>
              </w:rPr>
            </w:pPr>
            <w:r w:rsidRPr="00F8530E">
              <w:rPr>
                <w:rFonts w:ascii="Times New Roman" w:hAnsi="Times New Roman"/>
                <w:sz w:val="24"/>
                <w:szCs w:val="24"/>
              </w:rPr>
              <w:t>Укупна цена без ПДВ-а</w:t>
            </w:r>
          </w:p>
        </w:tc>
        <w:tc>
          <w:tcPr>
            <w:tcW w:w="6300" w:type="dxa"/>
            <w:tcBorders>
              <w:top w:val="double" w:sz="4" w:space="0" w:color="auto"/>
              <w:bottom w:val="double" w:sz="4" w:space="0" w:color="auto"/>
              <w:right w:val="double" w:sz="4" w:space="0" w:color="auto"/>
            </w:tcBorders>
          </w:tcPr>
          <w:p w:rsidR="00F8530E" w:rsidRPr="00F8530E" w:rsidRDefault="00F8530E" w:rsidP="00222F85">
            <w:pPr>
              <w:rPr>
                <w:rFonts w:ascii="Times New Roman" w:hAnsi="Times New Roman"/>
                <w:sz w:val="24"/>
                <w:szCs w:val="24"/>
                <w:lang w:val="sr-Cyrl-CS"/>
              </w:rPr>
            </w:pPr>
          </w:p>
        </w:tc>
      </w:tr>
      <w:tr w:rsidR="00F8530E" w:rsidRPr="00F8530E" w:rsidTr="00044684">
        <w:trPr>
          <w:trHeight w:val="403"/>
        </w:trPr>
        <w:tc>
          <w:tcPr>
            <w:tcW w:w="4248" w:type="dxa"/>
            <w:tcBorders>
              <w:top w:val="double" w:sz="4" w:space="0" w:color="auto"/>
              <w:left w:val="double" w:sz="4" w:space="0" w:color="auto"/>
              <w:bottom w:val="double" w:sz="4" w:space="0" w:color="auto"/>
            </w:tcBorders>
          </w:tcPr>
          <w:p w:rsidR="00F8530E" w:rsidRPr="00F8530E" w:rsidRDefault="00F8530E" w:rsidP="00222F85">
            <w:pPr>
              <w:rPr>
                <w:rFonts w:ascii="Times New Roman" w:hAnsi="Times New Roman"/>
                <w:sz w:val="24"/>
                <w:szCs w:val="24"/>
                <w:lang w:val="sr-Cyrl-CS"/>
              </w:rPr>
            </w:pPr>
            <w:r w:rsidRPr="00F8530E">
              <w:rPr>
                <w:rFonts w:ascii="Times New Roman" w:hAnsi="Times New Roman"/>
                <w:sz w:val="24"/>
                <w:szCs w:val="24"/>
                <w:lang w:val="sr-Cyrl-CS"/>
              </w:rPr>
              <w:t xml:space="preserve">ПДВ </w:t>
            </w:r>
          </w:p>
        </w:tc>
        <w:tc>
          <w:tcPr>
            <w:tcW w:w="6300" w:type="dxa"/>
            <w:tcBorders>
              <w:top w:val="double" w:sz="4" w:space="0" w:color="auto"/>
              <w:bottom w:val="double" w:sz="4" w:space="0" w:color="auto"/>
              <w:right w:val="double" w:sz="4" w:space="0" w:color="auto"/>
            </w:tcBorders>
          </w:tcPr>
          <w:p w:rsidR="00F8530E" w:rsidRPr="00F8530E" w:rsidRDefault="00F8530E" w:rsidP="00222F85">
            <w:pPr>
              <w:rPr>
                <w:rFonts w:ascii="Times New Roman" w:hAnsi="Times New Roman"/>
                <w:sz w:val="24"/>
                <w:szCs w:val="24"/>
                <w:lang w:val="sr-Cyrl-CS"/>
              </w:rPr>
            </w:pPr>
          </w:p>
        </w:tc>
      </w:tr>
      <w:tr w:rsidR="00F8530E" w:rsidRPr="00F8530E" w:rsidTr="00044684">
        <w:tc>
          <w:tcPr>
            <w:tcW w:w="4248" w:type="dxa"/>
            <w:tcBorders>
              <w:top w:val="double" w:sz="4" w:space="0" w:color="auto"/>
              <w:left w:val="double" w:sz="4" w:space="0" w:color="auto"/>
              <w:bottom w:val="double" w:sz="4" w:space="0" w:color="auto"/>
            </w:tcBorders>
          </w:tcPr>
          <w:p w:rsidR="00F8530E" w:rsidRPr="00F8530E" w:rsidRDefault="00F8530E" w:rsidP="00F8530E">
            <w:pPr>
              <w:spacing w:after="0"/>
              <w:rPr>
                <w:rFonts w:ascii="Times New Roman" w:hAnsi="Times New Roman"/>
                <w:sz w:val="24"/>
                <w:szCs w:val="24"/>
              </w:rPr>
            </w:pPr>
            <w:r w:rsidRPr="00F8530E">
              <w:rPr>
                <w:rFonts w:ascii="Times New Roman" w:hAnsi="Times New Roman"/>
                <w:sz w:val="24"/>
                <w:szCs w:val="24"/>
              </w:rPr>
              <w:t>Укупна цена са ПДВ-ом</w:t>
            </w:r>
          </w:p>
        </w:tc>
        <w:tc>
          <w:tcPr>
            <w:tcW w:w="6300" w:type="dxa"/>
            <w:tcBorders>
              <w:top w:val="double" w:sz="4" w:space="0" w:color="auto"/>
              <w:bottom w:val="double" w:sz="4" w:space="0" w:color="auto"/>
              <w:right w:val="double" w:sz="4" w:space="0" w:color="auto"/>
            </w:tcBorders>
          </w:tcPr>
          <w:p w:rsidR="00F8530E" w:rsidRPr="00F8530E" w:rsidRDefault="00F8530E" w:rsidP="00222F85">
            <w:pPr>
              <w:rPr>
                <w:rFonts w:ascii="Times New Roman" w:hAnsi="Times New Roman"/>
                <w:sz w:val="24"/>
                <w:szCs w:val="24"/>
                <w:lang w:val="sr-Cyrl-CS"/>
              </w:rPr>
            </w:pPr>
          </w:p>
        </w:tc>
      </w:tr>
      <w:tr w:rsidR="00F8530E" w:rsidRPr="00F8530E" w:rsidTr="00044684">
        <w:tc>
          <w:tcPr>
            <w:tcW w:w="4248" w:type="dxa"/>
            <w:tcBorders>
              <w:top w:val="double" w:sz="4" w:space="0" w:color="auto"/>
              <w:left w:val="double" w:sz="4" w:space="0" w:color="auto"/>
            </w:tcBorders>
          </w:tcPr>
          <w:p w:rsidR="00F8530E" w:rsidRPr="00F8530E" w:rsidRDefault="00F8530E" w:rsidP="00222F85">
            <w:pPr>
              <w:rPr>
                <w:rFonts w:ascii="Times New Roman" w:hAnsi="Times New Roman"/>
                <w:sz w:val="24"/>
                <w:szCs w:val="24"/>
                <w:lang w:val="sr-Cyrl-CS"/>
              </w:rPr>
            </w:pPr>
            <w:r w:rsidRPr="00F8530E">
              <w:rPr>
                <w:rFonts w:ascii="Times New Roman" w:hAnsi="Times New Roman"/>
                <w:sz w:val="24"/>
                <w:szCs w:val="24"/>
                <w:lang w:val="sr-Cyrl-CS"/>
              </w:rPr>
              <w:t>Рок плаћања</w:t>
            </w:r>
          </w:p>
        </w:tc>
        <w:tc>
          <w:tcPr>
            <w:tcW w:w="6300" w:type="dxa"/>
            <w:tcBorders>
              <w:top w:val="double" w:sz="4" w:space="0" w:color="auto"/>
              <w:right w:val="double" w:sz="4" w:space="0" w:color="auto"/>
            </w:tcBorders>
          </w:tcPr>
          <w:p w:rsidR="00F8530E" w:rsidRPr="00F8530E" w:rsidRDefault="00F8530E" w:rsidP="00222F85">
            <w:pPr>
              <w:rPr>
                <w:rFonts w:ascii="Times New Roman" w:hAnsi="Times New Roman"/>
                <w:sz w:val="24"/>
                <w:szCs w:val="24"/>
                <w:lang w:val="sr-Cyrl-CS"/>
              </w:rPr>
            </w:pPr>
          </w:p>
        </w:tc>
      </w:tr>
      <w:tr w:rsidR="00A630E3" w:rsidRPr="00F8530E" w:rsidTr="00044684">
        <w:tc>
          <w:tcPr>
            <w:tcW w:w="4248" w:type="dxa"/>
            <w:tcBorders>
              <w:top w:val="double" w:sz="4" w:space="0" w:color="auto"/>
              <w:left w:val="double" w:sz="4" w:space="0" w:color="auto"/>
            </w:tcBorders>
          </w:tcPr>
          <w:p w:rsidR="00A630E3" w:rsidRPr="00F8530E" w:rsidRDefault="00A630E3" w:rsidP="00222F85">
            <w:pPr>
              <w:rPr>
                <w:rFonts w:ascii="Times New Roman" w:hAnsi="Times New Roman"/>
                <w:sz w:val="24"/>
                <w:szCs w:val="24"/>
                <w:lang w:val="sr-Cyrl-CS"/>
              </w:rPr>
            </w:pPr>
            <w:r>
              <w:rPr>
                <w:rFonts w:ascii="Times New Roman" w:hAnsi="Times New Roman"/>
                <w:sz w:val="24"/>
                <w:szCs w:val="24"/>
                <w:lang w:val="sr-Cyrl-CS"/>
              </w:rPr>
              <w:t>Рок извршења услуге</w:t>
            </w:r>
          </w:p>
        </w:tc>
        <w:tc>
          <w:tcPr>
            <w:tcW w:w="6300" w:type="dxa"/>
            <w:tcBorders>
              <w:top w:val="double" w:sz="4" w:space="0" w:color="auto"/>
              <w:right w:val="double" w:sz="4" w:space="0" w:color="auto"/>
            </w:tcBorders>
          </w:tcPr>
          <w:p w:rsidR="00A630E3" w:rsidRPr="00F8530E" w:rsidRDefault="00A630E3" w:rsidP="00222F85">
            <w:pPr>
              <w:rPr>
                <w:rFonts w:ascii="Times New Roman" w:hAnsi="Times New Roman"/>
                <w:sz w:val="24"/>
                <w:szCs w:val="24"/>
                <w:lang w:val="sr-Cyrl-CS"/>
              </w:rPr>
            </w:pPr>
            <w:r>
              <w:rPr>
                <w:rFonts w:ascii="Times New Roman" w:hAnsi="Times New Roman"/>
                <w:sz w:val="24"/>
                <w:szCs w:val="24"/>
                <w:lang w:val="sr-Cyrl-CS"/>
              </w:rPr>
              <w:t>________дана</w:t>
            </w:r>
          </w:p>
        </w:tc>
      </w:tr>
      <w:tr w:rsidR="00F8530E" w:rsidRPr="00F8530E" w:rsidTr="00044684">
        <w:tc>
          <w:tcPr>
            <w:tcW w:w="4248" w:type="dxa"/>
            <w:tcBorders>
              <w:left w:val="double" w:sz="4" w:space="0" w:color="auto"/>
            </w:tcBorders>
          </w:tcPr>
          <w:p w:rsidR="00F8530E" w:rsidRPr="00F8530E" w:rsidRDefault="00F8530E" w:rsidP="00222F85">
            <w:pPr>
              <w:rPr>
                <w:rFonts w:ascii="Times New Roman" w:hAnsi="Times New Roman"/>
                <w:sz w:val="24"/>
                <w:szCs w:val="24"/>
                <w:lang w:val="sr-Cyrl-CS"/>
              </w:rPr>
            </w:pPr>
            <w:r w:rsidRPr="00F8530E">
              <w:rPr>
                <w:rFonts w:ascii="Times New Roman" w:hAnsi="Times New Roman"/>
                <w:sz w:val="24"/>
                <w:szCs w:val="24"/>
                <w:lang w:val="sr-Cyrl-CS"/>
              </w:rPr>
              <w:t>Рок важења понуде</w:t>
            </w:r>
            <w:r w:rsidRPr="00F8530E">
              <w:rPr>
                <w:rFonts w:ascii="Times New Roman" w:hAnsi="Times New Roman"/>
                <w:sz w:val="24"/>
                <w:szCs w:val="24"/>
              </w:rPr>
              <w:t xml:space="preserve"> (не мање од 30 дана)</w:t>
            </w:r>
          </w:p>
        </w:tc>
        <w:tc>
          <w:tcPr>
            <w:tcW w:w="6300" w:type="dxa"/>
            <w:tcBorders>
              <w:right w:val="double" w:sz="4" w:space="0" w:color="auto"/>
            </w:tcBorders>
          </w:tcPr>
          <w:p w:rsidR="00F8530E" w:rsidRPr="00F8530E" w:rsidRDefault="00A630E3" w:rsidP="00A630E3">
            <w:pPr>
              <w:rPr>
                <w:rFonts w:ascii="Times New Roman" w:hAnsi="Times New Roman"/>
                <w:sz w:val="24"/>
                <w:szCs w:val="24"/>
                <w:lang w:val="sr-Cyrl-CS"/>
              </w:rPr>
            </w:pPr>
            <w:r>
              <w:rPr>
                <w:rFonts w:ascii="Times New Roman" w:hAnsi="Times New Roman"/>
                <w:sz w:val="24"/>
                <w:szCs w:val="24"/>
                <w:lang w:val="sr-Cyrl-RS"/>
              </w:rPr>
              <w:t>___</w:t>
            </w:r>
            <w:r w:rsidR="00F8530E" w:rsidRPr="00F8530E">
              <w:rPr>
                <w:rFonts w:ascii="Times New Roman" w:hAnsi="Times New Roman"/>
                <w:sz w:val="24"/>
                <w:szCs w:val="24"/>
              </w:rPr>
              <w:t>_____</w:t>
            </w:r>
            <w:r w:rsidR="00F8530E" w:rsidRPr="00F8530E">
              <w:rPr>
                <w:rFonts w:ascii="Times New Roman" w:hAnsi="Times New Roman"/>
                <w:sz w:val="24"/>
                <w:szCs w:val="24"/>
                <w:lang w:val="sr-Cyrl-CS"/>
              </w:rPr>
              <w:t xml:space="preserve"> дана</w:t>
            </w:r>
          </w:p>
        </w:tc>
      </w:tr>
    </w:tbl>
    <w:p w:rsidR="00F8530E" w:rsidRPr="00F8530E" w:rsidRDefault="00F8530E" w:rsidP="00F8530E">
      <w:pPr>
        <w:spacing w:after="0"/>
        <w:rPr>
          <w:rFonts w:ascii="Times New Roman" w:hAnsi="Times New Roman"/>
          <w:sz w:val="24"/>
          <w:szCs w:val="24"/>
        </w:rPr>
      </w:pPr>
      <w:r w:rsidRPr="00F8530E">
        <w:rPr>
          <w:rFonts w:ascii="Times New Roman" w:hAnsi="Times New Roman"/>
          <w:sz w:val="24"/>
          <w:szCs w:val="24"/>
        </w:rPr>
        <w:t xml:space="preserve">    </w:t>
      </w:r>
    </w:p>
    <w:p w:rsidR="00F8530E" w:rsidRPr="00F8530E" w:rsidRDefault="00F8530E" w:rsidP="00F8530E">
      <w:pPr>
        <w:rPr>
          <w:rFonts w:ascii="Times New Roman" w:hAnsi="Times New Roman"/>
          <w:sz w:val="24"/>
          <w:szCs w:val="24"/>
          <w:lang w:val="sr-Cyrl-CS"/>
        </w:rPr>
      </w:pPr>
      <w:r w:rsidRPr="00F8530E">
        <w:rPr>
          <w:rFonts w:ascii="Times New Roman" w:hAnsi="Times New Roman"/>
          <w:sz w:val="24"/>
          <w:szCs w:val="24"/>
        </w:rPr>
        <w:t xml:space="preserve">Табела </w:t>
      </w:r>
      <w:r>
        <w:rPr>
          <w:rFonts w:ascii="Times New Roman" w:hAnsi="Times New Roman"/>
          <w:sz w:val="24"/>
          <w:szCs w:val="24"/>
        </w:rPr>
        <w:t>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0"/>
        <w:gridCol w:w="4701"/>
      </w:tblGrid>
      <w:tr w:rsidR="00F8530E" w:rsidRPr="00F8530E" w:rsidTr="00222F85">
        <w:tc>
          <w:tcPr>
            <w:tcW w:w="4700" w:type="dxa"/>
          </w:tcPr>
          <w:p w:rsidR="00F8530E" w:rsidRPr="00F8530E" w:rsidRDefault="00F8530E" w:rsidP="00222F85">
            <w:pPr>
              <w:jc w:val="center"/>
              <w:rPr>
                <w:rFonts w:ascii="Times New Roman" w:hAnsi="Times New Roman"/>
                <w:sz w:val="24"/>
                <w:szCs w:val="24"/>
              </w:rPr>
            </w:pPr>
            <w:r w:rsidRPr="00F8530E">
              <w:rPr>
                <w:rFonts w:ascii="Times New Roman" w:hAnsi="Times New Roman"/>
                <w:sz w:val="24"/>
                <w:szCs w:val="24"/>
              </w:rPr>
              <w:t>СТРУКТУРА ЦЕНЕ</w:t>
            </w:r>
          </w:p>
        </w:tc>
        <w:tc>
          <w:tcPr>
            <w:tcW w:w="4701" w:type="dxa"/>
          </w:tcPr>
          <w:p w:rsidR="00F8530E" w:rsidRPr="00F8530E" w:rsidRDefault="00F8530E" w:rsidP="00222F85">
            <w:pPr>
              <w:jc w:val="center"/>
              <w:rPr>
                <w:rFonts w:ascii="Times New Roman" w:hAnsi="Times New Roman"/>
                <w:sz w:val="24"/>
                <w:szCs w:val="24"/>
              </w:rPr>
            </w:pPr>
            <w:r w:rsidRPr="00F8530E">
              <w:rPr>
                <w:rFonts w:ascii="Times New Roman" w:hAnsi="Times New Roman"/>
                <w:sz w:val="24"/>
                <w:szCs w:val="24"/>
              </w:rPr>
              <w:t>УЧЕШЋЕ У УКУПНОЈ ЦЕНИ ( % )</w:t>
            </w:r>
          </w:p>
        </w:tc>
      </w:tr>
      <w:tr w:rsidR="00F8530E" w:rsidRPr="00F8530E" w:rsidTr="00222F85">
        <w:tc>
          <w:tcPr>
            <w:tcW w:w="4700" w:type="dxa"/>
          </w:tcPr>
          <w:p w:rsidR="00F8530E" w:rsidRPr="0099234A" w:rsidRDefault="0099234A" w:rsidP="00F8530E">
            <w:pPr>
              <w:spacing w:after="0"/>
              <w:rPr>
                <w:rFonts w:ascii="Times New Roman" w:hAnsi="Times New Roman"/>
                <w:sz w:val="24"/>
                <w:szCs w:val="24"/>
                <w:lang w:val="sr-Cyrl-RS"/>
              </w:rPr>
            </w:pPr>
            <w:r>
              <w:rPr>
                <w:rFonts w:ascii="Times New Roman" w:hAnsi="Times New Roman"/>
                <w:sz w:val="24"/>
                <w:szCs w:val="24"/>
                <w:lang w:val="sr-Cyrl-RS"/>
              </w:rPr>
              <w:t>Услуга</w:t>
            </w:r>
          </w:p>
        </w:tc>
        <w:tc>
          <w:tcPr>
            <w:tcW w:w="4701" w:type="dxa"/>
          </w:tcPr>
          <w:p w:rsidR="00F8530E" w:rsidRPr="00F8530E" w:rsidRDefault="00F8530E" w:rsidP="00222F85">
            <w:pPr>
              <w:rPr>
                <w:rFonts w:ascii="Times New Roman" w:hAnsi="Times New Roman"/>
                <w:sz w:val="24"/>
                <w:szCs w:val="24"/>
              </w:rPr>
            </w:pPr>
          </w:p>
        </w:tc>
      </w:tr>
      <w:tr w:rsidR="00F8530E" w:rsidRPr="00F8530E" w:rsidTr="00222F85">
        <w:tc>
          <w:tcPr>
            <w:tcW w:w="4700" w:type="dxa"/>
          </w:tcPr>
          <w:p w:rsidR="00F8530E" w:rsidRPr="00F8530E" w:rsidRDefault="00F8530E" w:rsidP="00D03B54">
            <w:pPr>
              <w:spacing w:after="0"/>
              <w:rPr>
                <w:rFonts w:ascii="Times New Roman" w:hAnsi="Times New Roman"/>
                <w:sz w:val="24"/>
                <w:szCs w:val="24"/>
              </w:rPr>
            </w:pPr>
            <w:r w:rsidRPr="00F8530E">
              <w:rPr>
                <w:rFonts w:ascii="Times New Roman" w:hAnsi="Times New Roman"/>
                <w:sz w:val="24"/>
                <w:szCs w:val="24"/>
              </w:rPr>
              <w:t>Остало</w:t>
            </w:r>
          </w:p>
          <w:p w:rsidR="00F8530E" w:rsidRPr="00F8530E" w:rsidRDefault="00F8530E" w:rsidP="00D03B54">
            <w:pPr>
              <w:spacing w:after="0"/>
              <w:rPr>
                <w:rFonts w:ascii="Times New Roman" w:hAnsi="Times New Roman"/>
                <w:sz w:val="24"/>
                <w:szCs w:val="24"/>
                <w:lang w:val="sr-Cyrl-CS"/>
              </w:rPr>
            </w:pPr>
          </w:p>
        </w:tc>
        <w:tc>
          <w:tcPr>
            <w:tcW w:w="4701" w:type="dxa"/>
          </w:tcPr>
          <w:p w:rsidR="00F8530E" w:rsidRPr="00F8530E" w:rsidRDefault="00F8530E" w:rsidP="00D03B54">
            <w:pPr>
              <w:spacing w:after="0"/>
              <w:rPr>
                <w:rFonts w:ascii="Times New Roman" w:hAnsi="Times New Roman"/>
                <w:sz w:val="24"/>
                <w:szCs w:val="24"/>
              </w:rPr>
            </w:pPr>
          </w:p>
        </w:tc>
      </w:tr>
      <w:tr w:rsidR="00F8530E" w:rsidRPr="00F8530E" w:rsidTr="00222F85">
        <w:tc>
          <w:tcPr>
            <w:tcW w:w="4700" w:type="dxa"/>
          </w:tcPr>
          <w:p w:rsidR="00F8530E" w:rsidRPr="00F8530E" w:rsidRDefault="00F8530E" w:rsidP="00D03B54">
            <w:pPr>
              <w:spacing w:after="0"/>
              <w:rPr>
                <w:rFonts w:ascii="Times New Roman" w:hAnsi="Times New Roman"/>
                <w:sz w:val="24"/>
                <w:szCs w:val="24"/>
              </w:rPr>
            </w:pPr>
            <w:r w:rsidRPr="00F8530E">
              <w:rPr>
                <w:rFonts w:ascii="Times New Roman" w:hAnsi="Times New Roman"/>
                <w:sz w:val="24"/>
                <w:szCs w:val="24"/>
              </w:rPr>
              <w:t>СВЕГА:</w:t>
            </w:r>
          </w:p>
        </w:tc>
        <w:tc>
          <w:tcPr>
            <w:tcW w:w="4701" w:type="dxa"/>
          </w:tcPr>
          <w:p w:rsidR="00F8530E" w:rsidRPr="00F8530E" w:rsidRDefault="00F8530E" w:rsidP="00D03B54">
            <w:pPr>
              <w:spacing w:after="0"/>
              <w:jc w:val="center"/>
              <w:rPr>
                <w:rFonts w:ascii="Times New Roman" w:hAnsi="Times New Roman"/>
                <w:sz w:val="24"/>
                <w:szCs w:val="24"/>
              </w:rPr>
            </w:pPr>
            <w:r w:rsidRPr="00F8530E">
              <w:rPr>
                <w:rFonts w:ascii="Times New Roman" w:hAnsi="Times New Roman"/>
                <w:sz w:val="24"/>
                <w:szCs w:val="24"/>
              </w:rPr>
              <w:t>100 %</w:t>
            </w:r>
          </w:p>
        </w:tc>
      </w:tr>
    </w:tbl>
    <w:p w:rsidR="00D03B54" w:rsidRDefault="00D03B54" w:rsidP="00D03B54">
      <w:pPr>
        <w:spacing w:after="0"/>
        <w:jc w:val="both"/>
        <w:rPr>
          <w:rFonts w:ascii="Times New Roman" w:hAnsi="Times New Roman"/>
          <w:sz w:val="24"/>
          <w:szCs w:val="24"/>
          <w:lang w:val="sr-Cyrl-CS"/>
        </w:rPr>
      </w:pPr>
    </w:p>
    <w:p w:rsidR="00F8530E" w:rsidRPr="00F8530E" w:rsidRDefault="00F8530E" w:rsidP="00D03B54">
      <w:pPr>
        <w:spacing w:after="0"/>
        <w:jc w:val="both"/>
        <w:rPr>
          <w:rFonts w:ascii="Times New Roman" w:hAnsi="Times New Roman"/>
          <w:sz w:val="24"/>
          <w:szCs w:val="24"/>
          <w:lang w:val="sr-Cyrl-CS"/>
        </w:rPr>
      </w:pPr>
      <w:r w:rsidRPr="00F8530E">
        <w:rPr>
          <w:rFonts w:ascii="Times New Roman" w:hAnsi="Times New Roman"/>
          <w:sz w:val="24"/>
          <w:szCs w:val="24"/>
        </w:rPr>
        <w:t xml:space="preserve">У одељку </w:t>
      </w:r>
      <w:r w:rsidRPr="00F8530E">
        <w:rPr>
          <w:rFonts w:ascii="Times New Roman" w:hAnsi="Times New Roman"/>
          <w:sz w:val="24"/>
          <w:szCs w:val="24"/>
          <w:lang w:val="sr-Cyrl-CS"/>
        </w:rPr>
        <w:t>„</w:t>
      </w:r>
      <w:r w:rsidRPr="00F8530E">
        <w:rPr>
          <w:rFonts w:ascii="Times New Roman" w:hAnsi="Times New Roman"/>
          <w:sz w:val="24"/>
          <w:szCs w:val="24"/>
        </w:rPr>
        <w:t>Остало</w:t>
      </w:r>
      <w:r w:rsidRPr="00F8530E">
        <w:rPr>
          <w:rFonts w:ascii="Times New Roman" w:hAnsi="Times New Roman"/>
          <w:sz w:val="24"/>
          <w:szCs w:val="24"/>
          <w:lang w:val="sr-Cyrl-CS"/>
        </w:rPr>
        <w:t>“</w:t>
      </w:r>
      <w:r w:rsidRPr="00F8530E">
        <w:rPr>
          <w:rFonts w:ascii="Times New Roman" w:hAnsi="Times New Roman"/>
          <w:sz w:val="24"/>
          <w:szCs w:val="24"/>
        </w:rPr>
        <w:t xml:space="preserve"> наводе се трошкови који нису приказани у претходној ставци,</w:t>
      </w:r>
      <w:r w:rsidRPr="00F8530E">
        <w:rPr>
          <w:rFonts w:ascii="Times New Roman" w:hAnsi="Times New Roman"/>
          <w:sz w:val="24"/>
          <w:szCs w:val="24"/>
          <w:lang w:val="sr-Cyrl-CS"/>
        </w:rPr>
        <w:t xml:space="preserve"> </w:t>
      </w:r>
      <w:r w:rsidRPr="00F8530E">
        <w:rPr>
          <w:rFonts w:ascii="Times New Roman" w:hAnsi="Times New Roman"/>
          <w:sz w:val="24"/>
          <w:szCs w:val="24"/>
        </w:rPr>
        <w:t>сваки посебно и проценат којим утиче на комплетну цену.</w:t>
      </w:r>
      <w:r w:rsidRPr="00F8530E">
        <w:rPr>
          <w:rFonts w:ascii="Times New Roman" w:hAnsi="Times New Roman"/>
          <w:sz w:val="24"/>
          <w:szCs w:val="24"/>
          <w:lang w:val="sr-Cyrl-CS"/>
        </w:rPr>
        <w:t xml:space="preserve"> </w:t>
      </w:r>
      <w:r w:rsidRPr="00F8530E">
        <w:rPr>
          <w:rFonts w:ascii="Times New Roman" w:hAnsi="Times New Roman"/>
          <w:sz w:val="24"/>
          <w:szCs w:val="24"/>
        </w:rPr>
        <w:t>Збир свих наведених</w:t>
      </w:r>
      <w:r>
        <w:rPr>
          <w:rFonts w:ascii="Times New Roman" w:hAnsi="Times New Roman"/>
          <w:sz w:val="24"/>
          <w:szCs w:val="24"/>
        </w:rPr>
        <w:t xml:space="preserve"> ставки мора да износи 100 %</w:t>
      </w:r>
    </w:p>
    <w:p w:rsidR="00F8530E" w:rsidRPr="00F8530E" w:rsidRDefault="00F8530E" w:rsidP="00D03B54">
      <w:pPr>
        <w:spacing w:after="0"/>
        <w:ind w:firstLine="706"/>
        <w:rPr>
          <w:rFonts w:ascii="Times New Roman" w:hAnsi="Times New Roman"/>
          <w:sz w:val="24"/>
          <w:szCs w:val="24"/>
        </w:rPr>
      </w:pPr>
      <w:r w:rsidRPr="00F8530E">
        <w:rPr>
          <w:rFonts w:ascii="Times New Roman" w:hAnsi="Times New Roman"/>
          <w:sz w:val="24"/>
          <w:szCs w:val="24"/>
        </w:rPr>
        <w:t>Напомена:</w:t>
      </w:r>
    </w:p>
    <w:p w:rsidR="00F8530E" w:rsidRDefault="00F8530E" w:rsidP="00D03B54">
      <w:pPr>
        <w:spacing w:after="0"/>
        <w:ind w:firstLine="706"/>
        <w:jc w:val="both"/>
        <w:rPr>
          <w:rFonts w:ascii="Times New Roman" w:hAnsi="Times New Roman"/>
          <w:sz w:val="24"/>
          <w:szCs w:val="24"/>
          <w:lang w:val="sr-Cyrl-CS"/>
        </w:rPr>
      </w:pPr>
      <w:r w:rsidRPr="00F8530E">
        <w:rPr>
          <w:rFonts w:ascii="Times New Roman" w:hAnsi="Times New Roman"/>
          <w:sz w:val="24"/>
          <w:szCs w:val="24"/>
        </w:rPr>
        <w:t>Образац понуде понуђач мора да попуни,овери печатом и потпише,</w:t>
      </w:r>
      <w:r w:rsidRPr="00F8530E">
        <w:rPr>
          <w:rFonts w:ascii="Times New Roman" w:hAnsi="Times New Roman"/>
          <w:sz w:val="24"/>
          <w:szCs w:val="24"/>
          <w:lang w:val="sr-Cyrl-CS"/>
        </w:rPr>
        <w:t xml:space="preserve"> </w:t>
      </w:r>
      <w:r w:rsidRPr="00F8530E">
        <w:rPr>
          <w:rFonts w:ascii="Times New Roman" w:hAnsi="Times New Roman"/>
          <w:sz w:val="24"/>
          <w:szCs w:val="24"/>
        </w:rPr>
        <w:t>чиме потврђује да су тачни подаци који су у обрасцу понуде наведени.</w:t>
      </w:r>
      <w:r w:rsidRPr="00F8530E">
        <w:rPr>
          <w:rFonts w:ascii="Times New Roman" w:hAnsi="Times New Roman"/>
          <w:sz w:val="24"/>
          <w:szCs w:val="24"/>
          <w:lang w:val="sr-Cyrl-CS"/>
        </w:rPr>
        <w:t xml:space="preserve"> </w:t>
      </w:r>
      <w:r w:rsidRPr="00F8530E">
        <w:rPr>
          <w:rFonts w:ascii="Times New Roman" w:hAnsi="Times New Roman"/>
          <w:sz w:val="24"/>
          <w:szCs w:val="24"/>
        </w:rPr>
        <w:t>Уколико понуђачи подносе заједничку понуду,</w:t>
      </w:r>
      <w:r w:rsidRPr="00F8530E">
        <w:rPr>
          <w:rFonts w:ascii="Times New Roman" w:hAnsi="Times New Roman"/>
          <w:sz w:val="24"/>
          <w:szCs w:val="24"/>
          <w:lang w:val="sr-Cyrl-CS"/>
        </w:rPr>
        <w:t xml:space="preserve"> </w:t>
      </w:r>
      <w:r w:rsidRPr="00F8530E">
        <w:rPr>
          <w:rFonts w:ascii="Times New Roman" w:hAnsi="Times New Roman"/>
          <w:sz w:val="24"/>
          <w:szCs w:val="24"/>
        </w:rPr>
        <w:t>група понуђача може да се определи да образац понуде потписују</w:t>
      </w:r>
      <w:r w:rsidRPr="00F8530E">
        <w:rPr>
          <w:rFonts w:ascii="Times New Roman" w:hAnsi="Times New Roman"/>
          <w:sz w:val="24"/>
          <w:szCs w:val="24"/>
          <w:lang w:val="sr-Cyrl-CS"/>
        </w:rPr>
        <w:t xml:space="preserve"> </w:t>
      </w:r>
      <w:r w:rsidRPr="00F8530E">
        <w:rPr>
          <w:rFonts w:ascii="Times New Roman" w:hAnsi="Times New Roman"/>
          <w:sz w:val="24"/>
          <w:szCs w:val="24"/>
        </w:rPr>
        <w:t>и печатом оверавају сви понуђачи из групе понуђача или група понуђача може да одреди једног понуђача из групе који ће попунити,</w:t>
      </w:r>
      <w:r w:rsidRPr="00F8530E">
        <w:rPr>
          <w:rFonts w:ascii="Times New Roman" w:hAnsi="Times New Roman"/>
          <w:sz w:val="24"/>
          <w:szCs w:val="24"/>
          <w:lang w:val="sr-Cyrl-CS"/>
        </w:rPr>
        <w:t xml:space="preserve"> </w:t>
      </w:r>
      <w:r w:rsidRPr="00F8530E">
        <w:rPr>
          <w:rFonts w:ascii="Times New Roman" w:hAnsi="Times New Roman"/>
          <w:sz w:val="24"/>
          <w:szCs w:val="24"/>
        </w:rPr>
        <w:t>потписати и печатом оверити образац понуде.</w:t>
      </w:r>
    </w:p>
    <w:p w:rsidR="00D03B54" w:rsidRPr="00D03B54" w:rsidRDefault="00D03B54" w:rsidP="00D03B54">
      <w:pPr>
        <w:spacing w:after="0"/>
        <w:ind w:firstLine="706"/>
        <w:jc w:val="both"/>
        <w:rPr>
          <w:rFonts w:ascii="Times New Roman" w:hAnsi="Times New Roman"/>
          <w:sz w:val="24"/>
          <w:szCs w:val="24"/>
          <w:lang w:val="sr-Cyrl-CS"/>
        </w:rPr>
      </w:pPr>
    </w:p>
    <w:p w:rsidR="00F8530E" w:rsidRPr="00F8530E" w:rsidRDefault="00F8530E" w:rsidP="00F8530E">
      <w:pPr>
        <w:ind w:firstLine="700"/>
        <w:rPr>
          <w:rFonts w:ascii="Times New Roman" w:hAnsi="Times New Roman"/>
          <w:sz w:val="24"/>
          <w:szCs w:val="24"/>
        </w:rPr>
      </w:pPr>
      <w:r w:rsidRPr="00F8530E">
        <w:rPr>
          <w:rFonts w:ascii="Times New Roman" w:hAnsi="Times New Roman"/>
          <w:sz w:val="24"/>
          <w:szCs w:val="24"/>
        </w:rPr>
        <w:t xml:space="preserve"> Датум</w:t>
      </w:r>
      <w:r w:rsidRPr="00F8530E">
        <w:rPr>
          <w:rFonts w:ascii="Times New Roman" w:hAnsi="Times New Roman"/>
          <w:sz w:val="24"/>
          <w:szCs w:val="24"/>
        </w:rPr>
        <w:tab/>
      </w:r>
      <w:r w:rsidRPr="00F8530E">
        <w:rPr>
          <w:rFonts w:ascii="Times New Roman" w:hAnsi="Times New Roman"/>
          <w:sz w:val="24"/>
          <w:szCs w:val="24"/>
        </w:rPr>
        <w:tab/>
      </w:r>
      <w:r w:rsidRPr="00F8530E">
        <w:rPr>
          <w:rFonts w:ascii="Times New Roman" w:hAnsi="Times New Roman"/>
          <w:sz w:val="24"/>
          <w:szCs w:val="24"/>
        </w:rPr>
        <w:tab/>
      </w:r>
      <w:r w:rsidRPr="00F8530E">
        <w:rPr>
          <w:rFonts w:ascii="Times New Roman" w:hAnsi="Times New Roman"/>
          <w:sz w:val="24"/>
          <w:szCs w:val="24"/>
        </w:rPr>
        <w:tab/>
      </w:r>
      <w:r w:rsidRPr="00F8530E">
        <w:rPr>
          <w:rFonts w:ascii="Times New Roman" w:hAnsi="Times New Roman"/>
          <w:sz w:val="24"/>
          <w:szCs w:val="24"/>
        </w:rPr>
        <w:tab/>
      </w:r>
      <w:r w:rsidRPr="00F8530E">
        <w:rPr>
          <w:rFonts w:ascii="Times New Roman" w:hAnsi="Times New Roman"/>
          <w:sz w:val="24"/>
          <w:szCs w:val="24"/>
        </w:rPr>
        <w:tab/>
      </w:r>
      <w:r w:rsidRPr="00F8530E">
        <w:rPr>
          <w:rFonts w:ascii="Times New Roman" w:hAnsi="Times New Roman"/>
          <w:sz w:val="24"/>
          <w:szCs w:val="24"/>
        </w:rPr>
        <w:tab/>
        <w:t xml:space="preserve">    </w:t>
      </w:r>
      <w:r w:rsidRPr="00F8530E">
        <w:rPr>
          <w:rFonts w:ascii="Times New Roman" w:hAnsi="Times New Roman"/>
          <w:sz w:val="24"/>
          <w:szCs w:val="24"/>
          <w:lang w:val="sr-Cyrl-CS"/>
        </w:rPr>
        <w:t xml:space="preserve">                  </w:t>
      </w:r>
      <w:r w:rsidRPr="00F8530E">
        <w:rPr>
          <w:rFonts w:ascii="Times New Roman" w:hAnsi="Times New Roman"/>
          <w:sz w:val="24"/>
          <w:szCs w:val="24"/>
        </w:rPr>
        <w:t>Понуђач</w:t>
      </w:r>
    </w:p>
    <w:p w:rsidR="001B000E" w:rsidRDefault="00F8530E" w:rsidP="001B000E">
      <w:pPr>
        <w:widowControl w:val="0"/>
        <w:autoSpaceDE w:val="0"/>
        <w:autoSpaceDN w:val="0"/>
        <w:adjustRightInd w:val="0"/>
        <w:spacing w:after="0" w:line="240" w:lineRule="auto"/>
        <w:jc w:val="both"/>
        <w:rPr>
          <w:rFonts w:ascii="Times New Roman" w:hAnsi="Times New Roman"/>
          <w:sz w:val="24"/>
          <w:szCs w:val="24"/>
          <w:lang w:val="sr-Cyrl-CS"/>
        </w:rPr>
      </w:pPr>
      <w:r w:rsidRPr="00F8530E">
        <w:rPr>
          <w:rFonts w:ascii="Times New Roman" w:hAnsi="Times New Roman"/>
          <w:sz w:val="24"/>
          <w:szCs w:val="24"/>
        </w:rPr>
        <w:t>_____________________</w:t>
      </w:r>
      <w:r w:rsidRPr="00F8530E">
        <w:rPr>
          <w:rFonts w:ascii="Times New Roman" w:hAnsi="Times New Roman"/>
          <w:sz w:val="24"/>
          <w:szCs w:val="24"/>
        </w:rPr>
        <w:tab/>
      </w:r>
      <w:r w:rsidRPr="00F8530E">
        <w:rPr>
          <w:rFonts w:ascii="Times New Roman" w:hAnsi="Times New Roman"/>
          <w:sz w:val="24"/>
          <w:szCs w:val="24"/>
        </w:rPr>
        <w:tab/>
      </w:r>
      <w:r w:rsidRPr="00F8530E">
        <w:rPr>
          <w:rFonts w:ascii="Times New Roman" w:hAnsi="Times New Roman"/>
          <w:sz w:val="24"/>
          <w:szCs w:val="24"/>
          <w:lang w:val="sr-Cyrl-CS"/>
        </w:rPr>
        <w:t xml:space="preserve">           </w:t>
      </w:r>
      <w:r w:rsidRPr="00F8530E">
        <w:rPr>
          <w:rFonts w:ascii="Times New Roman" w:hAnsi="Times New Roman"/>
          <w:sz w:val="24"/>
          <w:szCs w:val="24"/>
        </w:rPr>
        <w:t xml:space="preserve">МП        </w:t>
      </w:r>
      <w:r>
        <w:rPr>
          <w:rFonts w:ascii="Times New Roman" w:hAnsi="Times New Roman"/>
          <w:sz w:val="24"/>
          <w:szCs w:val="24"/>
          <w:lang w:val="sr-Cyrl-CS"/>
        </w:rPr>
        <w:t xml:space="preserve">                </w:t>
      </w:r>
      <w:r w:rsidRPr="00F8530E">
        <w:rPr>
          <w:rFonts w:ascii="Times New Roman" w:hAnsi="Times New Roman"/>
          <w:sz w:val="24"/>
          <w:szCs w:val="24"/>
          <w:lang w:val="sr-Cyrl-CS"/>
        </w:rPr>
        <w:t xml:space="preserve">    </w:t>
      </w:r>
      <w:r w:rsidRPr="00F8530E">
        <w:rPr>
          <w:rFonts w:ascii="Times New Roman" w:hAnsi="Times New Roman"/>
          <w:sz w:val="24"/>
          <w:szCs w:val="24"/>
        </w:rPr>
        <w:t>_____________________</w:t>
      </w:r>
      <w:bookmarkStart w:id="8" w:name="page17"/>
      <w:bookmarkEnd w:id="8"/>
    </w:p>
    <w:p w:rsidR="00D03B54" w:rsidRDefault="00D03B54" w:rsidP="0099234A">
      <w:pPr>
        <w:widowControl w:val="0"/>
        <w:autoSpaceDE w:val="0"/>
        <w:autoSpaceDN w:val="0"/>
        <w:adjustRightInd w:val="0"/>
        <w:spacing w:after="0" w:line="240" w:lineRule="auto"/>
        <w:jc w:val="right"/>
        <w:rPr>
          <w:rFonts w:ascii="Times New Roman" w:hAnsi="Times New Roman"/>
          <w:sz w:val="24"/>
          <w:szCs w:val="24"/>
          <w:lang w:val="sr-Cyrl-CS"/>
        </w:rPr>
      </w:pPr>
    </w:p>
    <w:p w:rsidR="0099234A" w:rsidRDefault="0099234A" w:rsidP="0099234A">
      <w:pPr>
        <w:widowControl w:val="0"/>
        <w:autoSpaceDE w:val="0"/>
        <w:autoSpaceDN w:val="0"/>
        <w:adjustRightInd w:val="0"/>
        <w:spacing w:after="0" w:line="240" w:lineRule="auto"/>
        <w:jc w:val="right"/>
        <w:rPr>
          <w:rFonts w:ascii="Times New Roman" w:hAnsi="Times New Roman"/>
          <w:sz w:val="24"/>
          <w:szCs w:val="24"/>
          <w:lang w:val="sr-Cyrl-CS"/>
        </w:rPr>
      </w:pPr>
    </w:p>
    <w:p w:rsidR="0099234A" w:rsidRDefault="0099234A" w:rsidP="0099234A">
      <w:pPr>
        <w:widowControl w:val="0"/>
        <w:autoSpaceDE w:val="0"/>
        <w:autoSpaceDN w:val="0"/>
        <w:adjustRightInd w:val="0"/>
        <w:spacing w:after="0" w:line="240" w:lineRule="auto"/>
        <w:jc w:val="right"/>
        <w:rPr>
          <w:rFonts w:ascii="Times New Roman" w:hAnsi="Times New Roman"/>
          <w:sz w:val="24"/>
          <w:szCs w:val="24"/>
          <w:lang w:val="sr-Cyrl-CS"/>
        </w:rPr>
      </w:pPr>
    </w:p>
    <w:p w:rsidR="0099234A" w:rsidRDefault="0099234A" w:rsidP="0099234A">
      <w:pPr>
        <w:widowControl w:val="0"/>
        <w:autoSpaceDE w:val="0"/>
        <w:autoSpaceDN w:val="0"/>
        <w:adjustRightInd w:val="0"/>
        <w:spacing w:after="0" w:line="240" w:lineRule="auto"/>
        <w:jc w:val="right"/>
        <w:rPr>
          <w:rFonts w:ascii="Times New Roman" w:hAnsi="Times New Roman"/>
          <w:sz w:val="24"/>
          <w:szCs w:val="24"/>
          <w:lang w:val="sr-Cyrl-CS"/>
        </w:rPr>
      </w:pPr>
    </w:p>
    <w:p w:rsidR="0099234A" w:rsidRDefault="0099234A" w:rsidP="0099234A">
      <w:pPr>
        <w:widowControl w:val="0"/>
        <w:autoSpaceDE w:val="0"/>
        <w:autoSpaceDN w:val="0"/>
        <w:adjustRightInd w:val="0"/>
        <w:spacing w:after="0" w:line="240" w:lineRule="auto"/>
        <w:jc w:val="right"/>
        <w:rPr>
          <w:rFonts w:ascii="Times New Roman" w:hAnsi="Times New Roman"/>
          <w:sz w:val="24"/>
          <w:szCs w:val="24"/>
          <w:lang w:val="sr-Cyrl-CS"/>
        </w:rPr>
      </w:pPr>
    </w:p>
    <w:p w:rsidR="0099234A" w:rsidRDefault="0099234A" w:rsidP="0099234A">
      <w:pPr>
        <w:widowControl w:val="0"/>
        <w:autoSpaceDE w:val="0"/>
        <w:autoSpaceDN w:val="0"/>
        <w:adjustRightInd w:val="0"/>
        <w:spacing w:after="0" w:line="240" w:lineRule="auto"/>
        <w:jc w:val="right"/>
        <w:rPr>
          <w:rFonts w:ascii="Times New Roman" w:hAnsi="Times New Roman"/>
          <w:sz w:val="24"/>
          <w:szCs w:val="24"/>
          <w:lang w:val="sr-Cyrl-CS"/>
        </w:rPr>
      </w:pPr>
    </w:p>
    <w:p w:rsidR="0099234A" w:rsidRDefault="0099234A" w:rsidP="0099234A">
      <w:pPr>
        <w:widowControl w:val="0"/>
        <w:autoSpaceDE w:val="0"/>
        <w:autoSpaceDN w:val="0"/>
        <w:adjustRightInd w:val="0"/>
        <w:spacing w:after="0" w:line="240" w:lineRule="auto"/>
        <w:jc w:val="right"/>
        <w:rPr>
          <w:rFonts w:ascii="Times New Roman" w:hAnsi="Times New Roman"/>
          <w:sz w:val="24"/>
          <w:szCs w:val="24"/>
          <w:lang w:val="sr-Cyrl-CS"/>
        </w:rPr>
      </w:pPr>
    </w:p>
    <w:p w:rsidR="0099234A" w:rsidRDefault="0099234A" w:rsidP="0099234A">
      <w:pPr>
        <w:widowControl w:val="0"/>
        <w:autoSpaceDE w:val="0"/>
        <w:autoSpaceDN w:val="0"/>
        <w:adjustRightInd w:val="0"/>
        <w:spacing w:after="0" w:line="240" w:lineRule="auto"/>
        <w:jc w:val="right"/>
        <w:rPr>
          <w:rFonts w:ascii="Times New Roman" w:hAnsi="Times New Roman"/>
          <w:sz w:val="24"/>
          <w:szCs w:val="24"/>
          <w:lang w:val="sr-Cyrl-CS"/>
        </w:rPr>
      </w:pPr>
    </w:p>
    <w:p w:rsidR="0099234A" w:rsidRDefault="0099234A" w:rsidP="0099234A">
      <w:pPr>
        <w:widowControl w:val="0"/>
        <w:autoSpaceDE w:val="0"/>
        <w:autoSpaceDN w:val="0"/>
        <w:adjustRightInd w:val="0"/>
        <w:spacing w:after="0" w:line="240" w:lineRule="auto"/>
        <w:jc w:val="right"/>
        <w:rPr>
          <w:rFonts w:ascii="Times New Roman" w:hAnsi="Times New Roman"/>
          <w:sz w:val="24"/>
          <w:szCs w:val="24"/>
          <w:lang w:val="sr-Cyrl-CS"/>
        </w:rPr>
      </w:pPr>
    </w:p>
    <w:p w:rsidR="00D03B54" w:rsidRPr="00D03B54" w:rsidRDefault="00D03B54" w:rsidP="001B000E">
      <w:pPr>
        <w:widowControl w:val="0"/>
        <w:autoSpaceDE w:val="0"/>
        <w:autoSpaceDN w:val="0"/>
        <w:adjustRightInd w:val="0"/>
        <w:spacing w:after="0" w:line="240" w:lineRule="auto"/>
        <w:jc w:val="both"/>
        <w:rPr>
          <w:sz w:val="24"/>
          <w:szCs w:val="24"/>
          <w:lang w:val="sr-Cyrl-CS"/>
        </w:rPr>
      </w:pPr>
    </w:p>
    <w:p w:rsidR="00774420" w:rsidRPr="00372327" w:rsidRDefault="00774420" w:rsidP="00774420">
      <w:pPr>
        <w:pStyle w:val="ListParagraph"/>
        <w:shd w:val="clear" w:color="auto" w:fill="C6D9F1"/>
        <w:ind w:left="0"/>
        <w:jc w:val="center"/>
        <w:rPr>
          <w:rFonts w:ascii="Times New Roman" w:hAnsi="Times New Roman" w:cs="Times New Roman"/>
          <w:b/>
          <w:i/>
          <w:sz w:val="24"/>
          <w:szCs w:val="24"/>
          <w:lang w:val="sr-Cyrl-CS"/>
        </w:rPr>
      </w:pPr>
      <w:r w:rsidRPr="00372327">
        <w:rPr>
          <w:rFonts w:ascii="Times New Roman" w:hAnsi="Times New Roman" w:cs="Times New Roman"/>
          <w:b/>
          <w:i/>
          <w:sz w:val="24"/>
          <w:szCs w:val="24"/>
        </w:rPr>
        <w:t>VII</w:t>
      </w:r>
      <w:r w:rsidRPr="00372327">
        <w:rPr>
          <w:rFonts w:ascii="Times New Roman" w:hAnsi="Times New Roman" w:cs="Times New Roman"/>
          <w:b/>
          <w:i/>
          <w:sz w:val="24"/>
          <w:szCs w:val="24"/>
          <w:lang w:val="sr-Cyrl-CS"/>
        </w:rPr>
        <w:t xml:space="preserve"> МОДЕЛ УГОВОРА</w:t>
      </w:r>
      <w:r w:rsidRPr="00372327">
        <w:rPr>
          <w:rFonts w:ascii="Times New Roman" w:hAnsi="Times New Roman" w:cs="Times New Roman"/>
          <w:b/>
          <w:i/>
          <w:sz w:val="24"/>
          <w:szCs w:val="24"/>
        </w:rPr>
        <w:t xml:space="preserve"> </w:t>
      </w:r>
    </w:p>
    <w:p w:rsidR="00E73D2B" w:rsidRPr="007E1B86" w:rsidRDefault="00E73D2B" w:rsidP="00E73D2B">
      <w:pPr>
        <w:widowControl w:val="0"/>
        <w:autoSpaceDE w:val="0"/>
        <w:autoSpaceDN w:val="0"/>
        <w:adjustRightInd w:val="0"/>
        <w:spacing w:after="0" w:line="275" w:lineRule="exact"/>
        <w:rPr>
          <w:rFonts w:ascii="Times New Roman" w:hAnsi="Times New Roman"/>
          <w:sz w:val="24"/>
          <w:szCs w:val="24"/>
          <w:lang w:val="sr-Cyrl-CS"/>
        </w:rPr>
      </w:pPr>
    </w:p>
    <w:p w:rsidR="00E73D2B" w:rsidRPr="001F3A4D" w:rsidRDefault="00E73D2B" w:rsidP="001B000E">
      <w:pPr>
        <w:widowControl w:val="0"/>
        <w:autoSpaceDE w:val="0"/>
        <w:autoSpaceDN w:val="0"/>
        <w:adjustRightInd w:val="0"/>
        <w:spacing w:after="0" w:line="240" w:lineRule="auto"/>
        <w:jc w:val="center"/>
        <w:rPr>
          <w:rFonts w:ascii="Times New Roman" w:hAnsi="Times New Roman"/>
          <w:b/>
          <w:color w:val="000000" w:themeColor="text1"/>
          <w:sz w:val="28"/>
          <w:szCs w:val="28"/>
          <w:lang w:val="sr-Cyrl-CS"/>
        </w:rPr>
      </w:pPr>
      <w:r w:rsidRPr="001F3A4D">
        <w:rPr>
          <w:rFonts w:ascii="Times New Roman" w:hAnsi="Times New Roman"/>
          <w:b/>
          <w:color w:val="000000" w:themeColor="text1"/>
          <w:sz w:val="28"/>
          <w:szCs w:val="28"/>
        </w:rPr>
        <w:t>У</w:t>
      </w:r>
      <w:r w:rsidR="001B000E" w:rsidRPr="001F3A4D">
        <w:rPr>
          <w:rFonts w:ascii="Times New Roman" w:hAnsi="Times New Roman"/>
          <w:b/>
          <w:color w:val="000000" w:themeColor="text1"/>
          <w:sz w:val="28"/>
          <w:szCs w:val="28"/>
          <w:lang w:val="sr-Cyrl-CS"/>
        </w:rPr>
        <w:t xml:space="preserve"> </w:t>
      </w:r>
      <w:r w:rsidRPr="001F3A4D">
        <w:rPr>
          <w:rFonts w:ascii="Times New Roman" w:hAnsi="Times New Roman"/>
          <w:b/>
          <w:color w:val="000000" w:themeColor="text1"/>
          <w:sz w:val="28"/>
          <w:szCs w:val="28"/>
        </w:rPr>
        <w:t>Г</w:t>
      </w:r>
      <w:r w:rsidR="001B000E" w:rsidRPr="001F3A4D">
        <w:rPr>
          <w:rFonts w:ascii="Times New Roman" w:hAnsi="Times New Roman"/>
          <w:b/>
          <w:color w:val="000000" w:themeColor="text1"/>
          <w:sz w:val="28"/>
          <w:szCs w:val="28"/>
          <w:lang w:val="sr-Cyrl-CS"/>
        </w:rPr>
        <w:t xml:space="preserve"> </w:t>
      </w:r>
      <w:r w:rsidRPr="001F3A4D">
        <w:rPr>
          <w:rFonts w:ascii="Times New Roman" w:hAnsi="Times New Roman"/>
          <w:b/>
          <w:color w:val="000000" w:themeColor="text1"/>
          <w:sz w:val="28"/>
          <w:szCs w:val="28"/>
        </w:rPr>
        <w:t>О</w:t>
      </w:r>
      <w:r w:rsidR="001B000E" w:rsidRPr="001F3A4D">
        <w:rPr>
          <w:rFonts w:ascii="Times New Roman" w:hAnsi="Times New Roman"/>
          <w:b/>
          <w:color w:val="000000" w:themeColor="text1"/>
          <w:sz w:val="28"/>
          <w:szCs w:val="28"/>
          <w:lang w:val="sr-Cyrl-CS"/>
        </w:rPr>
        <w:t xml:space="preserve"> </w:t>
      </w:r>
      <w:r w:rsidRPr="001F3A4D">
        <w:rPr>
          <w:rFonts w:ascii="Times New Roman" w:hAnsi="Times New Roman"/>
          <w:b/>
          <w:color w:val="000000" w:themeColor="text1"/>
          <w:sz w:val="28"/>
          <w:szCs w:val="28"/>
        </w:rPr>
        <w:t>В</w:t>
      </w:r>
      <w:r w:rsidR="001B000E" w:rsidRPr="001F3A4D">
        <w:rPr>
          <w:rFonts w:ascii="Times New Roman" w:hAnsi="Times New Roman"/>
          <w:b/>
          <w:color w:val="000000" w:themeColor="text1"/>
          <w:sz w:val="28"/>
          <w:szCs w:val="28"/>
          <w:lang w:val="sr-Cyrl-CS"/>
        </w:rPr>
        <w:t xml:space="preserve"> </w:t>
      </w:r>
      <w:r w:rsidRPr="001F3A4D">
        <w:rPr>
          <w:rFonts w:ascii="Times New Roman" w:hAnsi="Times New Roman"/>
          <w:b/>
          <w:color w:val="000000" w:themeColor="text1"/>
          <w:sz w:val="28"/>
          <w:szCs w:val="28"/>
        </w:rPr>
        <w:t>О</w:t>
      </w:r>
      <w:r w:rsidR="001B000E" w:rsidRPr="001F3A4D">
        <w:rPr>
          <w:rFonts w:ascii="Times New Roman" w:hAnsi="Times New Roman"/>
          <w:b/>
          <w:color w:val="000000" w:themeColor="text1"/>
          <w:sz w:val="28"/>
          <w:szCs w:val="28"/>
          <w:lang w:val="sr-Cyrl-CS"/>
        </w:rPr>
        <w:t xml:space="preserve"> </w:t>
      </w:r>
      <w:r w:rsidRPr="001F3A4D">
        <w:rPr>
          <w:rFonts w:ascii="Times New Roman" w:hAnsi="Times New Roman"/>
          <w:b/>
          <w:color w:val="000000" w:themeColor="text1"/>
          <w:sz w:val="28"/>
          <w:szCs w:val="28"/>
        </w:rPr>
        <w:t xml:space="preserve">Р </w:t>
      </w:r>
    </w:p>
    <w:p w:rsidR="00090CC0" w:rsidRPr="001F3A4D" w:rsidRDefault="00090CC0" w:rsidP="00E73D2B">
      <w:pPr>
        <w:widowControl w:val="0"/>
        <w:autoSpaceDE w:val="0"/>
        <w:autoSpaceDN w:val="0"/>
        <w:adjustRightInd w:val="0"/>
        <w:spacing w:after="0" w:line="240" w:lineRule="auto"/>
        <w:rPr>
          <w:rFonts w:ascii="Times New Roman" w:hAnsi="Times New Roman"/>
          <w:b/>
          <w:color w:val="000000" w:themeColor="text1"/>
          <w:sz w:val="24"/>
          <w:szCs w:val="24"/>
          <w:lang w:val="sr-Cyrl-CS"/>
        </w:rPr>
      </w:pPr>
    </w:p>
    <w:p w:rsidR="001B000E" w:rsidRPr="001F3A4D" w:rsidRDefault="00826744" w:rsidP="00136297">
      <w:pPr>
        <w:widowControl w:val="0"/>
        <w:autoSpaceDE w:val="0"/>
        <w:autoSpaceDN w:val="0"/>
        <w:adjustRightInd w:val="0"/>
        <w:spacing w:after="0" w:line="240" w:lineRule="auto"/>
        <w:rPr>
          <w:rFonts w:ascii="Times New Roman" w:hAnsi="Times New Roman"/>
          <w:color w:val="000000" w:themeColor="text1"/>
          <w:sz w:val="24"/>
          <w:szCs w:val="24"/>
          <w:lang w:val="sr-Cyrl-RS"/>
        </w:rPr>
      </w:pPr>
      <w:r w:rsidRPr="001F3A4D">
        <w:rPr>
          <w:rFonts w:ascii="Times New Roman" w:hAnsi="Times New Roman"/>
          <w:b/>
          <w:bCs/>
          <w:color w:val="000000" w:themeColor="text1"/>
          <w:sz w:val="24"/>
          <w:szCs w:val="24"/>
        </w:rPr>
        <w:t>Закључен</w:t>
      </w:r>
      <w:r w:rsidR="001B000E" w:rsidRPr="001F3A4D">
        <w:rPr>
          <w:rFonts w:ascii="Times New Roman" w:hAnsi="Times New Roman"/>
          <w:b/>
          <w:bCs/>
          <w:color w:val="000000" w:themeColor="text1"/>
          <w:sz w:val="24"/>
          <w:szCs w:val="24"/>
          <w:lang w:val="sr-Cyrl-CS"/>
        </w:rPr>
        <w:t xml:space="preserve"> </w:t>
      </w:r>
      <w:r w:rsidR="00F847B3" w:rsidRPr="001F3A4D">
        <w:rPr>
          <w:rFonts w:ascii="Times New Roman" w:hAnsi="Times New Roman"/>
          <w:b/>
          <w:bCs/>
          <w:color w:val="000000" w:themeColor="text1"/>
          <w:sz w:val="24"/>
          <w:szCs w:val="24"/>
          <w:lang w:val="sr-Cyrl-CS"/>
        </w:rPr>
        <w:t>дана ____________ 201</w:t>
      </w:r>
      <w:r w:rsidR="0099234A" w:rsidRPr="001F3A4D">
        <w:rPr>
          <w:rFonts w:ascii="Times New Roman" w:hAnsi="Times New Roman"/>
          <w:b/>
          <w:bCs/>
          <w:color w:val="000000" w:themeColor="text1"/>
          <w:sz w:val="24"/>
          <w:szCs w:val="24"/>
          <w:lang w:val="sr-Cyrl-CS"/>
        </w:rPr>
        <w:t>8</w:t>
      </w:r>
      <w:r w:rsidR="00F847B3" w:rsidRPr="001F3A4D">
        <w:rPr>
          <w:rFonts w:ascii="Times New Roman" w:hAnsi="Times New Roman"/>
          <w:b/>
          <w:bCs/>
          <w:color w:val="000000" w:themeColor="text1"/>
          <w:sz w:val="24"/>
          <w:szCs w:val="24"/>
          <w:lang w:val="sr-Cyrl-CS"/>
        </w:rPr>
        <w:t xml:space="preserve">. године </w:t>
      </w:r>
      <w:r w:rsidR="004A3B33" w:rsidRPr="001F3A4D">
        <w:rPr>
          <w:rFonts w:ascii="Times New Roman" w:hAnsi="Times New Roman"/>
          <w:b/>
          <w:bCs/>
          <w:color w:val="000000" w:themeColor="text1"/>
          <w:sz w:val="24"/>
          <w:szCs w:val="24"/>
        </w:rPr>
        <w:t>између</w:t>
      </w:r>
      <w:r w:rsidR="00E73D2B" w:rsidRPr="001F3A4D">
        <w:rPr>
          <w:rFonts w:ascii="Times New Roman" w:hAnsi="Times New Roman"/>
          <w:b/>
          <w:bCs/>
          <w:color w:val="000000" w:themeColor="text1"/>
          <w:sz w:val="24"/>
          <w:szCs w:val="24"/>
        </w:rPr>
        <w:t>:</w:t>
      </w:r>
    </w:p>
    <w:p w:rsidR="001B000E" w:rsidRPr="001F3A4D" w:rsidRDefault="009F5169" w:rsidP="001B000E">
      <w:pPr>
        <w:widowControl w:val="0"/>
        <w:numPr>
          <w:ilvl w:val="0"/>
          <w:numId w:val="41"/>
        </w:numPr>
        <w:overflowPunct w:val="0"/>
        <w:autoSpaceDE w:val="0"/>
        <w:autoSpaceDN w:val="0"/>
        <w:adjustRightInd w:val="0"/>
        <w:spacing w:after="0" w:line="208" w:lineRule="auto"/>
        <w:jc w:val="both"/>
        <w:rPr>
          <w:rFonts w:ascii="Times New Roman" w:hAnsi="Times New Roman"/>
          <w:color w:val="000000" w:themeColor="text1"/>
          <w:sz w:val="24"/>
          <w:szCs w:val="24"/>
          <w:lang w:val="sr-Cyrl-CS"/>
        </w:rPr>
      </w:pPr>
      <w:r w:rsidRPr="001F3A4D">
        <w:rPr>
          <w:rFonts w:ascii="Times New Roman" w:hAnsi="Times New Roman"/>
          <w:b/>
          <w:bCs/>
          <w:color w:val="000000" w:themeColor="text1"/>
          <w:sz w:val="24"/>
          <w:szCs w:val="24"/>
          <w:lang w:val="sr-Cyrl-CS"/>
        </w:rPr>
        <w:t xml:space="preserve"> Основне школе „Душан Радовић</w:t>
      </w:r>
      <w:r w:rsidR="001B000E" w:rsidRPr="001F3A4D">
        <w:rPr>
          <w:rFonts w:ascii="Times New Roman" w:hAnsi="Times New Roman"/>
          <w:b/>
          <w:bCs/>
          <w:color w:val="000000" w:themeColor="text1"/>
          <w:sz w:val="24"/>
          <w:szCs w:val="24"/>
          <w:lang w:val="sr-Cyrl-CS"/>
        </w:rPr>
        <w:t>“ из Пирота</w:t>
      </w:r>
      <w:r w:rsidR="001B000E" w:rsidRPr="001F3A4D">
        <w:rPr>
          <w:rFonts w:ascii="Times New Roman" w:hAnsi="Times New Roman"/>
          <w:b/>
          <w:bCs/>
          <w:color w:val="000000" w:themeColor="text1"/>
          <w:sz w:val="24"/>
          <w:szCs w:val="24"/>
        </w:rPr>
        <w:t xml:space="preserve">, </w:t>
      </w:r>
      <w:r w:rsidR="001B000E" w:rsidRPr="001F3A4D">
        <w:rPr>
          <w:rFonts w:ascii="Times New Roman" w:hAnsi="Times New Roman"/>
          <w:color w:val="000000" w:themeColor="text1"/>
          <w:sz w:val="24"/>
          <w:szCs w:val="24"/>
        </w:rPr>
        <w:t>ул.</w:t>
      </w:r>
      <w:r w:rsidR="001B000E" w:rsidRPr="001F3A4D">
        <w:rPr>
          <w:rFonts w:ascii="Times New Roman" w:hAnsi="Times New Roman"/>
          <w:color w:val="000000" w:themeColor="text1"/>
          <w:sz w:val="24"/>
          <w:szCs w:val="24"/>
          <w:lang w:val="sr-Cyrl-CS"/>
        </w:rPr>
        <w:t xml:space="preserve"> </w:t>
      </w:r>
      <w:r w:rsidRPr="001F3A4D">
        <w:rPr>
          <w:rFonts w:ascii="Times New Roman" w:hAnsi="Times New Roman"/>
          <w:color w:val="000000" w:themeColor="text1"/>
          <w:sz w:val="24"/>
          <w:szCs w:val="24"/>
          <w:lang w:val="sr-Cyrl-CS"/>
        </w:rPr>
        <w:t>Занатлијска бб</w:t>
      </w:r>
      <w:r w:rsidR="001B000E" w:rsidRPr="001F3A4D">
        <w:rPr>
          <w:rFonts w:ascii="Times New Roman" w:hAnsi="Times New Roman"/>
          <w:color w:val="000000" w:themeColor="text1"/>
          <w:sz w:val="24"/>
          <w:szCs w:val="24"/>
        </w:rPr>
        <w:t>, ПИБ</w:t>
      </w:r>
      <w:r w:rsidR="001B000E" w:rsidRPr="001F3A4D">
        <w:rPr>
          <w:rFonts w:ascii="Times New Roman" w:hAnsi="Times New Roman"/>
          <w:color w:val="000000" w:themeColor="text1"/>
          <w:sz w:val="24"/>
          <w:szCs w:val="24"/>
          <w:lang w:val="sr-Cyrl-CS"/>
        </w:rPr>
        <w:t xml:space="preserve"> 1003</w:t>
      </w:r>
      <w:r w:rsidRPr="001F3A4D">
        <w:rPr>
          <w:rFonts w:ascii="Times New Roman" w:hAnsi="Times New Roman"/>
          <w:color w:val="000000" w:themeColor="text1"/>
          <w:sz w:val="24"/>
          <w:szCs w:val="24"/>
          <w:lang w:val="sr-Cyrl-CS"/>
        </w:rPr>
        <w:t>85036</w:t>
      </w:r>
      <w:r w:rsidR="001B000E" w:rsidRPr="001F3A4D">
        <w:rPr>
          <w:rFonts w:ascii="Times New Roman" w:hAnsi="Times New Roman"/>
          <w:color w:val="000000" w:themeColor="text1"/>
          <w:sz w:val="24"/>
          <w:szCs w:val="24"/>
          <w:lang w:val="sr-Cyrl-CS"/>
        </w:rPr>
        <w:t xml:space="preserve">, </w:t>
      </w:r>
      <w:r w:rsidR="001B000E" w:rsidRPr="001F3A4D">
        <w:rPr>
          <w:rFonts w:ascii="Times New Roman" w:hAnsi="Times New Roman"/>
          <w:color w:val="000000" w:themeColor="text1"/>
          <w:sz w:val="24"/>
          <w:szCs w:val="24"/>
        </w:rPr>
        <w:t xml:space="preserve">матични број </w:t>
      </w:r>
      <w:r w:rsidR="001B000E" w:rsidRPr="001F3A4D">
        <w:rPr>
          <w:rFonts w:ascii="Times New Roman" w:hAnsi="Times New Roman"/>
          <w:bCs/>
          <w:color w:val="000000" w:themeColor="text1"/>
          <w:sz w:val="24"/>
          <w:szCs w:val="24"/>
          <w:lang w:val="sr-Cyrl-CS"/>
        </w:rPr>
        <w:t>07</w:t>
      </w:r>
      <w:r w:rsidRPr="001F3A4D">
        <w:rPr>
          <w:rFonts w:ascii="Times New Roman" w:hAnsi="Times New Roman"/>
          <w:bCs/>
          <w:color w:val="000000" w:themeColor="text1"/>
          <w:sz w:val="24"/>
          <w:szCs w:val="24"/>
          <w:lang w:val="sr-Cyrl-CS"/>
        </w:rPr>
        <w:t>172451</w:t>
      </w:r>
      <w:r w:rsidR="001B000E" w:rsidRPr="001F3A4D">
        <w:rPr>
          <w:rFonts w:ascii="Times New Roman" w:hAnsi="Times New Roman"/>
          <w:color w:val="000000" w:themeColor="text1"/>
          <w:sz w:val="24"/>
          <w:szCs w:val="24"/>
        </w:rPr>
        <w:t xml:space="preserve">, коју заступа </w:t>
      </w:r>
      <w:r w:rsidR="001B000E" w:rsidRPr="001F3A4D">
        <w:rPr>
          <w:rFonts w:ascii="Times New Roman" w:hAnsi="Times New Roman"/>
          <w:color w:val="000000" w:themeColor="text1"/>
          <w:sz w:val="24"/>
          <w:szCs w:val="24"/>
          <w:lang w:val="sr-Cyrl-CS"/>
        </w:rPr>
        <w:t xml:space="preserve">директорка школе </w:t>
      </w:r>
      <w:r w:rsidR="0025761E" w:rsidRPr="001F3A4D">
        <w:rPr>
          <w:rFonts w:ascii="Times New Roman" w:hAnsi="Times New Roman"/>
          <w:color w:val="000000" w:themeColor="text1"/>
          <w:sz w:val="24"/>
          <w:szCs w:val="24"/>
          <w:lang w:val="sr-Cyrl-CS"/>
        </w:rPr>
        <w:t>Н</w:t>
      </w:r>
      <w:r w:rsidRPr="001F3A4D">
        <w:rPr>
          <w:rFonts w:ascii="Times New Roman" w:hAnsi="Times New Roman"/>
          <w:color w:val="000000" w:themeColor="text1"/>
          <w:sz w:val="24"/>
          <w:szCs w:val="24"/>
          <w:lang w:val="sr-Cyrl-CS"/>
        </w:rPr>
        <w:t>аташа Бранковић</w:t>
      </w:r>
      <w:r w:rsidR="001B000E" w:rsidRPr="001F3A4D">
        <w:rPr>
          <w:rFonts w:ascii="Times New Roman" w:hAnsi="Times New Roman"/>
          <w:color w:val="000000" w:themeColor="text1"/>
          <w:sz w:val="24"/>
          <w:szCs w:val="24"/>
          <w:lang w:val="sr-Cyrl-CS"/>
        </w:rPr>
        <w:t xml:space="preserve"> </w:t>
      </w:r>
      <w:r w:rsidR="001B000E" w:rsidRPr="001F3A4D">
        <w:rPr>
          <w:rFonts w:ascii="Times New Roman" w:hAnsi="Times New Roman"/>
          <w:color w:val="000000" w:themeColor="text1"/>
          <w:sz w:val="24"/>
          <w:szCs w:val="24"/>
        </w:rPr>
        <w:t xml:space="preserve">(у даљем тексту: </w:t>
      </w:r>
      <w:r w:rsidR="0099234A" w:rsidRPr="001F3A4D">
        <w:rPr>
          <w:rFonts w:ascii="Times New Roman" w:hAnsi="Times New Roman"/>
          <w:color w:val="000000" w:themeColor="text1"/>
          <w:sz w:val="24"/>
          <w:szCs w:val="24"/>
          <w:lang w:val="sr-Cyrl-RS"/>
        </w:rPr>
        <w:t>Наручилац</w:t>
      </w:r>
      <w:r w:rsidR="001B000E" w:rsidRPr="001F3A4D">
        <w:rPr>
          <w:rFonts w:ascii="Times New Roman" w:hAnsi="Times New Roman"/>
          <w:color w:val="000000" w:themeColor="text1"/>
          <w:sz w:val="24"/>
          <w:szCs w:val="24"/>
        </w:rPr>
        <w:t>), с једне стране и</w:t>
      </w:r>
    </w:p>
    <w:p w:rsidR="001B000E" w:rsidRPr="001F3A4D" w:rsidRDefault="001B000E" w:rsidP="001B000E">
      <w:pPr>
        <w:jc w:val="both"/>
        <w:rPr>
          <w:rFonts w:ascii="Times New Roman" w:hAnsi="Times New Roman"/>
          <w:color w:val="000000" w:themeColor="text1"/>
          <w:sz w:val="24"/>
          <w:szCs w:val="24"/>
          <w:lang w:val="sr-Cyrl-CS"/>
        </w:rPr>
      </w:pPr>
    </w:p>
    <w:p w:rsidR="001B000E" w:rsidRPr="001F3A4D" w:rsidRDefault="001B000E" w:rsidP="001B000E">
      <w:pPr>
        <w:widowControl w:val="0"/>
        <w:numPr>
          <w:ilvl w:val="0"/>
          <w:numId w:val="41"/>
        </w:numPr>
        <w:spacing w:after="0" w:line="240" w:lineRule="auto"/>
        <w:jc w:val="both"/>
        <w:rPr>
          <w:rFonts w:ascii="Times New Roman" w:hAnsi="Times New Roman"/>
          <w:color w:val="000000" w:themeColor="text1"/>
          <w:sz w:val="24"/>
          <w:szCs w:val="24"/>
        </w:rPr>
      </w:pPr>
      <w:r w:rsidRPr="001F3A4D">
        <w:rPr>
          <w:rFonts w:ascii="Times New Roman" w:hAnsi="Times New Roman"/>
          <w:color w:val="000000" w:themeColor="text1"/>
          <w:sz w:val="24"/>
          <w:szCs w:val="24"/>
          <w:lang w:val="sr-Cyrl-CS"/>
        </w:rPr>
        <w:t xml:space="preserve"> </w:t>
      </w:r>
      <w:r w:rsidRPr="001F3A4D">
        <w:rPr>
          <w:rFonts w:ascii="Times New Roman" w:hAnsi="Times New Roman"/>
          <w:color w:val="000000" w:themeColor="text1"/>
          <w:sz w:val="24"/>
          <w:szCs w:val="24"/>
        </w:rPr>
        <w:t>____________________________________ са седиштем у  ______________________ улица</w:t>
      </w:r>
      <w:r w:rsidRPr="001F3A4D">
        <w:rPr>
          <w:rFonts w:ascii="Times New Roman" w:hAnsi="Times New Roman"/>
          <w:color w:val="000000" w:themeColor="text1"/>
          <w:sz w:val="24"/>
          <w:szCs w:val="24"/>
          <w:lang w:val="sr-Cyrl-CS"/>
        </w:rPr>
        <w:t xml:space="preserve"> </w:t>
      </w:r>
      <w:r w:rsidRPr="001F3A4D">
        <w:rPr>
          <w:rFonts w:ascii="Times New Roman" w:hAnsi="Times New Roman"/>
          <w:color w:val="000000" w:themeColor="text1"/>
          <w:sz w:val="24"/>
          <w:szCs w:val="24"/>
        </w:rPr>
        <w:t>_________________________________,</w:t>
      </w:r>
      <w:r w:rsidRPr="001F3A4D">
        <w:rPr>
          <w:rFonts w:ascii="Times New Roman" w:hAnsi="Times New Roman"/>
          <w:color w:val="000000" w:themeColor="text1"/>
          <w:sz w:val="24"/>
          <w:szCs w:val="24"/>
          <w:lang w:val="sr-Cyrl-CS"/>
        </w:rPr>
        <w:t xml:space="preserve"> </w:t>
      </w:r>
      <w:r w:rsidRPr="001F3A4D">
        <w:rPr>
          <w:rFonts w:ascii="Times New Roman" w:hAnsi="Times New Roman"/>
          <w:color w:val="000000" w:themeColor="text1"/>
          <w:sz w:val="24"/>
          <w:szCs w:val="24"/>
        </w:rPr>
        <w:t xml:space="preserve">ПИБ__________________ матични број _____________________, бр. </w:t>
      </w:r>
      <w:r w:rsidRPr="001F3A4D">
        <w:rPr>
          <w:rFonts w:ascii="Times New Roman" w:hAnsi="Times New Roman"/>
          <w:color w:val="000000" w:themeColor="text1"/>
          <w:sz w:val="24"/>
          <w:szCs w:val="24"/>
          <w:lang w:val="sr-Cyrl-CS"/>
        </w:rPr>
        <w:t>т</w:t>
      </w:r>
      <w:r w:rsidRPr="001F3A4D">
        <w:rPr>
          <w:rFonts w:ascii="Times New Roman" w:hAnsi="Times New Roman"/>
          <w:color w:val="000000" w:themeColor="text1"/>
          <w:sz w:val="24"/>
          <w:szCs w:val="24"/>
        </w:rPr>
        <w:t>екућег рачуна _______</w:t>
      </w:r>
      <w:r w:rsidRPr="001F3A4D">
        <w:rPr>
          <w:rFonts w:ascii="Times New Roman" w:hAnsi="Times New Roman"/>
          <w:color w:val="000000" w:themeColor="text1"/>
          <w:sz w:val="24"/>
          <w:szCs w:val="24"/>
          <w:lang w:val="sr-Cyrl-CS"/>
        </w:rPr>
        <w:t>___</w:t>
      </w:r>
      <w:r w:rsidRPr="001F3A4D">
        <w:rPr>
          <w:rFonts w:ascii="Times New Roman" w:hAnsi="Times New Roman"/>
          <w:color w:val="000000" w:themeColor="text1"/>
          <w:sz w:val="24"/>
          <w:szCs w:val="24"/>
        </w:rPr>
        <w:t>_________________________ код банке ____________________________, кога заступа __</w:t>
      </w:r>
      <w:r w:rsidRPr="001F3A4D">
        <w:rPr>
          <w:rFonts w:ascii="Times New Roman" w:hAnsi="Times New Roman"/>
          <w:color w:val="000000" w:themeColor="text1"/>
          <w:sz w:val="24"/>
          <w:szCs w:val="24"/>
          <w:lang w:val="sr-Cyrl-CS"/>
        </w:rPr>
        <w:t>__</w:t>
      </w:r>
      <w:r w:rsidRPr="001F3A4D">
        <w:rPr>
          <w:rFonts w:ascii="Times New Roman" w:hAnsi="Times New Roman"/>
          <w:color w:val="000000" w:themeColor="text1"/>
          <w:sz w:val="24"/>
          <w:szCs w:val="24"/>
        </w:rPr>
        <w:t>_</w:t>
      </w:r>
      <w:r w:rsidRPr="001F3A4D">
        <w:rPr>
          <w:rFonts w:ascii="Times New Roman" w:hAnsi="Times New Roman"/>
          <w:color w:val="000000" w:themeColor="text1"/>
          <w:sz w:val="24"/>
          <w:szCs w:val="24"/>
          <w:lang w:val="sr-Cyrl-CS"/>
        </w:rPr>
        <w:t>____</w:t>
      </w:r>
      <w:r w:rsidRPr="001F3A4D">
        <w:rPr>
          <w:rFonts w:ascii="Times New Roman" w:hAnsi="Times New Roman"/>
          <w:color w:val="000000" w:themeColor="text1"/>
          <w:sz w:val="24"/>
          <w:szCs w:val="24"/>
        </w:rPr>
        <w:t>________________</w:t>
      </w:r>
      <w:r w:rsidRPr="001F3A4D">
        <w:rPr>
          <w:rFonts w:ascii="Times New Roman" w:hAnsi="Times New Roman"/>
          <w:color w:val="000000" w:themeColor="text1"/>
          <w:sz w:val="24"/>
          <w:szCs w:val="24"/>
          <w:lang w:val="sr-Cyrl-CS"/>
        </w:rPr>
        <w:t xml:space="preserve"> </w:t>
      </w:r>
      <w:r w:rsidRPr="001F3A4D">
        <w:rPr>
          <w:rFonts w:ascii="Times New Roman" w:hAnsi="Times New Roman"/>
          <w:color w:val="000000" w:themeColor="text1"/>
          <w:sz w:val="24"/>
          <w:szCs w:val="24"/>
        </w:rPr>
        <w:t xml:space="preserve">(у даљем тексту: </w:t>
      </w:r>
      <w:r w:rsidR="0099234A" w:rsidRPr="001F3A4D">
        <w:rPr>
          <w:rFonts w:ascii="Times New Roman" w:hAnsi="Times New Roman"/>
          <w:color w:val="000000" w:themeColor="text1"/>
          <w:sz w:val="24"/>
          <w:szCs w:val="24"/>
          <w:lang w:val="sr-Cyrl-RS"/>
        </w:rPr>
        <w:t>Извршилац</w:t>
      </w:r>
      <w:r w:rsidRPr="001F3A4D">
        <w:rPr>
          <w:rFonts w:ascii="Times New Roman" w:hAnsi="Times New Roman"/>
          <w:color w:val="000000" w:themeColor="text1"/>
          <w:sz w:val="24"/>
          <w:szCs w:val="24"/>
        </w:rPr>
        <w:t>)</w:t>
      </w:r>
    </w:p>
    <w:p w:rsidR="001B000E" w:rsidRPr="001F3A4D" w:rsidRDefault="001B000E" w:rsidP="001B000E">
      <w:pPr>
        <w:widowControl w:val="0"/>
        <w:spacing w:after="0" w:line="240" w:lineRule="auto"/>
        <w:jc w:val="both"/>
        <w:rPr>
          <w:rFonts w:ascii="Times New Roman" w:hAnsi="Times New Roman"/>
          <w:color w:val="000000" w:themeColor="text1"/>
          <w:sz w:val="24"/>
          <w:szCs w:val="24"/>
          <w:lang w:val="sr-Cyrl-CS"/>
        </w:rPr>
      </w:pPr>
    </w:p>
    <w:p w:rsidR="005A6934" w:rsidRPr="001F3A4D" w:rsidRDefault="001B000E" w:rsidP="00E94C0F">
      <w:pPr>
        <w:autoSpaceDE w:val="0"/>
        <w:autoSpaceDN w:val="0"/>
        <w:adjustRightInd w:val="0"/>
        <w:jc w:val="both"/>
        <w:rPr>
          <w:rFonts w:ascii="Times New Roman" w:hAnsi="Times New Roman"/>
          <w:color w:val="000000" w:themeColor="text1"/>
          <w:sz w:val="24"/>
          <w:szCs w:val="24"/>
          <w:lang w:val="sr-Cyrl-CS"/>
        </w:rPr>
      </w:pPr>
      <w:r w:rsidRPr="001F3A4D">
        <w:rPr>
          <w:rFonts w:ascii="Times New Roman" w:hAnsi="Times New Roman"/>
          <w:color w:val="000000" w:themeColor="text1"/>
          <w:sz w:val="24"/>
          <w:szCs w:val="24"/>
        </w:rPr>
        <w:t>у даљем тексту заједно названи: Уговорне стране</w:t>
      </w:r>
    </w:p>
    <w:p w:rsidR="005A6934" w:rsidRPr="001F3A4D" w:rsidRDefault="005A6934" w:rsidP="005A6934">
      <w:pPr>
        <w:spacing w:after="0"/>
        <w:jc w:val="center"/>
        <w:rPr>
          <w:rFonts w:ascii="Times New Roman" w:hAnsi="Times New Roman"/>
          <w:b/>
          <w:color w:val="000000" w:themeColor="text1"/>
          <w:sz w:val="24"/>
          <w:szCs w:val="24"/>
          <w:lang w:val="sr-Cyrl-CS" w:eastAsia="en-US"/>
        </w:rPr>
      </w:pPr>
      <w:r w:rsidRPr="001F3A4D">
        <w:rPr>
          <w:rFonts w:ascii="Times New Roman" w:hAnsi="Times New Roman"/>
          <w:b/>
          <w:color w:val="000000" w:themeColor="text1"/>
          <w:sz w:val="24"/>
          <w:szCs w:val="24"/>
          <w:lang w:val="en-US" w:eastAsia="en-US"/>
        </w:rPr>
        <w:t>Члан 1</w:t>
      </w:r>
      <w:r w:rsidRPr="001F3A4D">
        <w:rPr>
          <w:rFonts w:ascii="Times New Roman" w:hAnsi="Times New Roman"/>
          <w:b/>
          <w:color w:val="000000" w:themeColor="text1"/>
          <w:sz w:val="24"/>
          <w:szCs w:val="24"/>
          <w:lang w:val="sr-Cyrl-CS" w:eastAsia="en-US"/>
        </w:rPr>
        <w:t>.</w:t>
      </w:r>
    </w:p>
    <w:p w:rsidR="001B000E" w:rsidRPr="001F3A4D" w:rsidRDefault="001B000E" w:rsidP="005A6934">
      <w:pPr>
        <w:autoSpaceDE w:val="0"/>
        <w:autoSpaceDN w:val="0"/>
        <w:adjustRightInd w:val="0"/>
        <w:spacing w:after="0"/>
        <w:jc w:val="both"/>
        <w:rPr>
          <w:rFonts w:ascii="Times New Roman" w:hAnsi="Times New Roman"/>
          <w:color w:val="000000" w:themeColor="text1"/>
          <w:sz w:val="24"/>
          <w:szCs w:val="24"/>
        </w:rPr>
      </w:pPr>
      <w:r w:rsidRPr="001F3A4D">
        <w:rPr>
          <w:rFonts w:ascii="Times New Roman" w:hAnsi="Times New Roman"/>
          <w:color w:val="000000" w:themeColor="text1"/>
          <w:sz w:val="24"/>
          <w:szCs w:val="24"/>
        </w:rPr>
        <w:t>Уговорне стране сагласно констатују:</w:t>
      </w:r>
    </w:p>
    <w:p w:rsidR="001B000E" w:rsidRPr="001F3A4D" w:rsidRDefault="001B000E" w:rsidP="005A6934">
      <w:pPr>
        <w:autoSpaceDE w:val="0"/>
        <w:autoSpaceDN w:val="0"/>
        <w:adjustRightInd w:val="0"/>
        <w:spacing w:after="0"/>
        <w:jc w:val="both"/>
        <w:rPr>
          <w:rFonts w:ascii="Times New Roman" w:hAnsi="Times New Roman"/>
          <w:color w:val="000000" w:themeColor="text1"/>
          <w:sz w:val="24"/>
          <w:szCs w:val="24"/>
        </w:rPr>
      </w:pPr>
      <w:r w:rsidRPr="001F3A4D">
        <w:rPr>
          <w:rFonts w:ascii="Times New Roman" w:hAnsi="Times New Roman"/>
          <w:color w:val="000000" w:themeColor="text1"/>
          <w:sz w:val="24"/>
          <w:szCs w:val="24"/>
        </w:rPr>
        <w:t xml:space="preserve">- да је </w:t>
      </w:r>
      <w:r w:rsidR="0099234A" w:rsidRPr="001F3A4D">
        <w:rPr>
          <w:rFonts w:ascii="Times New Roman" w:hAnsi="Times New Roman"/>
          <w:color w:val="000000" w:themeColor="text1"/>
          <w:sz w:val="24"/>
          <w:szCs w:val="24"/>
          <w:lang w:val="sr-Cyrl-RS"/>
        </w:rPr>
        <w:t>Наручилац</w:t>
      </w:r>
      <w:r w:rsidRPr="001F3A4D">
        <w:rPr>
          <w:rFonts w:ascii="Times New Roman" w:hAnsi="Times New Roman"/>
          <w:color w:val="000000" w:themeColor="text1"/>
          <w:sz w:val="24"/>
          <w:szCs w:val="24"/>
        </w:rPr>
        <w:t xml:space="preserve"> спровео </w:t>
      </w:r>
      <w:r w:rsidRPr="001F3A4D">
        <w:rPr>
          <w:rFonts w:ascii="Times New Roman" w:hAnsi="Times New Roman"/>
          <w:color w:val="000000" w:themeColor="text1"/>
          <w:sz w:val="24"/>
          <w:szCs w:val="24"/>
          <w:lang w:val="en-US"/>
        </w:rPr>
        <w:t xml:space="preserve">поступак </w:t>
      </w:r>
      <w:r w:rsidRPr="001F3A4D">
        <w:rPr>
          <w:rFonts w:ascii="Times New Roman" w:hAnsi="Times New Roman"/>
          <w:color w:val="000000" w:themeColor="text1"/>
          <w:sz w:val="24"/>
          <w:szCs w:val="24"/>
        </w:rPr>
        <w:t xml:space="preserve">Јавнe набавкe број </w:t>
      </w:r>
      <w:r w:rsidR="009F5169" w:rsidRPr="001F3A4D">
        <w:rPr>
          <w:rFonts w:ascii="Times New Roman" w:hAnsi="Times New Roman"/>
          <w:color w:val="000000" w:themeColor="text1"/>
          <w:sz w:val="24"/>
          <w:szCs w:val="24"/>
          <w:lang w:val="sr-Cyrl-CS"/>
        </w:rPr>
        <w:t>1.2.1</w:t>
      </w:r>
      <w:r w:rsidRPr="001F3A4D">
        <w:rPr>
          <w:rFonts w:ascii="Times New Roman" w:hAnsi="Times New Roman"/>
          <w:color w:val="000000" w:themeColor="text1"/>
          <w:sz w:val="24"/>
          <w:szCs w:val="24"/>
        </w:rPr>
        <w:t>/201</w:t>
      </w:r>
      <w:r w:rsidR="0099234A" w:rsidRPr="001F3A4D">
        <w:rPr>
          <w:rFonts w:ascii="Times New Roman" w:hAnsi="Times New Roman"/>
          <w:color w:val="000000" w:themeColor="text1"/>
          <w:sz w:val="24"/>
          <w:szCs w:val="24"/>
          <w:lang w:val="sr-Cyrl-RS"/>
        </w:rPr>
        <w:t>8-П1</w:t>
      </w:r>
      <w:r w:rsidRPr="001F3A4D">
        <w:rPr>
          <w:rFonts w:ascii="Times New Roman" w:hAnsi="Times New Roman"/>
          <w:color w:val="000000" w:themeColor="text1"/>
          <w:sz w:val="24"/>
          <w:szCs w:val="24"/>
        </w:rPr>
        <w:t>, према конкурсној</w:t>
      </w:r>
      <w:r w:rsidRPr="001F3A4D">
        <w:rPr>
          <w:rFonts w:ascii="Times New Roman" w:hAnsi="Times New Roman"/>
          <w:color w:val="000000" w:themeColor="text1"/>
          <w:sz w:val="24"/>
          <w:szCs w:val="24"/>
          <w:lang w:val="en-US"/>
        </w:rPr>
        <w:t xml:space="preserve"> </w:t>
      </w:r>
      <w:r w:rsidRPr="001F3A4D">
        <w:rPr>
          <w:rFonts w:ascii="Times New Roman" w:hAnsi="Times New Roman"/>
          <w:color w:val="000000" w:themeColor="text1"/>
          <w:sz w:val="24"/>
          <w:szCs w:val="24"/>
        </w:rPr>
        <w:t>документацији (у даљем тексту: Конкурсна документација), која је</w:t>
      </w:r>
      <w:r w:rsidRPr="001F3A4D">
        <w:rPr>
          <w:rFonts w:ascii="Times New Roman" w:hAnsi="Times New Roman"/>
          <w:color w:val="000000" w:themeColor="text1"/>
          <w:sz w:val="24"/>
          <w:szCs w:val="24"/>
          <w:lang w:val="en-US"/>
        </w:rPr>
        <w:t xml:space="preserve"> </w:t>
      </w:r>
      <w:r w:rsidRPr="001F3A4D">
        <w:rPr>
          <w:rFonts w:ascii="Times New Roman" w:hAnsi="Times New Roman"/>
          <w:color w:val="000000" w:themeColor="text1"/>
          <w:sz w:val="24"/>
          <w:szCs w:val="24"/>
        </w:rPr>
        <w:t>саставни део овог Уговора,</w:t>
      </w:r>
    </w:p>
    <w:p w:rsidR="001B000E" w:rsidRPr="001F3A4D" w:rsidRDefault="001B000E" w:rsidP="005A6934">
      <w:pPr>
        <w:autoSpaceDE w:val="0"/>
        <w:autoSpaceDN w:val="0"/>
        <w:adjustRightInd w:val="0"/>
        <w:spacing w:after="0"/>
        <w:jc w:val="both"/>
        <w:rPr>
          <w:rFonts w:ascii="Times New Roman" w:hAnsi="Times New Roman"/>
          <w:color w:val="000000" w:themeColor="text1"/>
          <w:sz w:val="24"/>
          <w:szCs w:val="24"/>
        </w:rPr>
      </w:pPr>
      <w:r w:rsidRPr="001F3A4D">
        <w:rPr>
          <w:rFonts w:ascii="Times New Roman" w:hAnsi="Times New Roman"/>
          <w:color w:val="000000" w:themeColor="text1"/>
          <w:sz w:val="24"/>
          <w:szCs w:val="24"/>
        </w:rPr>
        <w:t xml:space="preserve">- да је </w:t>
      </w:r>
      <w:r w:rsidR="0099234A" w:rsidRPr="001F3A4D">
        <w:rPr>
          <w:rFonts w:ascii="Times New Roman" w:hAnsi="Times New Roman"/>
          <w:color w:val="000000" w:themeColor="text1"/>
          <w:sz w:val="24"/>
          <w:szCs w:val="24"/>
          <w:lang w:val="sr-Cyrl-RS"/>
        </w:rPr>
        <w:t>Извршилац</w:t>
      </w:r>
      <w:r w:rsidRPr="001F3A4D">
        <w:rPr>
          <w:rFonts w:ascii="Times New Roman" w:hAnsi="Times New Roman"/>
          <w:color w:val="000000" w:themeColor="text1"/>
          <w:sz w:val="24"/>
          <w:szCs w:val="24"/>
        </w:rPr>
        <w:t xml:space="preserve"> доставио </w:t>
      </w:r>
      <w:r w:rsidRPr="001F3A4D">
        <w:rPr>
          <w:rFonts w:ascii="Times New Roman" w:hAnsi="Times New Roman"/>
          <w:color w:val="000000" w:themeColor="text1"/>
          <w:sz w:val="24"/>
          <w:szCs w:val="24"/>
          <w:lang w:val="en-US"/>
        </w:rPr>
        <w:t xml:space="preserve">прихватљиву </w:t>
      </w:r>
      <w:r w:rsidRPr="001F3A4D">
        <w:rPr>
          <w:rFonts w:ascii="Times New Roman" w:hAnsi="Times New Roman"/>
          <w:color w:val="000000" w:themeColor="text1"/>
          <w:sz w:val="24"/>
          <w:szCs w:val="24"/>
        </w:rPr>
        <w:t>понуду, заведену под</w:t>
      </w:r>
      <w:r w:rsidRPr="001F3A4D">
        <w:rPr>
          <w:rFonts w:ascii="Times New Roman" w:hAnsi="Times New Roman"/>
          <w:color w:val="000000" w:themeColor="text1"/>
          <w:sz w:val="24"/>
          <w:szCs w:val="24"/>
          <w:lang w:val="en-US"/>
        </w:rPr>
        <w:t xml:space="preserve"> </w:t>
      </w:r>
      <w:r w:rsidRPr="001F3A4D">
        <w:rPr>
          <w:rFonts w:ascii="Times New Roman" w:hAnsi="Times New Roman"/>
          <w:color w:val="000000" w:themeColor="text1"/>
          <w:sz w:val="24"/>
          <w:szCs w:val="24"/>
        </w:rPr>
        <w:t>бројем</w:t>
      </w:r>
      <w:r w:rsidR="009F5169" w:rsidRPr="001F3A4D">
        <w:rPr>
          <w:rFonts w:ascii="Times New Roman" w:hAnsi="Times New Roman"/>
          <w:color w:val="000000" w:themeColor="text1"/>
          <w:sz w:val="24"/>
          <w:szCs w:val="24"/>
        </w:rPr>
        <w:t>____________</w:t>
      </w:r>
      <w:r w:rsidRPr="001F3A4D">
        <w:rPr>
          <w:rFonts w:ascii="Times New Roman" w:hAnsi="Times New Roman"/>
          <w:color w:val="000000" w:themeColor="text1"/>
          <w:sz w:val="24"/>
          <w:szCs w:val="24"/>
        </w:rPr>
        <w:t xml:space="preserve"> </w:t>
      </w:r>
      <w:r w:rsidRPr="001F3A4D">
        <w:rPr>
          <w:rFonts w:ascii="Times New Roman" w:hAnsi="Times New Roman"/>
          <w:bCs/>
          <w:color w:val="000000" w:themeColor="text1"/>
          <w:kern w:val="36"/>
          <w:sz w:val="24"/>
          <w:szCs w:val="24"/>
          <w:lang w:val="en-US"/>
        </w:rPr>
        <w:t>од</w:t>
      </w:r>
      <w:r w:rsidR="009F5169" w:rsidRPr="001F3A4D">
        <w:rPr>
          <w:rFonts w:ascii="Times New Roman" w:hAnsi="Times New Roman"/>
          <w:bCs/>
          <w:color w:val="000000" w:themeColor="text1"/>
          <w:kern w:val="36"/>
          <w:sz w:val="24"/>
          <w:szCs w:val="24"/>
        </w:rPr>
        <w:t>_________</w:t>
      </w:r>
      <w:r w:rsidRPr="001F3A4D">
        <w:rPr>
          <w:rFonts w:ascii="Times New Roman" w:hAnsi="Times New Roman"/>
          <w:bCs/>
          <w:color w:val="000000" w:themeColor="text1"/>
          <w:kern w:val="36"/>
          <w:sz w:val="24"/>
          <w:szCs w:val="24"/>
          <w:lang w:val="en-US"/>
        </w:rPr>
        <w:t xml:space="preserve"> </w:t>
      </w:r>
      <w:r w:rsidRPr="001F3A4D">
        <w:rPr>
          <w:rFonts w:ascii="Times New Roman" w:hAnsi="Times New Roman"/>
          <w:color w:val="000000" w:themeColor="text1"/>
          <w:sz w:val="24"/>
          <w:szCs w:val="24"/>
        </w:rPr>
        <w:t>године (у даљем тексту: Понуда), евидентирану</w:t>
      </w:r>
      <w:r w:rsidRPr="001F3A4D">
        <w:rPr>
          <w:rFonts w:ascii="Times New Roman" w:hAnsi="Times New Roman"/>
          <w:color w:val="000000" w:themeColor="text1"/>
          <w:sz w:val="24"/>
          <w:szCs w:val="24"/>
          <w:lang w:val="en-US"/>
        </w:rPr>
        <w:t xml:space="preserve"> </w:t>
      </w:r>
      <w:r w:rsidRPr="001F3A4D">
        <w:rPr>
          <w:rFonts w:ascii="Times New Roman" w:hAnsi="Times New Roman"/>
          <w:color w:val="000000" w:themeColor="text1"/>
          <w:sz w:val="24"/>
          <w:szCs w:val="24"/>
        </w:rPr>
        <w:t xml:space="preserve">код </w:t>
      </w:r>
      <w:r w:rsidR="0099234A" w:rsidRPr="001F3A4D">
        <w:rPr>
          <w:rFonts w:ascii="Times New Roman" w:hAnsi="Times New Roman"/>
          <w:color w:val="000000" w:themeColor="text1"/>
          <w:sz w:val="24"/>
          <w:szCs w:val="24"/>
          <w:lang w:val="sr-Cyrl-RS"/>
        </w:rPr>
        <w:t>Наручиоца</w:t>
      </w:r>
      <w:r w:rsidRPr="001F3A4D">
        <w:rPr>
          <w:rFonts w:ascii="Times New Roman" w:hAnsi="Times New Roman"/>
          <w:color w:val="000000" w:themeColor="text1"/>
          <w:sz w:val="24"/>
          <w:szCs w:val="24"/>
        </w:rPr>
        <w:t xml:space="preserve"> под број</w:t>
      </w:r>
      <w:r w:rsidRPr="001F3A4D">
        <w:rPr>
          <w:rFonts w:ascii="Times New Roman" w:hAnsi="Times New Roman"/>
          <w:color w:val="000000" w:themeColor="text1"/>
          <w:sz w:val="24"/>
          <w:szCs w:val="24"/>
          <w:lang w:val="en-US"/>
        </w:rPr>
        <w:t>ем</w:t>
      </w:r>
      <w:r w:rsidRPr="001F3A4D">
        <w:rPr>
          <w:rFonts w:ascii="Times New Roman" w:hAnsi="Times New Roman"/>
          <w:color w:val="000000" w:themeColor="text1"/>
          <w:sz w:val="24"/>
          <w:szCs w:val="24"/>
        </w:rPr>
        <w:t>: _____</w:t>
      </w:r>
      <w:r w:rsidRPr="001F3A4D">
        <w:rPr>
          <w:rFonts w:ascii="Times New Roman" w:hAnsi="Times New Roman"/>
          <w:color w:val="000000" w:themeColor="text1"/>
          <w:sz w:val="24"/>
          <w:szCs w:val="24"/>
          <w:lang w:val="en-US"/>
        </w:rPr>
        <w:t>___од ______</w:t>
      </w:r>
      <w:r w:rsidRPr="001F3A4D">
        <w:rPr>
          <w:rFonts w:ascii="Times New Roman" w:hAnsi="Times New Roman"/>
          <w:color w:val="000000" w:themeColor="text1"/>
          <w:sz w:val="24"/>
          <w:szCs w:val="24"/>
        </w:rPr>
        <w:t xml:space="preserve"> године, за коју је утврђено да</w:t>
      </w:r>
      <w:r w:rsidRPr="001F3A4D">
        <w:rPr>
          <w:rFonts w:ascii="Times New Roman" w:hAnsi="Times New Roman"/>
          <w:color w:val="000000" w:themeColor="text1"/>
          <w:sz w:val="24"/>
          <w:szCs w:val="24"/>
          <w:lang w:val="en-US"/>
        </w:rPr>
        <w:t xml:space="preserve"> </w:t>
      </w:r>
      <w:r w:rsidRPr="001F3A4D">
        <w:rPr>
          <w:rFonts w:ascii="Times New Roman" w:hAnsi="Times New Roman"/>
          <w:color w:val="000000" w:themeColor="text1"/>
          <w:sz w:val="24"/>
          <w:szCs w:val="24"/>
        </w:rPr>
        <w:t>испуњава све услове из Закона и Конкурсне документације,</w:t>
      </w:r>
    </w:p>
    <w:p w:rsidR="001B000E" w:rsidRPr="001F3A4D" w:rsidRDefault="001B000E" w:rsidP="005A6934">
      <w:pPr>
        <w:autoSpaceDE w:val="0"/>
        <w:autoSpaceDN w:val="0"/>
        <w:adjustRightInd w:val="0"/>
        <w:spacing w:after="0"/>
        <w:jc w:val="both"/>
        <w:rPr>
          <w:rFonts w:ascii="Times New Roman" w:hAnsi="Times New Roman"/>
          <w:color w:val="000000" w:themeColor="text1"/>
          <w:sz w:val="24"/>
          <w:szCs w:val="24"/>
          <w:lang w:val="sr-Cyrl-CS"/>
        </w:rPr>
      </w:pPr>
      <w:r w:rsidRPr="001F3A4D">
        <w:rPr>
          <w:rFonts w:ascii="Times New Roman" w:hAnsi="Times New Roman"/>
          <w:color w:val="000000" w:themeColor="text1"/>
          <w:sz w:val="24"/>
          <w:szCs w:val="24"/>
        </w:rPr>
        <w:t xml:space="preserve">- да је </w:t>
      </w:r>
      <w:r w:rsidR="0099234A" w:rsidRPr="001F3A4D">
        <w:rPr>
          <w:rFonts w:ascii="Times New Roman" w:hAnsi="Times New Roman"/>
          <w:color w:val="000000" w:themeColor="text1"/>
          <w:sz w:val="24"/>
          <w:szCs w:val="24"/>
          <w:lang w:val="sr-Cyrl-RS"/>
        </w:rPr>
        <w:t>Наручилац</w:t>
      </w:r>
      <w:r w:rsidRPr="001F3A4D">
        <w:rPr>
          <w:rFonts w:ascii="Times New Roman" w:hAnsi="Times New Roman"/>
          <w:color w:val="000000" w:themeColor="text1"/>
          <w:sz w:val="24"/>
          <w:szCs w:val="24"/>
        </w:rPr>
        <w:t xml:space="preserve"> донео </w:t>
      </w:r>
      <w:r w:rsidRPr="001F3A4D">
        <w:rPr>
          <w:rFonts w:ascii="Times New Roman" w:hAnsi="Times New Roman"/>
          <w:color w:val="000000" w:themeColor="text1"/>
          <w:sz w:val="24"/>
          <w:szCs w:val="24"/>
          <w:lang w:val="en-US"/>
        </w:rPr>
        <w:t>О</w:t>
      </w:r>
      <w:r w:rsidRPr="001F3A4D">
        <w:rPr>
          <w:rFonts w:ascii="Times New Roman" w:hAnsi="Times New Roman"/>
          <w:color w:val="000000" w:themeColor="text1"/>
          <w:sz w:val="24"/>
          <w:szCs w:val="24"/>
        </w:rPr>
        <w:t xml:space="preserve">длуку </w:t>
      </w:r>
      <w:r w:rsidRPr="001F3A4D">
        <w:rPr>
          <w:rFonts w:ascii="Times New Roman" w:hAnsi="Times New Roman"/>
          <w:color w:val="000000" w:themeColor="text1"/>
          <w:sz w:val="24"/>
          <w:szCs w:val="24"/>
          <w:lang w:val="en-US"/>
        </w:rPr>
        <w:t>о додели уговора</w:t>
      </w:r>
      <w:r w:rsidRPr="001F3A4D">
        <w:rPr>
          <w:rFonts w:ascii="Times New Roman" w:hAnsi="Times New Roman"/>
          <w:color w:val="000000" w:themeColor="text1"/>
          <w:sz w:val="24"/>
          <w:szCs w:val="24"/>
        </w:rPr>
        <w:t xml:space="preserve"> бр.</w:t>
      </w:r>
      <w:r w:rsidR="009F5169" w:rsidRPr="001F3A4D">
        <w:rPr>
          <w:rFonts w:ascii="Times New Roman" w:hAnsi="Times New Roman"/>
          <w:color w:val="000000" w:themeColor="text1"/>
          <w:sz w:val="24"/>
          <w:szCs w:val="24"/>
        </w:rPr>
        <w:t>_______________</w:t>
      </w:r>
      <w:r w:rsidRPr="001F3A4D">
        <w:rPr>
          <w:rFonts w:ascii="Times New Roman" w:hAnsi="Times New Roman"/>
          <w:b/>
          <w:bCs/>
          <w:i/>
          <w:color w:val="000000" w:themeColor="text1"/>
          <w:kern w:val="36"/>
          <w:sz w:val="24"/>
          <w:szCs w:val="24"/>
          <w:lang w:val="en-US"/>
        </w:rPr>
        <w:t xml:space="preserve"> </w:t>
      </w:r>
      <w:r w:rsidRPr="001F3A4D">
        <w:rPr>
          <w:rFonts w:ascii="Times New Roman" w:hAnsi="Times New Roman"/>
          <w:bCs/>
          <w:color w:val="000000" w:themeColor="text1"/>
          <w:kern w:val="36"/>
          <w:sz w:val="24"/>
          <w:szCs w:val="24"/>
          <w:lang w:val="en-US"/>
        </w:rPr>
        <w:t>од</w:t>
      </w:r>
      <w:r w:rsidR="009F5169" w:rsidRPr="001F3A4D">
        <w:rPr>
          <w:rFonts w:ascii="Times New Roman" w:hAnsi="Times New Roman"/>
          <w:bCs/>
          <w:color w:val="000000" w:themeColor="text1"/>
          <w:kern w:val="36"/>
          <w:sz w:val="24"/>
          <w:szCs w:val="24"/>
        </w:rPr>
        <w:t>_____________</w:t>
      </w:r>
      <w:r w:rsidRPr="001F3A4D">
        <w:rPr>
          <w:rFonts w:ascii="Times New Roman" w:hAnsi="Times New Roman"/>
          <w:color w:val="000000" w:themeColor="text1"/>
          <w:sz w:val="24"/>
          <w:szCs w:val="24"/>
        </w:rPr>
        <w:t xml:space="preserve">, </w:t>
      </w:r>
      <w:r w:rsidRPr="001F3A4D">
        <w:rPr>
          <w:rFonts w:ascii="Times New Roman" w:hAnsi="Times New Roman"/>
          <w:color w:val="000000" w:themeColor="text1"/>
          <w:sz w:val="24"/>
          <w:szCs w:val="24"/>
          <w:lang w:val="en-US"/>
        </w:rPr>
        <w:t xml:space="preserve">којом је изабрао понуду </w:t>
      </w:r>
      <w:r w:rsidR="0099234A" w:rsidRPr="001F3A4D">
        <w:rPr>
          <w:rFonts w:ascii="Times New Roman" w:hAnsi="Times New Roman"/>
          <w:color w:val="000000" w:themeColor="text1"/>
          <w:sz w:val="24"/>
          <w:szCs w:val="24"/>
          <w:lang w:val="sr-Cyrl-RS"/>
        </w:rPr>
        <w:t>Извршиоца</w:t>
      </w:r>
      <w:r w:rsidRPr="001F3A4D">
        <w:rPr>
          <w:rFonts w:ascii="Times New Roman" w:hAnsi="Times New Roman"/>
          <w:color w:val="000000" w:themeColor="text1"/>
          <w:sz w:val="24"/>
          <w:szCs w:val="24"/>
          <w:lang w:val="en-US"/>
        </w:rPr>
        <w:t xml:space="preserve"> из претходне алинеје овог члана као најповољнију.</w:t>
      </w:r>
    </w:p>
    <w:p w:rsidR="005A747C" w:rsidRPr="001F3A4D" w:rsidRDefault="005A747C" w:rsidP="005A6934">
      <w:pPr>
        <w:autoSpaceDE w:val="0"/>
        <w:autoSpaceDN w:val="0"/>
        <w:adjustRightInd w:val="0"/>
        <w:spacing w:after="0"/>
        <w:jc w:val="both"/>
        <w:rPr>
          <w:rFonts w:ascii="Times New Roman" w:hAnsi="Times New Roman"/>
          <w:color w:val="000000" w:themeColor="text1"/>
          <w:sz w:val="24"/>
          <w:szCs w:val="24"/>
          <w:lang w:val="sr-Cyrl-CS"/>
        </w:rPr>
      </w:pPr>
    </w:p>
    <w:p w:rsidR="001B000E" w:rsidRPr="001F3A4D" w:rsidRDefault="001B000E" w:rsidP="00673B77">
      <w:pPr>
        <w:spacing w:after="0"/>
        <w:jc w:val="center"/>
        <w:rPr>
          <w:rFonts w:ascii="Times New Roman" w:hAnsi="Times New Roman"/>
          <w:b/>
          <w:color w:val="000000" w:themeColor="text1"/>
          <w:sz w:val="24"/>
          <w:szCs w:val="24"/>
          <w:lang w:val="sr-Cyrl-CS" w:eastAsia="en-US"/>
        </w:rPr>
      </w:pPr>
      <w:r w:rsidRPr="001F3A4D">
        <w:rPr>
          <w:rFonts w:ascii="Times New Roman" w:hAnsi="Times New Roman"/>
          <w:b/>
          <w:color w:val="000000" w:themeColor="text1"/>
          <w:sz w:val="24"/>
          <w:szCs w:val="24"/>
          <w:lang w:val="en-US" w:eastAsia="en-US"/>
        </w:rPr>
        <w:t xml:space="preserve">Члан </w:t>
      </w:r>
      <w:r w:rsidR="005A747C" w:rsidRPr="001F3A4D">
        <w:rPr>
          <w:rFonts w:ascii="Times New Roman" w:hAnsi="Times New Roman"/>
          <w:b/>
          <w:color w:val="000000" w:themeColor="text1"/>
          <w:sz w:val="24"/>
          <w:szCs w:val="24"/>
          <w:lang w:val="sr-Cyrl-CS" w:eastAsia="en-US"/>
        </w:rPr>
        <w:t>2</w:t>
      </w:r>
      <w:r w:rsidRPr="001F3A4D">
        <w:rPr>
          <w:rFonts w:ascii="Times New Roman" w:hAnsi="Times New Roman"/>
          <w:b/>
          <w:color w:val="000000" w:themeColor="text1"/>
          <w:sz w:val="24"/>
          <w:szCs w:val="24"/>
          <w:lang w:val="sr-Cyrl-CS" w:eastAsia="en-US"/>
        </w:rPr>
        <w:t>.</w:t>
      </w:r>
    </w:p>
    <w:p w:rsidR="001B000E" w:rsidRPr="001F3A4D" w:rsidRDefault="001B000E" w:rsidP="00673B77">
      <w:pPr>
        <w:spacing w:after="0"/>
        <w:jc w:val="both"/>
        <w:rPr>
          <w:rFonts w:ascii="Times New Roman" w:hAnsi="Times New Roman"/>
          <w:color w:val="000000" w:themeColor="text1"/>
          <w:sz w:val="24"/>
          <w:szCs w:val="24"/>
        </w:rPr>
      </w:pPr>
      <w:r w:rsidRPr="001F3A4D">
        <w:rPr>
          <w:rFonts w:ascii="Times New Roman" w:hAnsi="Times New Roman"/>
          <w:color w:val="000000" w:themeColor="text1"/>
          <w:sz w:val="24"/>
          <w:szCs w:val="24"/>
        </w:rPr>
        <w:t>Овим уговором</w:t>
      </w:r>
      <w:r w:rsidR="005A747C" w:rsidRPr="001F3A4D">
        <w:rPr>
          <w:rFonts w:ascii="Times New Roman" w:hAnsi="Times New Roman"/>
          <w:color w:val="000000" w:themeColor="text1"/>
          <w:sz w:val="24"/>
          <w:szCs w:val="24"/>
          <w:lang w:val="sr-Cyrl-CS"/>
        </w:rPr>
        <w:t xml:space="preserve"> </w:t>
      </w:r>
      <w:r w:rsidR="0099234A" w:rsidRPr="001F3A4D">
        <w:rPr>
          <w:rFonts w:ascii="Times New Roman" w:hAnsi="Times New Roman"/>
          <w:color w:val="000000" w:themeColor="text1"/>
          <w:sz w:val="24"/>
          <w:szCs w:val="24"/>
          <w:lang w:val="sr-Cyrl-RS"/>
        </w:rPr>
        <w:t>Наручилац и Извршилац</w:t>
      </w:r>
      <w:r w:rsidRPr="001F3A4D">
        <w:rPr>
          <w:rFonts w:ascii="Times New Roman" w:hAnsi="Times New Roman"/>
          <w:color w:val="000000" w:themeColor="text1"/>
          <w:sz w:val="24"/>
          <w:szCs w:val="24"/>
        </w:rPr>
        <w:t xml:space="preserve"> уређују права, обавезе и одговорности у погледу </w:t>
      </w:r>
      <w:r w:rsidR="0099234A" w:rsidRPr="001F3A4D">
        <w:rPr>
          <w:rFonts w:ascii="Times New Roman" w:hAnsi="Times New Roman"/>
          <w:color w:val="000000" w:themeColor="text1"/>
          <w:sz w:val="24"/>
          <w:szCs w:val="24"/>
          <w:lang w:val="sr-Cyrl-RS"/>
        </w:rPr>
        <w:t>израде пројектне документације за ђачку трпезарију</w:t>
      </w:r>
      <w:r w:rsidRPr="001F3A4D">
        <w:rPr>
          <w:rFonts w:ascii="Times New Roman" w:hAnsi="Times New Roman"/>
          <w:color w:val="000000" w:themeColor="text1"/>
          <w:sz w:val="24"/>
          <w:szCs w:val="24"/>
        </w:rPr>
        <w:t xml:space="preserve">, као и друга питања везана за реализацију овог уговора, под условима утврђеним конкурсном документацијом за јавну набавку </w:t>
      </w:r>
      <w:r w:rsidRPr="001F3A4D">
        <w:rPr>
          <w:rFonts w:ascii="Times New Roman" w:hAnsi="Times New Roman"/>
          <w:color w:val="000000" w:themeColor="text1"/>
          <w:sz w:val="24"/>
          <w:szCs w:val="24"/>
          <w:lang w:val="sr-Cyrl-CS"/>
        </w:rPr>
        <w:t>број 1</w:t>
      </w:r>
      <w:r w:rsidR="00EC2DE5" w:rsidRPr="001F3A4D">
        <w:rPr>
          <w:rFonts w:ascii="Times New Roman" w:hAnsi="Times New Roman"/>
          <w:color w:val="000000" w:themeColor="text1"/>
          <w:sz w:val="24"/>
          <w:szCs w:val="24"/>
          <w:lang w:val="en-US"/>
        </w:rPr>
        <w:t>.2.1</w:t>
      </w:r>
      <w:r w:rsidRPr="001F3A4D">
        <w:rPr>
          <w:rFonts w:ascii="Times New Roman" w:hAnsi="Times New Roman"/>
          <w:color w:val="000000" w:themeColor="text1"/>
          <w:sz w:val="24"/>
          <w:szCs w:val="24"/>
        </w:rPr>
        <w:t>/201</w:t>
      </w:r>
      <w:r w:rsidR="0099234A" w:rsidRPr="001F3A4D">
        <w:rPr>
          <w:rFonts w:ascii="Times New Roman" w:hAnsi="Times New Roman"/>
          <w:color w:val="000000" w:themeColor="text1"/>
          <w:sz w:val="24"/>
          <w:szCs w:val="24"/>
          <w:lang w:val="sr-Cyrl-RS"/>
        </w:rPr>
        <w:t>8-П1</w:t>
      </w:r>
      <w:r w:rsidRPr="001F3A4D">
        <w:rPr>
          <w:rFonts w:ascii="Times New Roman" w:hAnsi="Times New Roman"/>
          <w:color w:val="000000" w:themeColor="text1"/>
          <w:sz w:val="24"/>
          <w:szCs w:val="24"/>
        </w:rPr>
        <w:t xml:space="preserve">, овим Уговором и законским прописима којима се уређују права и обавезе по основу </w:t>
      </w:r>
      <w:r w:rsidR="0099234A" w:rsidRPr="001F3A4D">
        <w:rPr>
          <w:rFonts w:ascii="Times New Roman" w:hAnsi="Times New Roman"/>
          <w:color w:val="000000" w:themeColor="text1"/>
          <w:sz w:val="24"/>
          <w:szCs w:val="24"/>
          <w:lang w:val="sr-Cyrl-RS"/>
        </w:rPr>
        <w:t>израде пројектне документације</w:t>
      </w:r>
      <w:r w:rsidRPr="001F3A4D">
        <w:rPr>
          <w:rFonts w:ascii="Times New Roman" w:hAnsi="Times New Roman"/>
          <w:color w:val="000000" w:themeColor="text1"/>
          <w:sz w:val="24"/>
          <w:szCs w:val="24"/>
        </w:rPr>
        <w:t>.</w:t>
      </w:r>
    </w:p>
    <w:p w:rsidR="001B000E" w:rsidRPr="001F3A4D" w:rsidRDefault="001B000E" w:rsidP="00673B77">
      <w:pPr>
        <w:autoSpaceDE w:val="0"/>
        <w:autoSpaceDN w:val="0"/>
        <w:adjustRightInd w:val="0"/>
        <w:spacing w:after="0"/>
        <w:jc w:val="both"/>
        <w:rPr>
          <w:rFonts w:ascii="Times New Roman" w:hAnsi="Times New Roman"/>
          <w:color w:val="000000" w:themeColor="text1"/>
          <w:sz w:val="24"/>
          <w:szCs w:val="24"/>
          <w:lang w:val="sr-Cyrl-RS"/>
        </w:rPr>
      </w:pPr>
      <w:r w:rsidRPr="001F3A4D">
        <w:rPr>
          <w:rFonts w:ascii="Times New Roman" w:hAnsi="Times New Roman"/>
          <w:color w:val="000000" w:themeColor="text1"/>
          <w:sz w:val="24"/>
          <w:szCs w:val="24"/>
          <w:lang w:val="en-US"/>
        </w:rPr>
        <w:t>Уговор је додељен по спроведеном поступку</w:t>
      </w:r>
      <w:r w:rsidRPr="001F3A4D">
        <w:rPr>
          <w:rFonts w:ascii="Times New Roman" w:hAnsi="Times New Roman"/>
          <w:color w:val="000000" w:themeColor="text1"/>
          <w:sz w:val="24"/>
          <w:szCs w:val="24"/>
        </w:rPr>
        <w:t>,</w:t>
      </w:r>
      <w:r w:rsidRPr="001F3A4D">
        <w:rPr>
          <w:rFonts w:ascii="Times New Roman" w:hAnsi="Times New Roman"/>
          <w:color w:val="000000" w:themeColor="text1"/>
          <w:sz w:val="24"/>
          <w:szCs w:val="24"/>
          <w:lang w:val="sr-Cyrl-CS"/>
        </w:rPr>
        <w:t xml:space="preserve"> </w:t>
      </w:r>
      <w:r w:rsidRPr="001F3A4D">
        <w:rPr>
          <w:rFonts w:ascii="Times New Roman" w:hAnsi="Times New Roman"/>
          <w:color w:val="000000" w:themeColor="text1"/>
          <w:sz w:val="24"/>
          <w:szCs w:val="24"/>
          <w:lang w:val="en-US"/>
        </w:rPr>
        <w:t xml:space="preserve">а на основу усвојене понуде </w:t>
      </w:r>
      <w:r w:rsidR="0099234A" w:rsidRPr="001F3A4D">
        <w:rPr>
          <w:rFonts w:ascii="Times New Roman" w:hAnsi="Times New Roman"/>
          <w:color w:val="000000" w:themeColor="text1"/>
          <w:sz w:val="24"/>
          <w:szCs w:val="24"/>
          <w:lang w:val="sr-Cyrl-RS"/>
        </w:rPr>
        <w:t>Извршиоца</w:t>
      </w:r>
      <w:r w:rsidRPr="001F3A4D">
        <w:rPr>
          <w:rFonts w:ascii="Times New Roman" w:hAnsi="Times New Roman"/>
          <w:color w:val="000000" w:themeColor="text1"/>
          <w:sz w:val="24"/>
          <w:szCs w:val="24"/>
          <w:lang w:val="en-US"/>
        </w:rPr>
        <w:t xml:space="preserve"> бр. ___________ од ___________</w:t>
      </w:r>
      <w:r w:rsidRPr="001F3A4D">
        <w:rPr>
          <w:rFonts w:ascii="Times New Roman" w:hAnsi="Times New Roman"/>
          <w:b/>
          <w:bCs/>
          <w:i/>
          <w:color w:val="000000" w:themeColor="text1"/>
          <w:kern w:val="36"/>
          <w:sz w:val="24"/>
          <w:szCs w:val="24"/>
          <w:lang w:val="en-US"/>
        </w:rPr>
        <w:t xml:space="preserve"> </w:t>
      </w:r>
      <w:r w:rsidRPr="001F3A4D">
        <w:rPr>
          <w:rFonts w:ascii="Times New Roman" w:hAnsi="Times New Roman"/>
          <w:color w:val="000000" w:themeColor="text1"/>
          <w:sz w:val="24"/>
          <w:szCs w:val="24"/>
        </w:rPr>
        <w:t>године, евидентиран</w:t>
      </w:r>
      <w:r w:rsidR="006A1D33" w:rsidRPr="001F3A4D">
        <w:rPr>
          <w:rFonts w:ascii="Times New Roman" w:hAnsi="Times New Roman"/>
          <w:color w:val="000000" w:themeColor="text1"/>
          <w:sz w:val="24"/>
          <w:szCs w:val="24"/>
          <w:lang w:val="sr-Cyrl-RS"/>
        </w:rPr>
        <w:t>е</w:t>
      </w:r>
      <w:r w:rsidRPr="001F3A4D">
        <w:rPr>
          <w:rFonts w:ascii="Times New Roman" w:hAnsi="Times New Roman"/>
          <w:color w:val="000000" w:themeColor="text1"/>
          <w:sz w:val="24"/>
          <w:szCs w:val="24"/>
          <w:lang w:val="en-US"/>
        </w:rPr>
        <w:t xml:space="preserve"> </w:t>
      </w:r>
      <w:r w:rsidRPr="001F3A4D">
        <w:rPr>
          <w:rFonts w:ascii="Times New Roman" w:hAnsi="Times New Roman"/>
          <w:color w:val="000000" w:themeColor="text1"/>
          <w:sz w:val="24"/>
          <w:szCs w:val="24"/>
        </w:rPr>
        <w:t xml:space="preserve">код </w:t>
      </w:r>
      <w:r w:rsidR="0099234A" w:rsidRPr="001F3A4D">
        <w:rPr>
          <w:rFonts w:ascii="Times New Roman" w:hAnsi="Times New Roman"/>
          <w:color w:val="000000" w:themeColor="text1"/>
          <w:sz w:val="24"/>
          <w:szCs w:val="24"/>
          <w:lang w:val="sr-Cyrl-RS"/>
        </w:rPr>
        <w:t>Наручиоца</w:t>
      </w:r>
      <w:r w:rsidRPr="001F3A4D">
        <w:rPr>
          <w:rFonts w:ascii="Times New Roman" w:hAnsi="Times New Roman"/>
          <w:color w:val="000000" w:themeColor="text1"/>
          <w:sz w:val="24"/>
          <w:szCs w:val="24"/>
        </w:rPr>
        <w:t xml:space="preserve"> под број</w:t>
      </w:r>
      <w:r w:rsidRPr="001F3A4D">
        <w:rPr>
          <w:rFonts w:ascii="Times New Roman" w:hAnsi="Times New Roman"/>
          <w:color w:val="000000" w:themeColor="text1"/>
          <w:sz w:val="24"/>
          <w:szCs w:val="24"/>
          <w:lang w:val="en-US"/>
        </w:rPr>
        <w:t xml:space="preserve">ем </w:t>
      </w:r>
      <w:r w:rsidR="009F5169" w:rsidRPr="001F3A4D">
        <w:rPr>
          <w:rFonts w:ascii="Times New Roman" w:hAnsi="Times New Roman"/>
          <w:color w:val="000000" w:themeColor="text1"/>
          <w:sz w:val="24"/>
          <w:szCs w:val="24"/>
        </w:rPr>
        <w:t>_____________</w:t>
      </w:r>
      <w:r w:rsidRPr="001F3A4D">
        <w:rPr>
          <w:rFonts w:ascii="Times New Roman" w:hAnsi="Times New Roman"/>
          <w:b/>
          <w:bCs/>
          <w:i/>
          <w:color w:val="000000" w:themeColor="text1"/>
          <w:kern w:val="36"/>
          <w:sz w:val="24"/>
          <w:szCs w:val="24"/>
          <w:lang w:val="en-US"/>
        </w:rPr>
        <w:t xml:space="preserve"> </w:t>
      </w:r>
      <w:r w:rsidRPr="001F3A4D">
        <w:rPr>
          <w:rFonts w:ascii="Times New Roman" w:hAnsi="Times New Roman"/>
          <w:bCs/>
          <w:color w:val="000000" w:themeColor="text1"/>
          <w:kern w:val="36"/>
          <w:sz w:val="24"/>
          <w:szCs w:val="24"/>
          <w:lang w:val="en-US"/>
        </w:rPr>
        <w:t xml:space="preserve">од </w:t>
      </w:r>
      <w:r w:rsidR="009F5169" w:rsidRPr="001F3A4D">
        <w:rPr>
          <w:rFonts w:ascii="Times New Roman" w:hAnsi="Times New Roman"/>
          <w:color w:val="000000" w:themeColor="text1"/>
          <w:sz w:val="24"/>
          <w:szCs w:val="24"/>
        </w:rPr>
        <w:t>___________</w:t>
      </w:r>
      <w:r w:rsidRPr="001F3A4D">
        <w:rPr>
          <w:rFonts w:ascii="Times New Roman" w:hAnsi="Times New Roman"/>
          <w:b/>
          <w:bCs/>
          <w:i/>
          <w:color w:val="000000" w:themeColor="text1"/>
          <w:kern w:val="36"/>
          <w:sz w:val="24"/>
          <w:szCs w:val="24"/>
          <w:lang w:val="en-US"/>
        </w:rPr>
        <w:t xml:space="preserve"> </w:t>
      </w:r>
      <w:r w:rsidRPr="001F3A4D">
        <w:rPr>
          <w:rFonts w:ascii="Times New Roman" w:hAnsi="Times New Roman"/>
          <w:color w:val="000000" w:themeColor="text1"/>
          <w:sz w:val="24"/>
          <w:szCs w:val="24"/>
        </w:rPr>
        <w:t xml:space="preserve">године, </w:t>
      </w:r>
      <w:r w:rsidRPr="001F3A4D">
        <w:rPr>
          <w:rFonts w:ascii="Times New Roman" w:hAnsi="Times New Roman"/>
          <w:color w:val="000000" w:themeColor="text1"/>
          <w:sz w:val="24"/>
          <w:szCs w:val="24"/>
          <w:lang w:val="en-US"/>
        </w:rPr>
        <w:t>која</w:t>
      </w:r>
      <w:r w:rsidRPr="001F3A4D">
        <w:rPr>
          <w:rFonts w:ascii="Times New Roman" w:hAnsi="Times New Roman"/>
          <w:color w:val="000000" w:themeColor="text1"/>
          <w:sz w:val="24"/>
          <w:szCs w:val="24"/>
        </w:rPr>
        <w:t xml:space="preserve"> чин</w:t>
      </w:r>
      <w:r w:rsidRPr="001F3A4D">
        <w:rPr>
          <w:rFonts w:ascii="Times New Roman" w:hAnsi="Times New Roman"/>
          <w:color w:val="000000" w:themeColor="text1"/>
          <w:sz w:val="24"/>
          <w:szCs w:val="24"/>
          <w:lang w:val="en-US"/>
        </w:rPr>
        <w:t>и саставни део Уговора.</w:t>
      </w:r>
    </w:p>
    <w:p w:rsidR="006A1D33" w:rsidRPr="001F3A4D" w:rsidRDefault="006A1D33" w:rsidP="00673B77">
      <w:pPr>
        <w:autoSpaceDE w:val="0"/>
        <w:autoSpaceDN w:val="0"/>
        <w:adjustRightInd w:val="0"/>
        <w:spacing w:after="0"/>
        <w:jc w:val="both"/>
        <w:rPr>
          <w:rFonts w:ascii="Times New Roman" w:hAnsi="Times New Roman"/>
          <w:color w:val="000000" w:themeColor="text1"/>
          <w:sz w:val="24"/>
          <w:szCs w:val="24"/>
          <w:lang w:val="sr-Cyrl-RS"/>
        </w:rPr>
      </w:pPr>
    </w:p>
    <w:p w:rsidR="006A1D33" w:rsidRPr="001F3A4D" w:rsidRDefault="006A1D33" w:rsidP="006A1D33">
      <w:pPr>
        <w:autoSpaceDE w:val="0"/>
        <w:autoSpaceDN w:val="0"/>
        <w:adjustRightInd w:val="0"/>
        <w:spacing w:after="0"/>
        <w:jc w:val="center"/>
        <w:rPr>
          <w:rFonts w:ascii="Times New Roman" w:hAnsi="Times New Roman"/>
          <w:b/>
          <w:color w:val="000000" w:themeColor="text1"/>
          <w:sz w:val="24"/>
          <w:szCs w:val="24"/>
          <w:lang w:val="sr-Cyrl-RS"/>
        </w:rPr>
      </w:pPr>
      <w:r w:rsidRPr="001F3A4D">
        <w:rPr>
          <w:rFonts w:ascii="Times New Roman" w:hAnsi="Times New Roman"/>
          <w:b/>
          <w:color w:val="000000" w:themeColor="text1"/>
          <w:sz w:val="24"/>
          <w:szCs w:val="24"/>
          <w:lang w:val="sr-Cyrl-RS"/>
        </w:rPr>
        <w:t>Члан 3.</w:t>
      </w:r>
    </w:p>
    <w:p w:rsidR="001B000E" w:rsidRPr="001F3A4D" w:rsidRDefault="0099234A" w:rsidP="00673B77">
      <w:pPr>
        <w:autoSpaceDE w:val="0"/>
        <w:autoSpaceDN w:val="0"/>
        <w:adjustRightInd w:val="0"/>
        <w:spacing w:after="0"/>
        <w:jc w:val="both"/>
        <w:rPr>
          <w:rFonts w:ascii="Times New Roman" w:hAnsi="Times New Roman"/>
          <w:color w:val="000000" w:themeColor="text1"/>
          <w:sz w:val="24"/>
          <w:szCs w:val="24"/>
          <w:lang w:val="en-US"/>
        </w:rPr>
      </w:pPr>
      <w:r w:rsidRPr="001F3A4D">
        <w:rPr>
          <w:rFonts w:ascii="Times New Roman" w:hAnsi="Times New Roman"/>
          <w:color w:val="000000" w:themeColor="text1"/>
          <w:sz w:val="24"/>
          <w:szCs w:val="24"/>
          <w:lang w:val="sr-Cyrl-RS"/>
        </w:rPr>
        <w:t>Извршилац</w:t>
      </w:r>
      <w:r w:rsidR="006A1D33" w:rsidRPr="001F3A4D">
        <w:rPr>
          <w:rFonts w:ascii="Times New Roman" w:hAnsi="Times New Roman"/>
          <w:color w:val="000000" w:themeColor="text1"/>
          <w:sz w:val="24"/>
          <w:szCs w:val="24"/>
        </w:rPr>
        <w:t xml:space="preserve"> се обавезује </w:t>
      </w:r>
      <w:r w:rsidR="006A1D33" w:rsidRPr="001F3A4D">
        <w:rPr>
          <w:rFonts w:ascii="Times New Roman" w:hAnsi="Times New Roman"/>
          <w:color w:val="000000" w:themeColor="text1"/>
          <w:sz w:val="24"/>
          <w:szCs w:val="24"/>
          <w:lang w:val="sr-Cyrl-RS"/>
        </w:rPr>
        <w:t xml:space="preserve">да за Наручиоца </w:t>
      </w:r>
      <w:r w:rsidRPr="001F3A4D">
        <w:rPr>
          <w:rFonts w:ascii="Times New Roman" w:hAnsi="Times New Roman"/>
          <w:color w:val="000000" w:themeColor="text1"/>
          <w:sz w:val="24"/>
          <w:szCs w:val="24"/>
          <w:lang w:val="sr-Cyrl-RS"/>
        </w:rPr>
        <w:t xml:space="preserve"> изради пројектну документацију</w:t>
      </w:r>
      <w:r w:rsidR="001B000E" w:rsidRPr="001F3A4D">
        <w:rPr>
          <w:rFonts w:ascii="Times New Roman" w:hAnsi="Times New Roman"/>
          <w:color w:val="000000" w:themeColor="text1"/>
          <w:sz w:val="24"/>
          <w:szCs w:val="24"/>
        </w:rPr>
        <w:t xml:space="preserve">, а </w:t>
      </w:r>
      <w:r w:rsidRPr="001F3A4D">
        <w:rPr>
          <w:rFonts w:ascii="Times New Roman" w:hAnsi="Times New Roman"/>
          <w:color w:val="000000" w:themeColor="text1"/>
          <w:sz w:val="24"/>
          <w:szCs w:val="24"/>
          <w:lang w:val="sr-Cyrl-RS"/>
        </w:rPr>
        <w:t>Наручилац</w:t>
      </w:r>
      <w:r w:rsidR="001B000E" w:rsidRPr="001F3A4D">
        <w:rPr>
          <w:rFonts w:ascii="Times New Roman" w:hAnsi="Times New Roman"/>
          <w:color w:val="000000" w:themeColor="text1"/>
          <w:sz w:val="24"/>
          <w:szCs w:val="24"/>
        </w:rPr>
        <w:t xml:space="preserve"> да </w:t>
      </w:r>
      <w:r w:rsidRPr="001F3A4D">
        <w:rPr>
          <w:rFonts w:ascii="Times New Roman" w:hAnsi="Times New Roman"/>
          <w:color w:val="000000" w:themeColor="text1"/>
          <w:sz w:val="24"/>
          <w:szCs w:val="24"/>
          <w:lang w:val="sr-Cyrl-RS"/>
        </w:rPr>
        <w:t xml:space="preserve">је </w:t>
      </w:r>
      <w:r w:rsidR="001B000E" w:rsidRPr="001F3A4D">
        <w:rPr>
          <w:rFonts w:ascii="Times New Roman" w:hAnsi="Times New Roman"/>
          <w:color w:val="000000" w:themeColor="text1"/>
          <w:sz w:val="24"/>
          <w:szCs w:val="24"/>
        </w:rPr>
        <w:t>преузме</w:t>
      </w:r>
      <w:r w:rsidR="001B000E" w:rsidRPr="001F3A4D">
        <w:rPr>
          <w:rFonts w:ascii="Times New Roman" w:hAnsi="Times New Roman"/>
          <w:color w:val="000000" w:themeColor="text1"/>
          <w:sz w:val="24"/>
          <w:szCs w:val="24"/>
          <w:lang w:val="en-US"/>
        </w:rPr>
        <w:t xml:space="preserve"> </w:t>
      </w:r>
      <w:r w:rsidR="001B000E" w:rsidRPr="001F3A4D">
        <w:rPr>
          <w:rFonts w:ascii="Times New Roman" w:hAnsi="Times New Roman"/>
          <w:color w:val="000000" w:themeColor="text1"/>
          <w:sz w:val="24"/>
          <w:szCs w:val="24"/>
        </w:rPr>
        <w:t xml:space="preserve">и плати на начин утврђен </w:t>
      </w:r>
      <w:r w:rsidRPr="001F3A4D">
        <w:rPr>
          <w:rFonts w:ascii="Times New Roman" w:hAnsi="Times New Roman"/>
          <w:color w:val="000000" w:themeColor="text1"/>
          <w:sz w:val="24"/>
          <w:szCs w:val="24"/>
        </w:rPr>
        <w:t xml:space="preserve">спроведеном </w:t>
      </w:r>
      <w:r w:rsidR="001B000E" w:rsidRPr="001F3A4D">
        <w:rPr>
          <w:rFonts w:ascii="Times New Roman" w:hAnsi="Times New Roman"/>
          <w:color w:val="000000" w:themeColor="text1"/>
          <w:sz w:val="24"/>
          <w:szCs w:val="24"/>
        </w:rPr>
        <w:t xml:space="preserve">конкурсном документацијом за јавну набавку </w:t>
      </w:r>
      <w:r w:rsidR="001B000E" w:rsidRPr="001F3A4D">
        <w:rPr>
          <w:rFonts w:ascii="Times New Roman" w:hAnsi="Times New Roman"/>
          <w:color w:val="000000" w:themeColor="text1"/>
          <w:sz w:val="24"/>
          <w:szCs w:val="24"/>
          <w:lang w:val="sr-Cyrl-CS"/>
        </w:rPr>
        <w:t xml:space="preserve">број </w:t>
      </w:r>
      <w:r w:rsidR="00EC2DE5" w:rsidRPr="001F3A4D">
        <w:rPr>
          <w:rFonts w:ascii="Times New Roman" w:hAnsi="Times New Roman"/>
          <w:color w:val="000000" w:themeColor="text1"/>
          <w:sz w:val="24"/>
          <w:szCs w:val="24"/>
          <w:lang w:val="en-US"/>
        </w:rPr>
        <w:t>1.2.1</w:t>
      </w:r>
      <w:r w:rsidR="001B000E" w:rsidRPr="001F3A4D">
        <w:rPr>
          <w:rFonts w:ascii="Times New Roman" w:hAnsi="Times New Roman"/>
          <w:color w:val="000000" w:themeColor="text1"/>
          <w:sz w:val="24"/>
          <w:szCs w:val="24"/>
        </w:rPr>
        <w:t>/201</w:t>
      </w:r>
      <w:r w:rsidRPr="001F3A4D">
        <w:rPr>
          <w:rFonts w:ascii="Times New Roman" w:hAnsi="Times New Roman"/>
          <w:color w:val="000000" w:themeColor="text1"/>
          <w:sz w:val="24"/>
          <w:szCs w:val="24"/>
          <w:lang w:val="sr-Cyrl-CS"/>
        </w:rPr>
        <w:t>8-П1</w:t>
      </w:r>
      <w:r w:rsidR="006A1D33" w:rsidRPr="001F3A4D">
        <w:rPr>
          <w:rFonts w:ascii="Times New Roman" w:hAnsi="Times New Roman"/>
          <w:color w:val="000000" w:themeColor="text1"/>
          <w:sz w:val="24"/>
          <w:szCs w:val="24"/>
        </w:rPr>
        <w:t xml:space="preserve">, </w:t>
      </w:r>
      <w:r w:rsidR="006A1D33" w:rsidRPr="001F3A4D">
        <w:rPr>
          <w:rFonts w:ascii="Times New Roman" w:hAnsi="Times New Roman"/>
          <w:color w:val="000000" w:themeColor="text1"/>
          <w:sz w:val="24"/>
          <w:szCs w:val="24"/>
          <w:lang w:val="sr-Cyrl-RS"/>
        </w:rPr>
        <w:t>У</w:t>
      </w:r>
      <w:r w:rsidR="001B000E" w:rsidRPr="001F3A4D">
        <w:rPr>
          <w:rFonts w:ascii="Times New Roman" w:hAnsi="Times New Roman"/>
          <w:color w:val="000000" w:themeColor="text1"/>
          <w:sz w:val="24"/>
          <w:szCs w:val="24"/>
        </w:rPr>
        <w:t>говором</w:t>
      </w:r>
      <w:r w:rsidR="001B000E" w:rsidRPr="001F3A4D">
        <w:rPr>
          <w:rFonts w:ascii="Times New Roman" w:hAnsi="Times New Roman"/>
          <w:color w:val="000000" w:themeColor="text1"/>
          <w:sz w:val="24"/>
          <w:szCs w:val="24"/>
          <w:lang w:val="en-US"/>
        </w:rPr>
        <w:t xml:space="preserve"> и понудом </w:t>
      </w:r>
      <w:r w:rsidRPr="001F3A4D">
        <w:rPr>
          <w:rFonts w:ascii="Times New Roman" w:hAnsi="Times New Roman"/>
          <w:color w:val="000000" w:themeColor="text1"/>
          <w:sz w:val="24"/>
          <w:szCs w:val="24"/>
          <w:lang w:val="sr-Cyrl-RS"/>
        </w:rPr>
        <w:t xml:space="preserve">Извршиоца </w:t>
      </w:r>
      <w:r w:rsidR="001B000E" w:rsidRPr="001F3A4D">
        <w:rPr>
          <w:rFonts w:ascii="Times New Roman" w:hAnsi="Times New Roman"/>
          <w:color w:val="000000" w:themeColor="text1"/>
          <w:sz w:val="24"/>
          <w:szCs w:val="24"/>
          <w:lang w:val="en-US"/>
        </w:rPr>
        <w:t xml:space="preserve"> бр. _________</w:t>
      </w:r>
      <w:r w:rsidR="001B000E" w:rsidRPr="001F3A4D">
        <w:rPr>
          <w:rFonts w:ascii="Times New Roman" w:hAnsi="Times New Roman"/>
          <w:color w:val="000000" w:themeColor="text1"/>
          <w:sz w:val="24"/>
          <w:szCs w:val="24"/>
        </w:rPr>
        <w:t xml:space="preserve"> </w:t>
      </w:r>
      <w:r w:rsidR="001B000E" w:rsidRPr="001F3A4D">
        <w:rPr>
          <w:rFonts w:ascii="Times New Roman" w:hAnsi="Times New Roman"/>
          <w:color w:val="000000" w:themeColor="text1"/>
          <w:sz w:val="24"/>
          <w:szCs w:val="24"/>
          <w:lang w:val="en-US"/>
        </w:rPr>
        <w:t>од _________</w:t>
      </w:r>
      <w:r w:rsidR="001B000E" w:rsidRPr="001F3A4D">
        <w:rPr>
          <w:rFonts w:ascii="Times New Roman" w:hAnsi="Times New Roman"/>
          <w:color w:val="000000" w:themeColor="text1"/>
          <w:sz w:val="24"/>
          <w:szCs w:val="24"/>
        </w:rPr>
        <w:t xml:space="preserve"> године евидентиран</w:t>
      </w:r>
      <w:r w:rsidR="006A1D33" w:rsidRPr="001F3A4D">
        <w:rPr>
          <w:rFonts w:ascii="Times New Roman" w:hAnsi="Times New Roman"/>
          <w:color w:val="000000" w:themeColor="text1"/>
          <w:sz w:val="24"/>
          <w:szCs w:val="24"/>
          <w:lang w:val="sr-Cyrl-RS"/>
        </w:rPr>
        <w:t>ом</w:t>
      </w:r>
      <w:r w:rsidR="001B000E" w:rsidRPr="001F3A4D">
        <w:rPr>
          <w:rFonts w:ascii="Times New Roman" w:hAnsi="Times New Roman"/>
          <w:color w:val="000000" w:themeColor="text1"/>
          <w:sz w:val="24"/>
          <w:szCs w:val="24"/>
          <w:lang w:val="en-US"/>
        </w:rPr>
        <w:t xml:space="preserve"> </w:t>
      </w:r>
      <w:r w:rsidR="001B000E" w:rsidRPr="001F3A4D">
        <w:rPr>
          <w:rFonts w:ascii="Times New Roman" w:hAnsi="Times New Roman"/>
          <w:color w:val="000000" w:themeColor="text1"/>
          <w:sz w:val="24"/>
          <w:szCs w:val="24"/>
        </w:rPr>
        <w:t xml:space="preserve">код </w:t>
      </w:r>
      <w:r w:rsidRPr="001F3A4D">
        <w:rPr>
          <w:rFonts w:ascii="Times New Roman" w:hAnsi="Times New Roman"/>
          <w:color w:val="000000" w:themeColor="text1"/>
          <w:sz w:val="24"/>
          <w:szCs w:val="24"/>
          <w:lang w:val="sr-Cyrl-RS"/>
        </w:rPr>
        <w:t>Наручиоца</w:t>
      </w:r>
      <w:r w:rsidR="001B000E" w:rsidRPr="001F3A4D">
        <w:rPr>
          <w:rFonts w:ascii="Times New Roman" w:hAnsi="Times New Roman"/>
          <w:color w:val="000000" w:themeColor="text1"/>
          <w:sz w:val="24"/>
          <w:szCs w:val="24"/>
        </w:rPr>
        <w:t xml:space="preserve"> под број</w:t>
      </w:r>
      <w:r w:rsidR="001B000E" w:rsidRPr="001F3A4D">
        <w:rPr>
          <w:rFonts w:ascii="Times New Roman" w:hAnsi="Times New Roman"/>
          <w:color w:val="000000" w:themeColor="text1"/>
          <w:sz w:val="24"/>
          <w:szCs w:val="24"/>
          <w:lang w:val="en-US"/>
        </w:rPr>
        <w:t>ем</w:t>
      </w:r>
      <w:r w:rsidR="001B000E" w:rsidRPr="001F3A4D">
        <w:rPr>
          <w:rFonts w:ascii="Times New Roman" w:hAnsi="Times New Roman"/>
          <w:color w:val="000000" w:themeColor="text1"/>
          <w:sz w:val="24"/>
          <w:szCs w:val="24"/>
        </w:rPr>
        <w:t>:</w:t>
      </w:r>
      <w:r w:rsidR="001B000E" w:rsidRPr="001F3A4D">
        <w:rPr>
          <w:rFonts w:ascii="Times New Roman" w:hAnsi="Times New Roman"/>
          <w:color w:val="000000" w:themeColor="text1"/>
          <w:sz w:val="24"/>
          <w:szCs w:val="24"/>
          <w:lang w:val="en-US"/>
        </w:rPr>
        <w:t xml:space="preserve"> </w:t>
      </w:r>
      <w:r w:rsidR="009F5169" w:rsidRPr="001F3A4D">
        <w:rPr>
          <w:rFonts w:ascii="Times New Roman" w:hAnsi="Times New Roman"/>
          <w:color w:val="000000" w:themeColor="text1"/>
          <w:sz w:val="24"/>
          <w:szCs w:val="24"/>
        </w:rPr>
        <w:t>_____________</w:t>
      </w:r>
      <w:r w:rsidR="001B000E" w:rsidRPr="001F3A4D">
        <w:rPr>
          <w:rFonts w:ascii="Times New Roman" w:hAnsi="Times New Roman"/>
          <w:color w:val="000000" w:themeColor="text1"/>
          <w:sz w:val="24"/>
          <w:szCs w:val="24"/>
        </w:rPr>
        <w:t xml:space="preserve"> </w:t>
      </w:r>
      <w:r w:rsidR="001B000E" w:rsidRPr="001F3A4D">
        <w:rPr>
          <w:rFonts w:ascii="Times New Roman" w:hAnsi="Times New Roman"/>
          <w:bCs/>
          <w:color w:val="000000" w:themeColor="text1"/>
          <w:kern w:val="36"/>
          <w:sz w:val="24"/>
          <w:szCs w:val="24"/>
          <w:lang w:val="en-US"/>
        </w:rPr>
        <w:t xml:space="preserve">од </w:t>
      </w:r>
      <w:r w:rsidR="009F5169" w:rsidRPr="001F3A4D">
        <w:rPr>
          <w:rFonts w:ascii="Times New Roman" w:hAnsi="Times New Roman"/>
          <w:color w:val="000000" w:themeColor="text1"/>
          <w:sz w:val="24"/>
          <w:szCs w:val="24"/>
        </w:rPr>
        <w:t>__________________</w:t>
      </w:r>
      <w:r w:rsidR="001B000E" w:rsidRPr="001F3A4D">
        <w:rPr>
          <w:rFonts w:ascii="Times New Roman" w:hAnsi="Times New Roman"/>
          <w:b/>
          <w:bCs/>
          <w:i/>
          <w:color w:val="000000" w:themeColor="text1"/>
          <w:kern w:val="36"/>
          <w:sz w:val="24"/>
          <w:szCs w:val="24"/>
          <w:lang w:val="sr-Cyrl-CS"/>
        </w:rPr>
        <w:t xml:space="preserve"> </w:t>
      </w:r>
      <w:r w:rsidR="001B000E" w:rsidRPr="001F3A4D">
        <w:rPr>
          <w:rFonts w:ascii="Times New Roman" w:hAnsi="Times New Roman"/>
          <w:color w:val="000000" w:themeColor="text1"/>
          <w:sz w:val="24"/>
          <w:szCs w:val="24"/>
        </w:rPr>
        <w:t>године</w:t>
      </w:r>
      <w:r w:rsidR="001B000E" w:rsidRPr="001F3A4D">
        <w:rPr>
          <w:rFonts w:ascii="Times New Roman" w:hAnsi="Times New Roman"/>
          <w:color w:val="000000" w:themeColor="text1"/>
          <w:sz w:val="24"/>
          <w:szCs w:val="24"/>
          <w:lang w:val="en-US"/>
        </w:rPr>
        <w:t>.</w:t>
      </w:r>
    </w:p>
    <w:p w:rsidR="00A84B51" w:rsidRPr="001F3A4D" w:rsidRDefault="00A84B51" w:rsidP="00673B77">
      <w:pPr>
        <w:autoSpaceDE w:val="0"/>
        <w:autoSpaceDN w:val="0"/>
        <w:adjustRightInd w:val="0"/>
        <w:spacing w:after="0"/>
        <w:jc w:val="center"/>
        <w:rPr>
          <w:rFonts w:ascii="Times New Roman" w:hAnsi="Times New Roman"/>
          <w:b/>
          <w:bCs/>
          <w:color w:val="000000" w:themeColor="text1"/>
          <w:sz w:val="24"/>
          <w:szCs w:val="24"/>
        </w:rPr>
      </w:pPr>
    </w:p>
    <w:p w:rsidR="001B000E" w:rsidRPr="001F3A4D" w:rsidRDefault="001B000E" w:rsidP="00673B77">
      <w:pPr>
        <w:autoSpaceDE w:val="0"/>
        <w:autoSpaceDN w:val="0"/>
        <w:adjustRightInd w:val="0"/>
        <w:spacing w:after="0"/>
        <w:jc w:val="center"/>
        <w:rPr>
          <w:rFonts w:ascii="Times New Roman" w:hAnsi="Times New Roman"/>
          <w:b/>
          <w:bCs/>
          <w:color w:val="000000" w:themeColor="text1"/>
          <w:sz w:val="24"/>
          <w:szCs w:val="24"/>
        </w:rPr>
      </w:pPr>
      <w:r w:rsidRPr="001F3A4D">
        <w:rPr>
          <w:rFonts w:ascii="Times New Roman" w:hAnsi="Times New Roman"/>
          <w:b/>
          <w:bCs/>
          <w:color w:val="000000" w:themeColor="text1"/>
          <w:sz w:val="24"/>
          <w:szCs w:val="24"/>
        </w:rPr>
        <w:t xml:space="preserve">Члан </w:t>
      </w:r>
      <w:r w:rsidR="006A1D33" w:rsidRPr="001F3A4D">
        <w:rPr>
          <w:rFonts w:ascii="Times New Roman" w:hAnsi="Times New Roman"/>
          <w:b/>
          <w:bCs/>
          <w:color w:val="000000" w:themeColor="text1"/>
          <w:sz w:val="24"/>
          <w:szCs w:val="24"/>
          <w:lang w:val="sr-Cyrl-CS"/>
        </w:rPr>
        <w:t>4</w:t>
      </w:r>
      <w:r w:rsidRPr="001F3A4D">
        <w:rPr>
          <w:rFonts w:ascii="Times New Roman" w:hAnsi="Times New Roman"/>
          <w:b/>
          <w:bCs/>
          <w:color w:val="000000" w:themeColor="text1"/>
          <w:sz w:val="24"/>
          <w:szCs w:val="24"/>
        </w:rPr>
        <w:t>.</w:t>
      </w:r>
    </w:p>
    <w:p w:rsidR="00D47277" w:rsidRPr="001F3A4D" w:rsidRDefault="00136297" w:rsidP="00EF0FFF">
      <w:pPr>
        <w:spacing w:after="0" w:line="240" w:lineRule="auto"/>
        <w:jc w:val="both"/>
        <w:rPr>
          <w:rFonts w:ascii="Times New Roman" w:hAnsi="Times New Roman"/>
          <w:color w:val="000000" w:themeColor="text1"/>
          <w:sz w:val="24"/>
          <w:szCs w:val="24"/>
          <w:lang w:val="sr-Cyrl-CS"/>
        </w:rPr>
      </w:pPr>
      <w:r w:rsidRPr="001F3A4D">
        <w:rPr>
          <w:rFonts w:ascii="Times New Roman" w:hAnsi="Times New Roman"/>
          <w:color w:val="000000" w:themeColor="text1"/>
          <w:sz w:val="24"/>
          <w:szCs w:val="24"/>
          <w:lang w:val="sr-Cyrl-RS"/>
        </w:rPr>
        <w:t xml:space="preserve">Наручилац </w:t>
      </w:r>
      <w:r w:rsidR="001B000E" w:rsidRPr="001F3A4D">
        <w:rPr>
          <w:rFonts w:ascii="Times New Roman" w:hAnsi="Times New Roman"/>
          <w:color w:val="000000" w:themeColor="text1"/>
          <w:sz w:val="24"/>
          <w:szCs w:val="24"/>
        </w:rPr>
        <w:t xml:space="preserve"> се обавезује да </w:t>
      </w:r>
      <w:r w:rsidR="006A1D33" w:rsidRPr="001F3A4D">
        <w:rPr>
          <w:rFonts w:ascii="Times New Roman" w:hAnsi="Times New Roman"/>
          <w:color w:val="000000" w:themeColor="text1"/>
          <w:sz w:val="24"/>
          <w:szCs w:val="24"/>
          <w:lang w:val="sr-Cyrl-RS"/>
        </w:rPr>
        <w:t>Извршиоцу</w:t>
      </w:r>
      <w:r w:rsidR="006A1D33" w:rsidRPr="001F3A4D">
        <w:rPr>
          <w:rFonts w:ascii="Times New Roman" w:hAnsi="Times New Roman"/>
          <w:color w:val="000000" w:themeColor="text1"/>
          <w:sz w:val="24"/>
          <w:szCs w:val="24"/>
        </w:rPr>
        <w:t xml:space="preserve"> плати</w:t>
      </w:r>
      <w:r w:rsidR="001B000E" w:rsidRPr="001F3A4D">
        <w:rPr>
          <w:rFonts w:ascii="Times New Roman" w:hAnsi="Times New Roman"/>
          <w:color w:val="000000" w:themeColor="text1"/>
          <w:sz w:val="24"/>
          <w:szCs w:val="24"/>
        </w:rPr>
        <w:t xml:space="preserve"> износ од  _______</w:t>
      </w:r>
      <w:r w:rsidR="00866540" w:rsidRPr="001F3A4D">
        <w:rPr>
          <w:rFonts w:ascii="Times New Roman" w:hAnsi="Times New Roman"/>
          <w:color w:val="000000" w:themeColor="text1"/>
          <w:sz w:val="24"/>
          <w:szCs w:val="24"/>
          <w:lang w:val="sr-Cyrl-CS"/>
        </w:rPr>
        <w:t>_</w:t>
      </w:r>
      <w:r w:rsidR="001B000E" w:rsidRPr="001F3A4D">
        <w:rPr>
          <w:rFonts w:ascii="Times New Roman" w:hAnsi="Times New Roman"/>
          <w:color w:val="000000" w:themeColor="text1"/>
          <w:sz w:val="24"/>
          <w:szCs w:val="24"/>
        </w:rPr>
        <w:t>_</w:t>
      </w:r>
      <w:r w:rsidR="00866540" w:rsidRPr="001F3A4D">
        <w:rPr>
          <w:rFonts w:ascii="Times New Roman" w:hAnsi="Times New Roman"/>
          <w:color w:val="000000" w:themeColor="text1"/>
          <w:sz w:val="24"/>
          <w:szCs w:val="24"/>
          <w:lang w:val="sr-Cyrl-CS"/>
        </w:rPr>
        <w:t>__</w:t>
      </w:r>
      <w:r w:rsidR="001B000E" w:rsidRPr="001F3A4D">
        <w:rPr>
          <w:rFonts w:ascii="Times New Roman" w:hAnsi="Times New Roman"/>
          <w:color w:val="000000" w:themeColor="text1"/>
          <w:sz w:val="24"/>
          <w:szCs w:val="24"/>
        </w:rPr>
        <w:t>____  динара</w:t>
      </w:r>
      <w:r w:rsidR="00673B77" w:rsidRPr="001F3A4D">
        <w:rPr>
          <w:rFonts w:ascii="Times New Roman" w:hAnsi="Times New Roman"/>
          <w:color w:val="000000" w:themeColor="text1"/>
          <w:sz w:val="24"/>
          <w:szCs w:val="24"/>
          <w:lang w:val="sr-Cyrl-CS"/>
        </w:rPr>
        <w:t xml:space="preserve">, </w:t>
      </w:r>
      <w:r w:rsidR="00D47277" w:rsidRPr="001F3A4D">
        <w:rPr>
          <w:rFonts w:ascii="Times New Roman" w:hAnsi="Times New Roman"/>
          <w:color w:val="000000" w:themeColor="text1"/>
          <w:sz w:val="24"/>
          <w:szCs w:val="24"/>
          <w:lang w:val="sr-Cyrl-CS"/>
        </w:rPr>
        <w:t xml:space="preserve">словима (______________________________________), </w:t>
      </w:r>
      <w:r w:rsidRPr="001F3A4D">
        <w:rPr>
          <w:rFonts w:ascii="Times New Roman" w:hAnsi="Times New Roman"/>
          <w:color w:val="000000" w:themeColor="text1"/>
          <w:sz w:val="24"/>
          <w:szCs w:val="24"/>
          <w:lang w:val="sr-Cyrl-CS"/>
        </w:rPr>
        <w:t>без ПДВ-а; ПДВ______________________________динара,  словима(________</w:t>
      </w:r>
      <w:r w:rsidR="006A1D33" w:rsidRPr="001F3A4D">
        <w:rPr>
          <w:rFonts w:ascii="Times New Roman" w:hAnsi="Times New Roman"/>
          <w:color w:val="000000" w:themeColor="text1"/>
          <w:sz w:val="24"/>
          <w:szCs w:val="24"/>
          <w:lang w:val="sr-Cyrl-CS"/>
        </w:rPr>
        <w:t>______________________);односно</w:t>
      </w:r>
      <w:r w:rsidR="006A1D33" w:rsidRPr="001F3A4D">
        <w:rPr>
          <w:rFonts w:ascii="Times New Roman" w:hAnsi="Times New Roman"/>
          <w:color w:val="000000" w:themeColor="text1"/>
          <w:sz w:val="24"/>
          <w:szCs w:val="24"/>
          <w:lang w:val="sr-Cyrl-CS"/>
        </w:rPr>
        <w:tab/>
      </w:r>
      <w:r w:rsidRPr="001F3A4D">
        <w:rPr>
          <w:rFonts w:ascii="Times New Roman" w:hAnsi="Times New Roman"/>
          <w:color w:val="000000" w:themeColor="text1"/>
          <w:sz w:val="24"/>
          <w:szCs w:val="24"/>
          <w:lang w:val="sr-Cyrl-CS"/>
        </w:rPr>
        <w:t>износ од____________________динара, словима(_____________________________________) са ПДВ-ом</w:t>
      </w:r>
    </w:p>
    <w:p w:rsidR="001B000E" w:rsidRPr="001F3A4D" w:rsidRDefault="001B000E" w:rsidP="00673B77">
      <w:pPr>
        <w:autoSpaceDE w:val="0"/>
        <w:autoSpaceDN w:val="0"/>
        <w:adjustRightInd w:val="0"/>
        <w:spacing w:after="0"/>
        <w:jc w:val="both"/>
        <w:rPr>
          <w:rFonts w:ascii="Times New Roman" w:hAnsi="Times New Roman"/>
          <w:color w:val="000000" w:themeColor="text1"/>
          <w:sz w:val="24"/>
          <w:szCs w:val="24"/>
        </w:rPr>
      </w:pPr>
      <w:r w:rsidRPr="001F3A4D">
        <w:rPr>
          <w:rFonts w:ascii="Times New Roman" w:hAnsi="Times New Roman"/>
          <w:color w:val="000000" w:themeColor="text1"/>
          <w:sz w:val="24"/>
          <w:szCs w:val="24"/>
        </w:rPr>
        <w:t>Цена из става 1 овог члана је фиксна.</w:t>
      </w:r>
    </w:p>
    <w:p w:rsidR="003E20A5" w:rsidRPr="001F3A4D" w:rsidRDefault="003E20A5" w:rsidP="00673B77">
      <w:pPr>
        <w:autoSpaceDE w:val="0"/>
        <w:autoSpaceDN w:val="0"/>
        <w:adjustRightInd w:val="0"/>
        <w:spacing w:after="0"/>
        <w:jc w:val="both"/>
        <w:rPr>
          <w:rFonts w:ascii="Times New Roman" w:hAnsi="Times New Roman"/>
          <w:b/>
          <w:bCs/>
          <w:color w:val="000000" w:themeColor="text1"/>
          <w:sz w:val="24"/>
          <w:szCs w:val="24"/>
          <w:lang w:val="sr-Cyrl-CS"/>
        </w:rPr>
      </w:pPr>
    </w:p>
    <w:p w:rsidR="00EC2DE5" w:rsidRPr="001F3A4D" w:rsidRDefault="00136297" w:rsidP="006A1D33">
      <w:pPr>
        <w:spacing w:after="0"/>
        <w:jc w:val="center"/>
        <w:rPr>
          <w:rFonts w:ascii="Times New Roman" w:hAnsi="Times New Roman"/>
          <w:color w:val="000000" w:themeColor="text1"/>
          <w:sz w:val="24"/>
          <w:szCs w:val="24"/>
          <w:lang w:val="sr-Cyrl-RS" w:eastAsia="en-US"/>
        </w:rPr>
      </w:pPr>
      <w:r w:rsidRPr="001F3A4D">
        <w:rPr>
          <w:rFonts w:ascii="Times New Roman" w:hAnsi="Times New Roman"/>
          <w:b/>
          <w:color w:val="000000" w:themeColor="text1"/>
          <w:sz w:val="24"/>
          <w:szCs w:val="24"/>
          <w:lang w:val="en-US" w:eastAsia="en-US"/>
        </w:rPr>
        <w:t xml:space="preserve">Члан </w:t>
      </w:r>
      <w:r w:rsidR="006A1D33" w:rsidRPr="001F3A4D">
        <w:rPr>
          <w:rFonts w:ascii="Times New Roman" w:hAnsi="Times New Roman"/>
          <w:b/>
          <w:color w:val="000000" w:themeColor="text1"/>
          <w:sz w:val="24"/>
          <w:szCs w:val="24"/>
          <w:lang w:val="sr-Cyrl-CS" w:eastAsia="en-US"/>
        </w:rPr>
        <w:t>5</w:t>
      </w:r>
      <w:r w:rsidRPr="001F3A4D">
        <w:rPr>
          <w:rFonts w:ascii="Times New Roman" w:hAnsi="Times New Roman"/>
          <w:b/>
          <w:color w:val="000000" w:themeColor="text1"/>
          <w:sz w:val="24"/>
          <w:szCs w:val="24"/>
          <w:lang w:val="en-US" w:eastAsia="en-US"/>
        </w:rPr>
        <w:t>.</w:t>
      </w:r>
    </w:p>
    <w:p w:rsidR="00EC2DE5" w:rsidRPr="001F3A4D" w:rsidRDefault="00EC2DE5" w:rsidP="00EC2DE5">
      <w:pPr>
        <w:jc w:val="both"/>
        <w:rPr>
          <w:rFonts w:ascii="Times New Roman" w:hAnsi="Times New Roman"/>
          <w:noProof/>
          <w:color w:val="000000" w:themeColor="text1"/>
          <w:sz w:val="24"/>
          <w:szCs w:val="24"/>
          <w:lang w:val="sr-Cyrl-CS" w:eastAsia="en-US"/>
        </w:rPr>
      </w:pPr>
      <w:bookmarkStart w:id="9" w:name="_GoBack"/>
      <w:r w:rsidRPr="001F3A4D">
        <w:rPr>
          <w:rFonts w:ascii="Times New Roman" w:hAnsi="Times New Roman"/>
          <w:noProof/>
          <w:color w:val="000000" w:themeColor="text1"/>
          <w:sz w:val="24"/>
          <w:szCs w:val="24"/>
          <w:lang w:val="ru-RU" w:eastAsia="en-US"/>
        </w:rPr>
        <w:t xml:space="preserve">Уговор се закључује на период дефинисан захтевима из Конкурсне документације, </w:t>
      </w:r>
    </w:p>
    <w:bookmarkEnd w:id="9"/>
    <w:p w:rsidR="00136297" w:rsidRPr="001F3A4D" w:rsidRDefault="00136297" w:rsidP="00136297">
      <w:pPr>
        <w:autoSpaceDE w:val="0"/>
        <w:autoSpaceDN w:val="0"/>
        <w:adjustRightInd w:val="0"/>
        <w:spacing w:after="0"/>
        <w:jc w:val="center"/>
        <w:rPr>
          <w:rFonts w:ascii="Times New Roman" w:hAnsi="Times New Roman"/>
          <w:b/>
          <w:bCs/>
          <w:color w:val="000000" w:themeColor="text1"/>
          <w:sz w:val="24"/>
          <w:szCs w:val="24"/>
        </w:rPr>
      </w:pPr>
      <w:r w:rsidRPr="001F3A4D">
        <w:rPr>
          <w:rFonts w:ascii="Times New Roman" w:hAnsi="Times New Roman"/>
          <w:b/>
          <w:bCs/>
          <w:color w:val="000000" w:themeColor="text1"/>
          <w:sz w:val="24"/>
          <w:szCs w:val="24"/>
        </w:rPr>
        <w:t xml:space="preserve">Члан </w:t>
      </w:r>
      <w:r w:rsidR="006A1D33" w:rsidRPr="001F3A4D">
        <w:rPr>
          <w:rFonts w:ascii="Times New Roman" w:hAnsi="Times New Roman"/>
          <w:b/>
          <w:bCs/>
          <w:color w:val="000000" w:themeColor="text1"/>
          <w:sz w:val="24"/>
          <w:szCs w:val="24"/>
          <w:lang w:val="sr-Cyrl-CS"/>
        </w:rPr>
        <w:t>6</w:t>
      </w:r>
      <w:r w:rsidRPr="001F3A4D">
        <w:rPr>
          <w:rFonts w:ascii="Times New Roman" w:hAnsi="Times New Roman"/>
          <w:b/>
          <w:bCs/>
          <w:color w:val="000000" w:themeColor="text1"/>
          <w:sz w:val="24"/>
          <w:szCs w:val="24"/>
        </w:rPr>
        <w:t>.</w:t>
      </w:r>
    </w:p>
    <w:p w:rsidR="00EC2DE5" w:rsidRPr="001F3A4D" w:rsidRDefault="00EC2DE5" w:rsidP="005A34EC">
      <w:pPr>
        <w:jc w:val="both"/>
        <w:rPr>
          <w:rFonts w:ascii="Times New Roman" w:hAnsi="Times New Roman"/>
          <w:noProof/>
          <w:color w:val="000000" w:themeColor="text1"/>
          <w:sz w:val="24"/>
          <w:szCs w:val="24"/>
          <w:lang w:val="en-US" w:eastAsia="en-US"/>
        </w:rPr>
      </w:pPr>
      <w:r w:rsidRPr="001F3A4D">
        <w:rPr>
          <w:rFonts w:ascii="Times New Roman" w:hAnsi="Times New Roman"/>
          <w:noProof/>
          <w:color w:val="000000" w:themeColor="text1"/>
          <w:sz w:val="24"/>
          <w:szCs w:val="24"/>
          <w:lang w:val="ru-RU" w:eastAsia="en-US"/>
        </w:rPr>
        <w:t>У случају једностраног раскида Уговора због неиспуњења обавеза друге Уговорне стране, Уговорна страна која намерава да раскине Уговор ће другој Уговорној страни доставити у писаној форми обавештење о разлозима за раскид Уговора.</w:t>
      </w:r>
    </w:p>
    <w:p w:rsidR="00EC2DE5" w:rsidRPr="001F3A4D" w:rsidRDefault="00136297" w:rsidP="00EC2DE5">
      <w:pPr>
        <w:autoSpaceDE w:val="0"/>
        <w:autoSpaceDN w:val="0"/>
        <w:adjustRightInd w:val="0"/>
        <w:jc w:val="center"/>
        <w:rPr>
          <w:rFonts w:ascii="Times New Roman" w:hAnsi="Times New Roman"/>
          <w:b/>
          <w:bCs/>
          <w:color w:val="000000" w:themeColor="text1"/>
          <w:sz w:val="24"/>
          <w:szCs w:val="24"/>
          <w:lang w:val="ru-RU"/>
        </w:rPr>
      </w:pPr>
      <w:r w:rsidRPr="001F3A4D">
        <w:rPr>
          <w:rFonts w:ascii="Times New Roman" w:hAnsi="Times New Roman"/>
          <w:b/>
          <w:bCs/>
          <w:color w:val="000000" w:themeColor="text1"/>
          <w:sz w:val="24"/>
          <w:szCs w:val="24"/>
          <w:lang w:val="ru-RU"/>
        </w:rPr>
        <w:t xml:space="preserve">Члан </w:t>
      </w:r>
      <w:r w:rsidR="006A1D33" w:rsidRPr="001F3A4D">
        <w:rPr>
          <w:rFonts w:ascii="Times New Roman" w:hAnsi="Times New Roman"/>
          <w:b/>
          <w:bCs/>
          <w:color w:val="000000" w:themeColor="text1"/>
          <w:sz w:val="24"/>
          <w:szCs w:val="24"/>
          <w:lang w:val="ru-RU"/>
        </w:rPr>
        <w:t>7</w:t>
      </w:r>
      <w:r w:rsidR="00EC2DE5" w:rsidRPr="001F3A4D">
        <w:rPr>
          <w:rFonts w:ascii="Times New Roman" w:hAnsi="Times New Roman"/>
          <w:b/>
          <w:bCs/>
          <w:color w:val="000000" w:themeColor="text1"/>
          <w:sz w:val="24"/>
          <w:szCs w:val="24"/>
          <w:lang w:val="ru-RU"/>
        </w:rPr>
        <w:t>.</w:t>
      </w:r>
    </w:p>
    <w:p w:rsidR="00EC2DE5" w:rsidRPr="001F3A4D" w:rsidRDefault="00136297" w:rsidP="00EC2DE5">
      <w:pPr>
        <w:jc w:val="both"/>
        <w:rPr>
          <w:rFonts w:ascii="Times New Roman" w:hAnsi="Times New Roman"/>
          <w:color w:val="000000" w:themeColor="text1"/>
          <w:sz w:val="24"/>
          <w:szCs w:val="24"/>
          <w:lang w:val="en-US"/>
        </w:rPr>
      </w:pPr>
      <w:r w:rsidRPr="001F3A4D">
        <w:rPr>
          <w:rFonts w:ascii="Times New Roman" w:hAnsi="Times New Roman"/>
          <w:color w:val="000000" w:themeColor="text1"/>
          <w:sz w:val="24"/>
          <w:szCs w:val="24"/>
          <w:lang w:val="ru-RU"/>
        </w:rPr>
        <w:t>Извршилац и Наручилац</w:t>
      </w:r>
      <w:r w:rsidR="000B2ED9" w:rsidRPr="001F3A4D">
        <w:rPr>
          <w:rFonts w:ascii="Times New Roman" w:hAnsi="Times New Roman"/>
          <w:color w:val="000000" w:themeColor="text1"/>
          <w:sz w:val="24"/>
          <w:szCs w:val="24"/>
          <w:lang w:val="ru-RU"/>
        </w:rPr>
        <w:t xml:space="preserve"> </w:t>
      </w:r>
      <w:r w:rsidR="00EC2DE5" w:rsidRPr="001F3A4D">
        <w:rPr>
          <w:rFonts w:ascii="Times New Roman" w:hAnsi="Times New Roman"/>
          <w:color w:val="000000" w:themeColor="text1"/>
          <w:sz w:val="24"/>
          <w:szCs w:val="24"/>
          <w:lang w:val="ru-RU"/>
        </w:rPr>
        <w:t xml:space="preserve">су сагласни да је за решавање међусобних спорова који настану из овог уговора и/или у вези са овим уговором надлежан месно надлежни Привредни суд </w:t>
      </w:r>
      <w:r w:rsidR="000B2ED9" w:rsidRPr="001F3A4D">
        <w:rPr>
          <w:rFonts w:ascii="Times New Roman" w:hAnsi="Times New Roman"/>
          <w:color w:val="000000" w:themeColor="text1"/>
          <w:sz w:val="24"/>
          <w:szCs w:val="24"/>
          <w:lang w:val="ru-RU"/>
        </w:rPr>
        <w:t xml:space="preserve"> </w:t>
      </w:r>
      <w:r w:rsidR="00EC2DE5" w:rsidRPr="001F3A4D">
        <w:rPr>
          <w:rFonts w:ascii="Times New Roman" w:hAnsi="Times New Roman"/>
          <w:color w:val="000000" w:themeColor="text1"/>
          <w:sz w:val="24"/>
          <w:szCs w:val="24"/>
          <w:lang w:val="ru-RU"/>
        </w:rPr>
        <w:t>и да се за све што није посебно уређено овим уговором примењује Закон о облигационим односима и други материјални закони и прописи Републике Србије.</w:t>
      </w:r>
    </w:p>
    <w:p w:rsidR="00EC2DE5" w:rsidRPr="001F3A4D" w:rsidRDefault="00EC2DE5" w:rsidP="00EC2DE5">
      <w:pPr>
        <w:ind w:left="3600" w:firstLine="630"/>
        <w:rPr>
          <w:rFonts w:ascii="Times New Roman" w:hAnsi="Times New Roman"/>
          <w:b/>
          <w:bCs/>
          <w:noProof/>
          <w:color w:val="000000" w:themeColor="text1"/>
          <w:sz w:val="24"/>
          <w:szCs w:val="24"/>
          <w:lang w:val="ru-RU" w:eastAsia="en-US"/>
        </w:rPr>
      </w:pPr>
      <w:r w:rsidRPr="001F3A4D">
        <w:rPr>
          <w:rFonts w:ascii="Times New Roman" w:hAnsi="Times New Roman"/>
          <w:b/>
          <w:bCs/>
          <w:noProof/>
          <w:color w:val="000000" w:themeColor="text1"/>
          <w:sz w:val="24"/>
          <w:szCs w:val="24"/>
          <w:lang w:val="ru-RU" w:eastAsia="en-US"/>
        </w:rPr>
        <w:t xml:space="preserve">Члан </w:t>
      </w:r>
      <w:r w:rsidR="006A1D33" w:rsidRPr="001F3A4D">
        <w:rPr>
          <w:rFonts w:ascii="Times New Roman" w:hAnsi="Times New Roman"/>
          <w:b/>
          <w:bCs/>
          <w:noProof/>
          <w:color w:val="000000" w:themeColor="text1"/>
          <w:sz w:val="24"/>
          <w:szCs w:val="24"/>
          <w:lang w:val="ru-RU" w:eastAsia="en-US"/>
        </w:rPr>
        <w:t>8</w:t>
      </w:r>
      <w:r w:rsidRPr="001F3A4D">
        <w:rPr>
          <w:rFonts w:ascii="Times New Roman" w:hAnsi="Times New Roman"/>
          <w:b/>
          <w:bCs/>
          <w:noProof/>
          <w:color w:val="000000" w:themeColor="text1"/>
          <w:sz w:val="24"/>
          <w:szCs w:val="24"/>
          <w:lang w:val="ru-RU" w:eastAsia="en-US"/>
        </w:rPr>
        <w:t>.</w:t>
      </w:r>
    </w:p>
    <w:p w:rsidR="00EC2DE5" w:rsidRPr="001F3A4D" w:rsidRDefault="00EC2DE5" w:rsidP="00EC2DE5">
      <w:pPr>
        <w:jc w:val="both"/>
        <w:rPr>
          <w:rFonts w:ascii="Times New Roman" w:hAnsi="Times New Roman"/>
          <w:noProof/>
          <w:color w:val="000000" w:themeColor="text1"/>
          <w:sz w:val="24"/>
          <w:szCs w:val="24"/>
          <w:lang w:val="ru-RU" w:eastAsia="en-US"/>
        </w:rPr>
      </w:pPr>
      <w:r w:rsidRPr="001F3A4D">
        <w:rPr>
          <w:rFonts w:ascii="Times New Roman" w:hAnsi="Times New Roman"/>
          <w:noProof/>
          <w:color w:val="000000" w:themeColor="text1"/>
          <w:sz w:val="24"/>
          <w:szCs w:val="24"/>
          <w:lang w:val="ru-RU" w:eastAsia="en-US"/>
        </w:rPr>
        <w:t>Уговорне стране су сагласне да измене и допуне уговора врше у писаној форми путем анекса овог уговора уз обострану сагласност.</w:t>
      </w:r>
    </w:p>
    <w:p w:rsidR="00EC2DE5" w:rsidRPr="001F3A4D" w:rsidRDefault="00EC2DE5" w:rsidP="00EC2DE5">
      <w:pPr>
        <w:autoSpaceDE w:val="0"/>
        <w:autoSpaceDN w:val="0"/>
        <w:adjustRightInd w:val="0"/>
        <w:jc w:val="center"/>
        <w:rPr>
          <w:rFonts w:ascii="Times New Roman" w:hAnsi="Times New Roman"/>
          <w:b/>
          <w:bCs/>
          <w:color w:val="000000" w:themeColor="text1"/>
          <w:sz w:val="24"/>
          <w:szCs w:val="24"/>
          <w:lang w:val="ru-RU"/>
        </w:rPr>
      </w:pPr>
      <w:r w:rsidRPr="001F3A4D">
        <w:rPr>
          <w:rFonts w:ascii="Times New Roman" w:hAnsi="Times New Roman"/>
          <w:b/>
          <w:bCs/>
          <w:color w:val="000000" w:themeColor="text1"/>
          <w:sz w:val="24"/>
          <w:szCs w:val="24"/>
          <w:lang w:val="ru-RU"/>
        </w:rPr>
        <w:t xml:space="preserve">Члан </w:t>
      </w:r>
      <w:r w:rsidR="006A1D33" w:rsidRPr="001F3A4D">
        <w:rPr>
          <w:rFonts w:ascii="Times New Roman" w:hAnsi="Times New Roman"/>
          <w:b/>
          <w:bCs/>
          <w:color w:val="000000" w:themeColor="text1"/>
          <w:sz w:val="24"/>
          <w:szCs w:val="24"/>
          <w:lang w:val="ru-RU"/>
        </w:rPr>
        <w:t>9</w:t>
      </w:r>
      <w:r w:rsidRPr="001F3A4D">
        <w:rPr>
          <w:rFonts w:ascii="Times New Roman" w:hAnsi="Times New Roman"/>
          <w:b/>
          <w:bCs/>
          <w:color w:val="000000" w:themeColor="text1"/>
          <w:sz w:val="24"/>
          <w:szCs w:val="24"/>
          <w:lang w:val="ru-RU"/>
        </w:rPr>
        <w:t>.</w:t>
      </w:r>
    </w:p>
    <w:p w:rsidR="00EC2DE5" w:rsidRPr="001F3A4D" w:rsidRDefault="00EC2DE5" w:rsidP="005A34EC">
      <w:pPr>
        <w:autoSpaceDE w:val="0"/>
        <w:autoSpaceDN w:val="0"/>
        <w:adjustRightInd w:val="0"/>
        <w:jc w:val="both"/>
        <w:rPr>
          <w:rFonts w:ascii="Times New Roman" w:hAnsi="Times New Roman"/>
          <w:color w:val="000000" w:themeColor="text1"/>
          <w:sz w:val="24"/>
          <w:szCs w:val="24"/>
          <w:lang w:val="en-US"/>
        </w:rPr>
      </w:pPr>
      <w:r w:rsidRPr="001F3A4D">
        <w:rPr>
          <w:rFonts w:ascii="Times New Roman" w:hAnsi="Times New Roman"/>
          <w:color w:val="000000" w:themeColor="text1"/>
          <w:sz w:val="24"/>
          <w:szCs w:val="24"/>
          <w:lang w:val="ru-RU"/>
        </w:rPr>
        <w:t>Овај уговор се сматра закљученим када га потпишу овлашћена лица у</w:t>
      </w:r>
      <w:r w:rsidR="005A34EC" w:rsidRPr="001F3A4D">
        <w:rPr>
          <w:rFonts w:ascii="Times New Roman" w:hAnsi="Times New Roman"/>
          <w:color w:val="000000" w:themeColor="text1"/>
          <w:sz w:val="24"/>
          <w:szCs w:val="24"/>
          <w:lang w:val="ru-RU"/>
        </w:rPr>
        <w:t>говорних страна и овере печатом</w:t>
      </w:r>
      <w:r w:rsidR="005A34EC" w:rsidRPr="001F3A4D">
        <w:rPr>
          <w:rFonts w:ascii="Times New Roman" w:hAnsi="Times New Roman"/>
          <w:color w:val="000000" w:themeColor="text1"/>
          <w:sz w:val="24"/>
          <w:szCs w:val="24"/>
          <w:lang w:val="en-US"/>
        </w:rPr>
        <w:t>.</w:t>
      </w:r>
    </w:p>
    <w:p w:rsidR="00EC2DE5" w:rsidRPr="001F3A4D" w:rsidRDefault="00EC2DE5" w:rsidP="00EC2DE5">
      <w:pPr>
        <w:autoSpaceDE w:val="0"/>
        <w:autoSpaceDN w:val="0"/>
        <w:adjustRightInd w:val="0"/>
        <w:jc w:val="center"/>
        <w:rPr>
          <w:rFonts w:ascii="Times New Roman" w:hAnsi="Times New Roman"/>
          <w:b/>
          <w:bCs/>
          <w:color w:val="000000" w:themeColor="text1"/>
          <w:sz w:val="24"/>
          <w:szCs w:val="24"/>
          <w:lang w:val="ru-RU"/>
        </w:rPr>
      </w:pPr>
      <w:r w:rsidRPr="001F3A4D">
        <w:rPr>
          <w:rFonts w:ascii="Times New Roman" w:hAnsi="Times New Roman"/>
          <w:b/>
          <w:bCs/>
          <w:color w:val="000000" w:themeColor="text1"/>
          <w:sz w:val="24"/>
          <w:szCs w:val="24"/>
          <w:lang w:val="ru-RU"/>
        </w:rPr>
        <w:t xml:space="preserve">Члан </w:t>
      </w:r>
      <w:r w:rsidR="006A1D33" w:rsidRPr="001F3A4D">
        <w:rPr>
          <w:rFonts w:ascii="Times New Roman" w:hAnsi="Times New Roman"/>
          <w:b/>
          <w:bCs/>
          <w:color w:val="000000" w:themeColor="text1"/>
          <w:sz w:val="24"/>
          <w:szCs w:val="24"/>
          <w:lang w:val="ru-RU"/>
        </w:rPr>
        <w:t>10</w:t>
      </w:r>
      <w:r w:rsidRPr="001F3A4D">
        <w:rPr>
          <w:rFonts w:ascii="Times New Roman" w:hAnsi="Times New Roman"/>
          <w:b/>
          <w:bCs/>
          <w:color w:val="000000" w:themeColor="text1"/>
          <w:sz w:val="24"/>
          <w:szCs w:val="24"/>
          <w:lang w:val="ru-RU"/>
        </w:rPr>
        <w:t>.</w:t>
      </w:r>
    </w:p>
    <w:p w:rsidR="00EC2DE5" w:rsidRPr="001F3A4D" w:rsidRDefault="00EC2DE5" w:rsidP="000B2ED9">
      <w:pPr>
        <w:autoSpaceDE w:val="0"/>
        <w:autoSpaceDN w:val="0"/>
        <w:adjustRightInd w:val="0"/>
        <w:jc w:val="both"/>
        <w:rPr>
          <w:rFonts w:ascii="Times New Roman" w:hAnsi="Times New Roman"/>
          <w:color w:val="000000" w:themeColor="text1"/>
          <w:sz w:val="24"/>
          <w:szCs w:val="24"/>
          <w:lang w:val="ru-RU"/>
        </w:rPr>
      </w:pPr>
      <w:r w:rsidRPr="001F3A4D">
        <w:rPr>
          <w:rFonts w:ascii="Times New Roman" w:hAnsi="Times New Roman"/>
          <w:color w:val="000000" w:themeColor="text1"/>
          <w:sz w:val="24"/>
          <w:szCs w:val="24"/>
          <w:lang w:val="ru-RU"/>
        </w:rPr>
        <w:t>Овај уговор је сачињен у 4 (четири) истоветна  примерака од којих свака страна</w:t>
      </w:r>
      <w:r w:rsidR="000B2ED9" w:rsidRPr="001F3A4D">
        <w:rPr>
          <w:rFonts w:ascii="Times New Roman" w:hAnsi="Times New Roman"/>
          <w:color w:val="000000" w:themeColor="text1"/>
          <w:sz w:val="24"/>
          <w:szCs w:val="24"/>
          <w:lang w:val="ru-RU"/>
        </w:rPr>
        <w:t xml:space="preserve"> задржава  по 2 (два) примерка.</w:t>
      </w:r>
    </w:p>
    <w:p w:rsidR="00EC2DE5" w:rsidRPr="001F3A4D" w:rsidRDefault="00136297" w:rsidP="00EC2DE5">
      <w:pPr>
        <w:autoSpaceDE w:val="0"/>
        <w:autoSpaceDN w:val="0"/>
        <w:adjustRightInd w:val="0"/>
        <w:ind w:firstLine="720"/>
        <w:rPr>
          <w:rFonts w:ascii="Times New Roman" w:hAnsi="Times New Roman"/>
          <w:b/>
          <w:bCs/>
          <w:color w:val="000000" w:themeColor="text1"/>
          <w:sz w:val="24"/>
          <w:szCs w:val="24"/>
          <w:lang w:val="sr-Cyrl-RS"/>
        </w:rPr>
      </w:pPr>
      <w:r w:rsidRPr="001F3A4D">
        <w:rPr>
          <w:rFonts w:ascii="Times New Roman" w:hAnsi="Times New Roman"/>
          <w:b/>
          <w:bCs/>
          <w:color w:val="000000" w:themeColor="text1"/>
          <w:sz w:val="24"/>
          <w:szCs w:val="24"/>
          <w:lang w:val="sr-Cyrl-RS"/>
        </w:rPr>
        <w:t>ИЗВРШИЛАЦ</w:t>
      </w:r>
      <w:r w:rsidR="00EC2DE5" w:rsidRPr="001F3A4D">
        <w:rPr>
          <w:rFonts w:ascii="Times New Roman" w:hAnsi="Times New Roman"/>
          <w:b/>
          <w:bCs/>
          <w:color w:val="000000" w:themeColor="text1"/>
          <w:sz w:val="24"/>
          <w:szCs w:val="24"/>
        </w:rPr>
        <w:tab/>
      </w:r>
      <w:r w:rsidR="00EC2DE5" w:rsidRPr="001F3A4D">
        <w:rPr>
          <w:rFonts w:ascii="Times New Roman" w:hAnsi="Times New Roman"/>
          <w:b/>
          <w:bCs/>
          <w:color w:val="000000" w:themeColor="text1"/>
          <w:sz w:val="24"/>
          <w:szCs w:val="24"/>
        </w:rPr>
        <w:tab/>
      </w:r>
      <w:r w:rsidR="00EC2DE5" w:rsidRPr="001F3A4D">
        <w:rPr>
          <w:rFonts w:ascii="Times New Roman" w:hAnsi="Times New Roman"/>
          <w:b/>
          <w:bCs/>
          <w:color w:val="000000" w:themeColor="text1"/>
          <w:sz w:val="24"/>
          <w:szCs w:val="24"/>
        </w:rPr>
        <w:tab/>
      </w:r>
      <w:r w:rsidR="00EC2DE5" w:rsidRPr="001F3A4D">
        <w:rPr>
          <w:rFonts w:ascii="Times New Roman" w:hAnsi="Times New Roman"/>
          <w:b/>
          <w:bCs/>
          <w:color w:val="000000" w:themeColor="text1"/>
          <w:sz w:val="24"/>
          <w:szCs w:val="24"/>
        </w:rPr>
        <w:tab/>
      </w:r>
      <w:r w:rsidR="00EC2DE5" w:rsidRPr="001F3A4D">
        <w:rPr>
          <w:rFonts w:ascii="Times New Roman" w:hAnsi="Times New Roman"/>
          <w:b/>
          <w:bCs/>
          <w:color w:val="000000" w:themeColor="text1"/>
          <w:sz w:val="24"/>
          <w:szCs w:val="24"/>
        </w:rPr>
        <w:tab/>
      </w:r>
      <w:r w:rsidRPr="001F3A4D">
        <w:rPr>
          <w:rFonts w:ascii="Times New Roman" w:hAnsi="Times New Roman"/>
          <w:b/>
          <w:bCs/>
          <w:color w:val="000000" w:themeColor="text1"/>
          <w:sz w:val="24"/>
          <w:szCs w:val="24"/>
          <w:lang w:val="sr-Cyrl-RS"/>
        </w:rPr>
        <w:t xml:space="preserve">             НАРУЧИЛАЦ</w:t>
      </w:r>
    </w:p>
    <w:p w:rsidR="00EC2DE5" w:rsidRPr="001F3A4D" w:rsidRDefault="00EC2DE5" w:rsidP="00EC2DE5">
      <w:pPr>
        <w:ind w:firstLine="420"/>
        <w:rPr>
          <w:rFonts w:ascii="Times New Roman" w:hAnsi="Times New Roman"/>
          <w:color w:val="000000" w:themeColor="text1"/>
          <w:sz w:val="24"/>
          <w:szCs w:val="24"/>
        </w:rPr>
      </w:pPr>
      <w:r w:rsidRPr="001F3A4D">
        <w:rPr>
          <w:rFonts w:ascii="Times New Roman" w:hAnsi="Times New Roman"/>
          <w:color w:val="000000" w:themeColor="text1"/>
          <w:sz w:val="24"/>
          <w:szCs w:val="24"/>
        </w:rPr>
        <w:t>_____________________</w:t>
      </w:r>
      <w:r w:rsidRPr="001F3A4D">
        <w:rPr>
          <w:rFonts w:ascii="Times New Roman" w:hAnsi="Times New Roman"/>
          <w:color w:val="000000" w:themeColor="text1"/>
          <w:sz w:val="24"/>
          <w:szCs w:val="24"/>
        </w:rPr>
        <w:tab/>
      </w:r>
      <w:r w:rsidRPr="001F3A4D">
        <w:rPr>
          <w:rFonts w:ascii="Times New Roman" w:hAnsi="Times New Roman"/>
          <w:color w:val="000000" w:themeColor="text1"/>
          <w:sz w:val="24"/>
          <w:szCs w:val="24"/>
        </w:rPr>
        <w:tab/>
      </w:r>
      <w:r w:rsidRPr="001F3A4D">
        <w:rPr>
          <w:rFonts w:ascii="Times New Roman" w:hAnsi="Times New Roman"/>
          <w:color w:val="000000" w:themeColor="text1"/>
          <w:sz w:val="24"/>
          <w:szCs w:val="24"/>
        </w:rPr>
        <w:tab/>
      </w:r>
      <w:r w:rsidRPr="001F3A4D">
        <w:rPr>
          <w:rFonts w:ascii="Times New Roman" w:hAnsi="Times New Roman"/>
          <w:color w:val="000000" w:themeColor="text1"/>
          <w:sz w:val="24"/>
          <w:szCs w:val="24"/>
        </w:rPr>
        <w:tab/>
      </w:r>
      <w:r w:rsidRPr="001F3A4D">
        <w:rPr>
          <w:rFonts w:ascii="Times New Roman" w:hAnsi="Times New Roman"/>
          <w:color w:val="000000" w:themeColor="text1"/>
          <w:sz w:val="24"/>
          <w:szCs w:val="24"/>
        </w:rPr>
        <w:tab/>
        <w:t>__________________</w:t>
      </w:r>
    </w:p>
    <w:p w:rsidR="009F5169" w:rsidRPr="001F3A4D" w:rsidRDefault="002C4133" w:rsidP="00136297">
      <w:pPr>
        <w:spacing w:after="0" w:line="240" w:lineRule="auto"/>
        <w:jc w:val="both"/>
        <w:rPr>
          <w:rFonts w:ascii="Times New Roman" w:hAnsi="Times New Roman"/>
          <w:i/>
          <w:color w:val="000000" w:themeColor="text1"/>
          <w:sz w:val="24"/>
          <w:szCs w:val="24"/>
          <w:lang w:val="sr-Cyrl-CS" w:eastAsia="en-US"/>
        </w:rPr>
      </w:pPr>
      <w:r w:rsidRPr="001F3A4D">
        <w:rPr>
          <w:rFonts w:ascii="Times New Roman" w:hAnsi="Times New Roman"/>
          <w:b/>
          <w:i/>
          <w:color w:val="000000" w:themeColor="text1"/>
          <w:sz w:val="24"/>
          <w:szCs w:val="24"/>
          <w:lang w:val="sr-Cyrl-CS" w:eastAsia="en-US"/>
        </w:rPr>
        <w:t xml:space="preserve">НАПОМЕНА: </w:t>
      </w:r>
      <w:r w:rsidRPr="001F3A4D">
        <w:rPr>
          <w:rFonts w:ascii="Times New Roman" w:hAnsi="Times New Roman"/>
          <w:i/>
          <w:color w:val="000000" w:themeColor="text1"/>
          <w:sz w:val="24"/>
          <w:szCs w:val="24"/>
          <w:lang w:val="sr-Cyrl-CS" w:eastAsia="en-US"/>
        </w:rPr>
        <w:t>Модел уговора понуђач треба да попуни,</w:t>
      </w:r>
      <w:r w:rsidRPr="001F3A4D">
        <w:rPr>
          <w:rFonts w:ascii="Times New Roman" w:hAnsi="Times New Roman"/>
          <w:i/>
          <w:color w:val="000000" w:themeColor="text1"/>
          <w:sz w:val="24"/>
          <w:szCs w:val="24"/>
          <w:lang w:val="en-US" w:eastAsia="en-US"/>
        </w:rPr>
        <w:t xml:space="preserve"> </w:t>
      </w:r>
      <w:r w:rsidRPr="001F3A4D">
        <w:rPr>
          <w:rFonts w:ascii="Times New Roman" w:hAnsi="Times New Roman"/>
          <w:i/>
          <w:color w:val="000000" w:themeColor="text1"/>
          <w:sz w:val="24"/>
          <w:szCs w:val="24"/>
          <w:lang w:val="sr-Cyrl-CS" w:eastAsia="en-US"/>
        </w:rPr>
        <w:t>овери печатом и потпише,</w:t>
      </w:r>
      <w:r w:rsidRPr="001F3A4D">
        <w:rPr>
          <w:rFonts w:ascii="Times New Roman" w:hAnsi="Times New Roman"/>
          <w:i/>
          <w:color w:val="000000" w:themeColor="text1"/>
          <w:sz w:val="24"/>
          <w:szCs w:val="24"/>
          <w:lang w:val="en-US" w:eastAsia="en-US"/>
        </w:rPr>
        <w:t xml:space="preserve"> </w:t>
      </w:r>
      <w:r w:rsidRPr="001F3A4D">
        <w:rPr>
          <w:rFonts w:ascii="Times New Roman" w:hAnsi="Times New Roman"/>
          <w:i/>
          <w:color w:val="000000" w:themeColor="text1"/>
          <w:sz w:val="24"/>
          <w:szCs w:val="24"/>
          <w:lang w:val="sr-Cyrl-CS" w:eastAsia="en-US"/>
        </w:rPr>
        <w:t>чиме потврђује да при</w:t>
      </w:r>
      <w:r w:rsidR="00136297" w:rsidRPr="001F3A4D">
        <w:rPr>
          <w:rFonts w:ascii="Times New Roman" w:hAnsi="Times New Roman"/>
          <w:i/>
          <w:color w:val="000000" w:themeColor="text1"/>
          <w:sz w:val="24"/>
          <w:szCs w:val="24"/>
          <w:lang w:val="sr-Cyrl-CS" w:eastAsia="en-US"/>
        </w:rPr>
        <w:t>хвата елементе модела  уговора.</w:t>
      </w:r>
    </w:p>
    <w:p w:rsidR="009F5169" w:rsidRPr="001F3A4D" w:rsidRDefault="009F5169" w:rsidP="00617913">
      <w:pPr>
        <w:widowControl w:val="0"/>
        <w:autoSpaceDE w:val="0"/>
        <w:autoSpaceDN w:val="0"/>
        <w:adjustRightInd w:val="0"/>
        <w:spacing w:after="0" w:line="200" w:lineRule="exact"/>
        <w:rPr>
          <w:rFonts w:ascii="Times New Roman" w:hAnsi="Times New Roman"/>
          <w:color w:val="000000" w:themeColor="text1"/>
          <w:sz w:val="24"/>
          <w:szCs w:val="24"/>
          <w:lang w:val="sr-Cyrl-CS"/>
        </w:rPr>
      </w:pPr>
    </w:p>
    <w:p w:rsidR="005465FC" w:rsidRPr="00184CA6" w:rsidRDefault="005465FC" w:rsidP="00617913">
      <w:pPr>
        <w:widowControl w:val="0"/>
        <w:autoSpaceDE w:val="0"/>
        <w:autoSpaceDN w:val="0"/>
        <w:adjustRightInd w:val="0"/>
        <w:spacing w:after="0" w:line="200" w:lineRule="exact"/>
        <w:rPr>
          <w:rFonts w:ascii="Times New Roman" w:hAnsi="Times New Roman"/>
          <w:color w:val="C0504D" w:themeColor="accent2"/>
          <w:sz w:val="24"/>
          <w:szCs w:val="24"/>
        </w:rPr>
      </w:pPr>
    </w:p>
    <w:p w:rsidR="00774420" w:rsidRPr="00372327" w:rsidRDefault="00CE772E" w:rsidP="00774420">
      <w:pPr>
        <w:shd w:val="clear" w:color="auto" w:fill="C6D9F1"/>
        <w:jc w:val="center"/>
        <w:rPr>
          <w:rFonts w:ascii="Times New Roman" w:hAnsi="Times New Roman"/>
          <w:b/>
          <w:bCs/>
          <w:i/>
          <w:sz w:val="24"/>
          <w:szCs w:val="24"/>
          <w:lang w:val="sr-Cyrl-CS"/>
        </w:rPr>
      </w:pPr>
      <w:r w:rsidRPr="00372327">
        <w:rPr>
          <w:rFonts w:ascii="Times New Roman" w:hAnsi="Times New Roman"/>
          <w:b/>
          <w:i/>
          <w:sz w:val="24"/>
          <w:szCs w:val="24"/>
        </w:rPr>
        <w:t>VII</w:t>
      </w:r>
      <w:r>
        <w:rPr>
          <w:rFonts w:ascii="Times New Roman" w:hAnsi="Times New Roman"/>
          <w:b/>
          <w:i/>
          <w:sz w:val="24"/>
          <w:szCs w:val="24"/>
        </w:rPr>
        <w:t>I</w:t>
      </w:r>
      <w:r w:rsidR="00774420" w:rsidRPr="00372327">
        <w:rPr>
          <w:rFonts w:ascii="Times New Roman" w:hAnsi="Times New Roman"/>
          <w:b/>
          <w:i/>
          <w:sz w:val="24"/>
          <w:szCs w:val="24"/>
          <w:lang w:val="sr-Cyrl-CS"/>
        </w:rPr>
        <w:t xml:space="preserve"> </w:t>
      </w:r>
      <w:r w:rsidR="00774420" w:rsidRPr="00372327">
        <w:rPr>
          <w:rFonts w:ascii="Times New Roman" w:hAnsi="Times New Roman"/>
          <w:b/>
          <w:i/>
          <w:sz w:val="24"/>
          <w:szCs w:val="24"/>
        </w:rPr>
        <w:t xml:space="preserve">ОБРАЗАЦ </w:t>
      </w:r>
      <w:r w:rsidR="00774420" w:rsidRPr="00372327">
        <w:rPr>
          <w:rFonts w:ascii="Times New Roman" w:hAnsi="Times New Roman"/>
          <w:b/>
          <w:i/>
          <w:sz w:val="24"/>
          <w:szCs w:val="24"/>
          <w:lang w:val="sr-Cyrl-CS"/>
        </w:rPr>
        <w:t>ТРОШКОВА ПРИПРЕМЕ ПОНУДЕ</w:t>
      </w:r>
      <w:r w:rsidR="00774420" w:rsidRPr="00372327">
        <w:rPr>
          <w:rFonts w:ascii="Times New Roman" w:hAnsi="Times New Roman"/>
          <w:b/>
          <w:i/>
          <w:sz w:val="24"/>
          <w:szCs w:val="24"/>
        </w:rPr>
        <w:t xml:space="preserve"> </w:t>
      </w:r>
    </w:p>
    <w:p w:rsidR="0087406A" w:rsidRDefault="0087406A" w:rsidP="00617913">
      <w:pPr>
        <w:widowControl w:val="0"/>
        <w:autoSpaceDE w:val="0"/>
        <w:autoSpaceDN w:val="0"/>
        <w:adjustRightInd w:val="0"/>
        <w:spacing w:after="0" w:line="200" w:lineRule="exact"/>
        <w:rPr>
          <w:rFonts w:ascii="Times New Roman" w:hAnsi="Times New Roman"/>
          <w:sz w:val="24"/>
          <w:szCs w:val="24"/>
          <w:lang w:val="sr-Cyrl-CS"/>
        </w:rPr>
      </w:pPr>
    </w:p>
    <w:p w:rsidR="00617913" w:rsidRPr="005465FC"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43" w:lineRule="exact"/>
        <w:rPr>
          <w:rFonts w:ascii="Times New Roman" w:hAnsi="Times New Roman"/>
          <w:sz w:val="24"/>
          <w:szCs w:val="24"/>
        </w:rPr>
      </w:pPr>
    </w:p>
    <w:p w:rsidR="00617913" w:rsidRPr="00317098" w:rsidRDefault="00617913" w:rsidP="003E20A5">
      <w:pPr>
        <w:widowControl w:val="0"/>
        <w:autoSpaceDE w:val="0"/>
        <w:autoSpaceDN w:val="0"/>
        <w:adjustRightInd w:val="0"/>
        <w:spacing w:after="0" w:line="240" w:lineRule="auto"/>
        <w:jc w:val="both"/>
        <w:rPr>
          <w:rFonts w:ascii="Times New Roman" w:hAnsi="Times New Roman"/>
          <w:sz w:val="24"/>
          <w:szCs w:val="24"/>
        </w:rPr>
      </w:pPr>
      <w:r w:rsidRPr="00317098">
        <w:rPr>
          <w:rFonts w:ascii="Times New Roman" w:hAnsi="Times New Roman"/>
          <w:sz w:val="24"/>
          <w:szCs w:val="24"/>
        </w:rPr>
        <w:t>У складу са чланом 88. став 1. Закона, понуђач</w:t>
      </w:r>
      <w:r w:rsidR="00CE772E">
        <w:rPr>
          <w:rFonts w:ascii="Times New Roman" w:hAnsi="Times New Roman"/>
          <w:sz w:val="24"/>
          <w:szCs w:val="24"/>
          <w:lang w:val="sr-Cyrl-CS"/>
        </w:rPr>
        <w:t xml:space="preserve"> </w:t>
      </w:r>
      <w:r w:rsidRPr="00317098">
        <w:rPr>
          <w:rFonts w:ascii="Times New Roman" w:hAnsi="Times New Roman"/>
          <w:sz w:val="24"/>
          <w:szCs w:val="24"/>
        </w:rPr>
        <w:t xml:space="preserve">  _____</w:t>
      </w:r>
      <w:r w:rsidR="003E20A5">
        <w:rPr>
          <w:rFonts w:ascii="Times New Roman" w:hAnsi="Times New Roman"/>
          <w:sz w:val="24"/>
          <w:szCs w:val="24"/>
          <w:lang w:val="sr-Cyrl-CS"/>
        </w:rPr>
        <w:t>__________</w:t>
      </w:r>
      <w:r w:rsidRPr="00317098">
        <w:rPr>
          <w:rFonts w:ascii="Times New Roman" w:hAnsi="Times New Roman"/>
          <w:sz w:val="24"/>
          <w:szCs w:val="24"/>
        </w:rPr>
        <w:t>______</w:t>
      </w:r>
      <w:r w:rsidR="002C60A1">
        <w:rPr>
          <w:rFonts w:ascii="Times New Roman" w:hAnsi="Times New Roman"/>
          <w:sz w:val="24"/>
          <w:szCs w:val="24"/>
        </w:rPr>
        <w:t>_______</w:t>
      </w:r>
      <w:r w:rsidRPr="00317098">
        <w:rPr>
          <w:rFonts w:ascii="Times New Roman" w:hAnsi="Times New Roman"/>
          <w:sz w:val="24"/>
          <w:szCs w:val="24"/>
        </w:rPr>
        <w:t>______</w:t>
      </w:r>
      <w:r w:rsidR="00CE772E">
        <w:rPr>
          <w:rFonts w:ascii="Times New Roman" w:hAnsi="Times New Roman"/>
          <w:sz w:val="24"/>
          <w:szCs w:val="24"/>
          <w:lang w:val="sr-Cyrl-CS"/>
        </w:rPr>
        <w:t>_____</w:t>
      </w:r>
      <w:r w:rsidRPr="00317098">
        <w:rPr>
          <w:rFonts w:ascii="Times New Roman" w:hAnsi="Times New Roman"/>
          <w:sz w:val="24"/>
          <w:szCs w:val="24"/>
        </w:rPr>
        <w:t>____</w:t>
      </w:r>
      <w:r w:rsidR="003E20A5">
        <w:rPr>
          <w:rFonts w:ascii="Times New Roman" w:hAnsi="Times New Roman"/>
          <w:sz w:val="24"/>
          <w:szCs w:val="24"/>
          <w:lang w:val="sr-Cyrl-CS"/>
        </w:rPr>
        <w:t xml:space="preserve"> </w:t>
      </w:r>
      <w:r w:rsidRPr="00317098">
        <w:rPr>
          <w:rFonts w:ascii="Times New Roman" w:hAnsi="Times New Roman"/>
          <w:sz w:val="24"/>
          <w:szCs w:val="24"/>
        </w:rPr>
        <w:t>доставља укупан износ и структуру трошкова припремања понуде, како следи у табели:</w:t>
      </w:r>
    </w:p>
    <w:p w:rsidR="00617913" w:rsidRDefault="00617913" w:rsidP="00617913">
      <w:pPr>
        <w:widowControl w:val="0"/>
        <w:autoSpaceDE w:val="0"/>
        <w:autoSpaceDN w:val="0"/>
        <w:adjustRightInd w:val="0"/>
        <w:spacing w:after="0" w:line="200" w:lineRule="exact"/>
        <w:rPr>
          <w:rFonts w:ascii="Times New Roman" w:hAnsi="Times New Roman"/>
          <w:sz w:val="24"/>
          <w:szCs w:val="24"/>
          <w:lang w:val="sr-Cyrl-CS"/>
        </w:rPr>
      </w:pPr>
    </w:p>
    <w:p w:rsidR="00CE772E" w:rsidRDefault="00CE772E" w:rsidP="00617913">
      <w:pPr>
        <w:widowControl w:val="0"/>
        <w:autoSpaceDE w:val="0"/>
        <w:autoSpaceDN w:val="0"/>
        <w:adjustRightInd w:val="0"/>
        <w:spacing w:after="0" w:line="200" w:lineRule="exact"/>
        <w:rPr>
          <w:rFonts w:ascii="Times New Roman" w:hAnsi="Times New Roman"/>
          <w:sz w:val="24"/>
          <w:szCs w:val="24"/>
          <w:lang w:val="sr-Cyrl-CS"/>
        </w:rPr>
      </w:pPr>
    </w:p>
    <w:p w:rsidR="00CE772E" w:rsidRDefault="00CE772E" w:rsidP="00617913">
      <w:pPr>
        <w:widowControl w:val="0"/>
        <w:autoSpaceDE w:val="0"/>
        <w:autoSpaceDN w:val="0"/>
        <w:adjustRightInd w:val="0"/>
        <w:spacing w:after="0" w:line="200" w:lineRule="exact"/>
        <w:rPr>
          <w:rFonts w:ascii="Times New Roman" w:hAnsi="Times New Roman"/>
          <w:sz w:val="24"/>
          <w:szCs w:val="24"/>
          <w:lang w:val="sr-Cyrl-CS"/>
        </w:rPr>
      </w:pPr>
    </w:p>
    <w:p w:rsidR="00CE772E" w:rsidRPr="00CE772E" w:rsidRDefault="00CE772E" w:rsidP="00617913">
      <w:pPr>
        <w:widowControl w:val="0"/>
        <w:autoSpaceDE w:val="0"/>
        <w:autoSpaceDN w:val="0"/>
        <w:adjustRightInd w:val="0"/>
        <w:spacing w:after="0" w:line="200" w:lineRule="exact"/>
        <w:rPr>
          <w:rFonts w:ascii="Times New Roman" w:hAnsi="Times New Roman"/>
          <w:sz w:val="24"/>
          <w:szCs w:val="24"/>
          <w:lang w:val="sr-Cyrl-CS"/>
        </w:rPr>
      </w:pPr>
    </w:p>
    <w:p w:rsidR="00617913" w:rsidRDefault="00617913" w:rsidP="00617913">
      <w:pPr>
        <w:widowControl w:val="0"/>
        <w:autoSpaceDE w:val="0"/>
        <w:autoSpaceDN w:val="0"/>
        <w:adjustRightInd w:val="0"/>
        <w:spacing w:after="0" w:line="200" w:lineRule="exact"/>
        <w:rPr>
          <w:rFonts w:ascii="Times New Roman" w:hAnsi="Times New Roman"/>
          <w:sz w:val="24"/>
          <w:szCs w:val="24"/>
          <w:lang w:val="sr-Cyrl-C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4124"/>
        <w:gridCol w:w="2086"/>
        <w:gridCol w:w="2070"/>
      </w:tblGrid>
      <w:tr w:rsidR="00CE772E" w:rsidRPr="00CE772E" w:rsidTr="00BF66D8">
        <w:tc>
          <w:tcPr>
            <w:tcW w:w="828" w:type="dxa"/>
          </w:tcPr>
          <w:p w:rsidR="00CE772E" w:rsidRPr="00CE772E" w:rsidRDefault="00CE772E" w:rsidP="00CE772E">
            <w:pPr>
              <w:spacing w:after="0"/>
              <w:jc w:val="center"/>
              <w:rPr>
                <w:rFonts w:ascii="Times New Roman" w:hAnsi="Times New Roman"/>
                <w:b/>
                <w:sz w:val="24"/>
                <w:szCs w:val="24"/>
              </w:rPr>
            </w:pPr>
            <w:r w:rsidRPr="00CE772E">
              <w:rPr>
                <w:rFonts w:ascii="Times New Roman" w:hAnsi="Times New Roman"/>
                <w:b/>
                <w:sz w:val="24"/>
                <w:szCs w:val="24"/>
              </w:rPr>
              <w:t>Р</w:t>
            </w:r>
            <w:r>
              <w:rPr>
                <w:rFonts w:ascii="Times New Roman" w:hAnsi="Times New Roman"/>
                <w:b/>
                <w:sz w:val="24"/>
                <w:szCs w:val="24"/>
                <w:lang w:val="sr-Cyrl-CS"/>
              </w:rPr>
              <w:t>ед</w:t>
            </w:r>
            <w:r w:rsidRPr="00CE772E">
              <w:rPr>
                <w:rFonts w:ascii="Times New Roman" w:hAnsi="Times New Roman"/>
                <w:b/>
                <w:sz w:val="24"/>
                <w:szCs w:val="24"/>
              </w:rPr>
              <w:t>.</w:t>
            </w:r>
          </w:p>
          <w:p w:rsidR="00CE772E" w:rsidRPr="00CE772E" w:rsidRDefault="00CE772E" w:rsidP="00CE772E">
            <w:pPr>
              <w:spacing w:after="0"/>
              <w:jc w:val="center"/>
              <w:rPr>
                <w:rFonts w:ascii="Times New Roman" w:hAnsi="Times New Roman"/>
                <w:b/>
                <w:sz w:val="24"/>
                <w:szCs w:val="24"/>
              </w:rPr>
            </w:pPr>
            <w:r w:rsidRPr="00CE772E">
              <w:rPr>
                <w:rFonts w:ascii="Times New Roman" w:hAnsi="Times New Roman"/>
                <w:b/>
                <w:sz w:val="24"/>
                <w:szCs w:val="24"/>
              </w:rPr>
              <w:t>бр.</w:t>
            </w:r>
          </w:p>
        </w:tc>
        <w:tc>
          <w:tcPr>
            <w:tcW w:w="4124" w:type="dxa"/>
          </w:tcPr>
          <w:p w:rsidR="00CE772E" w:rsidRPr="00CE772E" w:rsidRDefault="00CE772E" w:rsidP="00CE772E">
            <w:pPr>
              <w:spacing w:after="0"/>
              <w:jc w:val="center"/>
              <w:rPr>
                <w:rFonts w:ascii="Times New Roman" w:hAnsi="Times New Roman"/>
                <w:b/>
                <w:sz w:val="24"/>
                <w:szCs w:val="24"/>
              </w:rPr>
            </w:pPr>
            <w:r w:rsidRPr="00CE772E">
              <w:rPr>
                <w:rFonts w:ascii="Times New Roman" w:hAnsi="Times New Roman"/>
                <w:b/>
                <w:sz w:val="24"/>
                <w:szCs w:val="24"/>
              </w:rPr>
              <w:t>Врста трошка</w:t>
            </w:r>
          </w:p>
        </w:tc>
        <w:tc>
          <w:tcPr>
            <w:tcW w:w="2086" w:type="dxa"/>
          </w:tcPr>
          <w:p w:rsidR="00CE772E" w:rsidRPr="00CE772E" w:rsidRDefault="00CE772E" w:rsidP="00CE772E">
            <w:pPr>
              <w:spacing w:after="0"/>
              <w:jc w:val="center"/>
              <w:rPr>
                <w:rFonts w:ascii="Times New Roman" w:hAnsi="Times New Roman"/>
                <w:b/>
                <w:sz w:val="24"/>
                <w:szCs w:val="24"/>
              </w:rPr>
            </w:pPr>
            <w:r w:rsidRPr="00CE772E">
              <w:rPr>
                <w:rFonts w:ascii="Times New Roman" w:hAnsi="Times New Roman"/>
                <w:b/>
                <w:sz w:val="24"/>
                <w:szCs w:val="24"/>
              </w:rPr>
              <w:t>Износ без ПДВ-а</w:t>
            </w:r>
          </w:p>
        </w:tc>
        <w:tc>
          <w:tcPr>
            <w:tcW w:w="2070" w:type="dxa"/>
          </w:tcPr>
          <w:p w:rsidR="00CE772E" w:rsidRPr="00CE772E" w:rsidRDefault="00CE772E" w:rsidP="00CE772E">
            <w:pPr>
              <w:spacing w:after="0"/>
              <w:jc w:val="center"/>
              <w:rPr>
                <w:rFonts w:ascii="Times New Roman" w:hAnsi="Times New Roman"/>
                <w:b/>
                <w:sz w:val="24"/>
                <w:szCs w:val="24"/>
              </w:rPr>
            </w:pPr>
            <w:r w:rsidRPr="00CE772E">
              <w:rPr>
                <w:rFonts w:ascii="Times New Roman" w:hAnsi="Times New Roman"/>
                <w:b/>
                <w:sz w:val="24"/>
                <w:szCs w:val="24"/>
              </w:rPr>
              <w:t>Износ са ПДВ-ом</w:t>
            </w:r>
          </w:p>
        </w:tc>
      </w:tr>
      <w:tr w:rsidR="00CE772E" w:rsidRPr="00CE772E" w:rsidTr="00BF66D8">
        <w:tc>
          <w:tcPr>
            <w:tcW w:w="828" w:type="dxa"/>
          </w:tcPr>
          <w:p w:rsidR="00CE772E" w:rsidRPr="00CE772E" w:rsidRDefault="00CE772E" w:rsidP="00CE772E">
            <w:pPr>
              <w:spacing w:after="0"/>
              <w:rPr>
                <w:rFonts w:ascii="Times New Roman" w:hAnsi="Times New Roman"/>
                <w:sz w:val="24"/>
                <w:szCs w:val="24"/>
              </w:rPr>
            </w:pPr>
            <w:r w:rsidRPr="00CE772E">
              <w:rPr>
                <w:rFonts w:ascii="Times New Roman" w:hAnsi="Times New Roman"/>
                <w:sz w:val="24"/>
                <w:szCs w:val="24"/>
              </w:rPr>
              <w:t>1.</w:t>
            </w:r>
          </w:p>
        </w:tc>
        <w:tc>
          <w:tcPr>
            <w:tcW w:w="4124" w:type="dxa"/>
          </w:tcPr>
          <w:p w:rsidR="00CE772E" w:rsidRPr="00CE772E" w:rsidRDefault="00CE772E" w:rsidP="00CE772E">
            <w:pPr>
              <w:spacing w:after="0"/>
              <w:rPr>
                <w:rFonts w:ascii="Times New Roman" w:hAnsi="Times New Roman"/>
                <w:sz w:val="24"/>
                <w:szCs w:val="24"/>
              </w:rPr>
            </w:pPr>
          </w:p>
        </w:tc>
        <w:tc>
          <w:tcPr>
            <w:tcW w:w="2086" w:type="dxa"/>
          </w:tcPr>
          <w:p w:rsidR="00CE772E" w:rsidRPr="00CE772E" w:rsidRDefault="00CE772E" w:rsidP="00CE772E">
            <w:pPr>
              <w:spacing w:after="0"/>
              <w:rPr>
                <w:rFonts w:ascii="Times New Roman" w:hAnsi="Times New Roman"/>
                <w:sz w:val="24"/>
                <w:szCs w:val="24"/>
              </w:rPr>
            </w:pPr>
          </w:p>
        </w:tc>
        <w:tc>
          <w:tcPr>
            <w:tcW w:w="2070" w:type="dxa"/>
          </w:tcPr>
          <w:p w:rsidR="00CE772E" w:rsidRPr="00CE772E" w:rsidRDefault="00CE772E" w:rsidP="00CE772E">
            <w:pPr>
              <w:spacing w:after="0"/>
              <w:rPr>
                <w:rFonts w:ascii="Times New Roman" w:hAnsi="Times New Roman"/>
                <w:sz w:val="24"/>
                <w:szCs w:val="24"/>
              </w:rPr>
            </w:pPr>
          </w:p>
        </w:tc>
      </w:tr>
      <w:tr w:rsidR="00CE772E" w:rsidRPr="00CE772E" w:rsidTr="00BF66D8">
        <w:tc>
          <w:tcPr>
            <w:tcW w:w="828" w:type="dxa"/>
          </w:tcPr>
          <w:p w:rsidR="00CE772E" w:rsidRPr="00CE772E" w:rsidRDefault="00CE772E" w:rsidP="00CE772E">
            <w:pPr>
              <w:spacing w:after="0"/>
              <w:rPr>
                <w:rFonts w:ascii="Times New Roman" w:hAnsi="Times New Roman"/>
                <w:sz w:val="24"/>
                <w:szCs w:val="24"/>
              </w:rPr>
            </w:pPr>
            <w:r w:rsidRPr="00CE772E">
              <w:rPr>
                <w:rFonts w:ascii="Times New Roman" w:hAnsi="Times New Roman"/>
                <w:sz w:val="24"/>
                <w:szCs w:val="24"/>
              </w:rPr>
              <w:t>2.</w:t>
            </w:r>
          </w:p>
        </w:tc>
        <w:tc>
          <w:tcPr>
            <w:tcW w:w="4124" w:type="dxa"/>
          </w:tcPr>
          <w:p w:rsidR="00CE772E" w:rsidRPr="00CE772E" w:rsidRDefault="00CE772E" w:rsidP="00CE772E">
            <w:pPr>
              <w:spacing w:after="0"/>
              <w:rPr>
                <w:rFonts w:ascii="Times New Roman" w:hAnsi="Times New Roman"/>
                <w:sz w:val="24"/>
                <w:szCs w:val="24"/>
              </w:rPr>
            </w:pPr>
          </w:p>
        </w:tc>
        <w:tc>
          <w:tcPr>
            <w:tcW w:w="2086" w:type="dxa"/>
          </w:tcPr>
          <w:p w:rsidR="00CE772E" w:rsidRPr="00CE772E" w:rsidRDefault="00CE772E" w:rsidP="00CE772E">
            <w:pPr>
              <w:spacing w:after="0"/>
              <w:rPr>
                <w:rFonts w:ascii="Times New Roman" w:hAnsi="Times New Roman"/>
                <w:sz w:val="24"/>
                <w:szCs w:val="24"/>
              </w:rPr>
            </w:pPr>
          </w:p>
        </w:tc>
        <w:tc>
          <w:tcPr>
            <w:tcW w:w="2070" w:type="dxa"/>
          </w:tcPr>
          <w:p w:rsidR="00CE772E" w:rsidRPr="00CE772E" w:rsidRDefault="00CE772E" w:rsidP="00CE772E">
            <w:pPr>
              <w:spacing w:after="0"/>
              <w:rPr>
                <w:rFonts w:ascii="Times New Roman" w:hAnsi="Times New Roman"/>
                <w:sz w:val="24"/>
                <w:szCs w:val="24"/>
              </w:rPr>
            </w:pPr>
          </w:p>
        </w:tc>
      </w:tr>
      <w:tr w:rsidR="00CE772E" w:rsidRPr="00CE772E" w:rsidTr="00BF66D8">
        <w:tc>
          <w:tcPr>
            <w:tcW w:w="828" w:type="dxa"/>
          </w:tcPr>
          <w:p w:rsidR="00CE772E" w:rsidRPr="00CE772E" w:rsidRDefault="00CE772E" w:rsidP="00CE772E">
            <w:pPr>
              <w:spacing w:after="0"/>
              <w:rPr>
                <w:rFonts w:ascii="Times New Roman" w:hAnsi="Times New Roman"/>
                <w:sz w:val="24"/>
                <w:szCs w:val="24"/>
              </w:rPr>
            </w:pPr>
            <w:r w:rsidRPr="00CE772E">
              <w:rPr>
                <w:rFonts w:ascii="Times New Roman" w:hAnsi="Times New Roman"/>
                <w:sz w:val="24"/>
                <w:szCs w:val="24"/>
              </w:rPr>
              <w:t>3.</w:t>
            </w:r>
          </w:p>
        </w:tc>
        <w:tc>
          <w:tcPr>
            <w:tcW w:w="4124" w:type="dxa"/>
          </w:tcPr>
          <w:p w:rsidR="00CE772E" w:rsidRPr="00CE772E" w:rsidRDefault="00CE772E" w:rsidP="00CE772E">
            <w:pPr>
              <w:spacing w:after="0"/>
              <w:rPr>
                <w:rFonts w:ascii="Times New Roman" w:hAnsi="Times New Roman"/>
                <w:sz w:val="24"/>
                <w:szCs w:val="24"/>
              </w:rPr>
            </w:pPr>
          </w:p>
        </w:tc>
        <w:tc>
          <w:tcPr>
            <w:tcW w:w="2086" w:type="dxa"/>
          </w:tcPr>
          <w:p w:rsidR="00CE772E" w:rsidRPr="00CE772E" w:rsidRDefault="00CE772E" w:rsidP="00CE772E">
            <w:pPr>
              <w:spacing w:after="0"/>
              <w:rPr>
                <w:rFonts w:ascii="Times New Roman" w:hAnsi="Times New Roman"/>
                <w:sz w:val="24"/>
                <w:szCs w:val="24"/>
              </w:rPr>
            </w:pPr>
          </w:p>
        </w:tc>
        <w:tc>
          <w:tcPr>
            <w:tcW w:w="2070" w:type="dxa"/>
          </w:tcPr>
          <w:p w:rsidR="00CE772E" w:rsidRPr="00CE772E" w:rsidRDefault="00CE772E" w:rsidP="00CE772E">
            <w:pPr>
              <w:spacing w:after="0"/>
              <w:rPr>
                <w:rFonts w:ascii="Times New Roman" w:hAnsi="Times New Roman"/>
                <w:sz w:val="24"/>
                <w:szCs w:val="24"/>
              </w:rPr>
            </w:pPr>
          </w:p>
        </w:tc>
      </w:tr>
      <w:tr w:rsidR="00CE772E" w:rsidRPr="00CE772E" w:rsidTr="00BF66D8">
        <w:tc>
          <w:tcPr>
            <w:tcW w:w="828" w:type="dxa"/>
          </w:tcPr>
          <w:p w:rsidR="00CE772E" w:rsidRPr="00CE772E" w:rsidRDefault="00CE772E" w:rsidP="00CE772E">
            <w:pPr>
              <w:spacing w:after="0"/>
              <w:rPr>
                <w:rFonts w:ascii="Times New Roman" w:hAnsi="Times New Roman"/>
                <w:sz w:val="24"/>
                <w:szCs w:val="24"/>
              </w:rPr>
            </w:pPr>
            <w:r w:rsidRPr="00CE772E">
              <w:rPr>
                <w:rFonts w:ascii="Times New Roman" w:hAnsi="Times New Roman"/>
                <w:sz w:val="24"/>
                <w:szCs w:val="24"/>
              </w:rPr>
              <w:t>4.</w:t>
            </w:r>
          </w:p>
        </w:tc>
        <w:tc>
          <w:tcPr>
            <w:tcW w:w="4124" w:type="dxa"/>
          </w:tcPr>
          <w:p w:rsidR="00CE772E" w:rsidRPr="00CE772E" w:rsidRDefault="00CE772E" w:rsidP="00CE772E">
            <w:pPr>
              <w:spacing w:after="0"/>
              <w:rPr>
                <w:rFonts w:ascii="Times New Roman" w:hAnsi="Times New Roman"/>
                <w:sz w:val="24"/>
                <w:szCs w:val="24"/>
              </w:rPr>
            </w:pPr>
          </w:p>
        </w:tc>
        <w:tc>
          <w:tcPr>
            <w:tcW w:w="2086" w:type="dxa"/>
          </w:tcPr>
          <w:p w:rsidR="00CE772E" w:rsidRPr="00CE772E" w:rsidRDefault="00CE772E" w:rsidP="00CE772E">
            <w:pPr>
              <w:spacing w:after="0"/>
              <w:rPr>
                <w:rFonts w:ascii="Times New Roman" w:hAnsi="Times New Roman"/>
                <w:sz w:val="24"/>
                <w:szCs w:val="24"/>
              </w:rPr>
            </w:pPr>
          </w:p>
        </w:tc>
        <w:tc>
          <w:tcPr>
            <w:tcW w:w="2070" w:type="dxa"/>
          </w:tcPr>
          <w:p w:rsidR="00CE772E" w:rsidRPr="00CE772E" w:rsidRDefault="00CE772E" w:rsidP="00CE772E">
            <w:pPr>
              <w:spacing w:after="0"/>
              <w:rPr>
                <w:rFonts w:ascii="Times New Roman" w:hAnsi="Times New Roman"/>
                <w:sz w:val="24"/>
                <w:szCs w:val="24"/>
              </w:rPr>
            </w:pPr>
          </w:p>
        </w:tc>
      </w:tr>
      <w:tr w:rsidR="00CE772E" w:rsidRPr="00CE772E" w:rsidTr="00BF66D8">
        <w:tc>
          <w:tcPr>
            <w:tcW w:w="828" w:type="dxa"/>
          </w:tcPr>
          <w:p w:rsidR="00CE772E" w:rsidRPr="00CE772E" w:rsidRDefault="00CE772E" w:rsidP="00CE772E">
            <w:pPr>
              <w:spacing w:after="0"/>
              <w:rPr>
                <w:rFonts w:ascii="Times New Roman" w:hAnsi="Times New Roman"/>
                <w:sz w:val="24"/>
                <w:szCs w:val="24"/>
              </w:rPr>
            </w:pPr>
            <w:r w:rsidRPr="00CE772E">
              <w:rPr>
                <w:rFonts w:ascii="Times New Roman" w:hAnsi="Times New Roman"/>
                <w:sz w:val="24"/>
                <w:szCs w:val="24"/>
              </w:rPr>
              <w:t>5.</w:t>
            </w:r>
          </w:p>
        </w:tc>
        <w:tc>
          <w:tcPr>
            <w:tcW w:w="4124" w:type="dxa"/>
          </w:tcPr>
          <w:p w:rsidR="00CE772E" w:rsidRPr="00CE772E" w:rsidRDefault="00CE772E" w:rsidP="00CE772E">
            <w:pPr>
              <w:spacing w:after="0"/>
              <w:rPr>
                <w:rFonts w:ascii="Times New Roman" w:hAnsi="Times New Roman"/>
                <w:sz w:val="24"/>
                <w:szCs w:val="24"/>
              </w:rPr>
            </w:pPr>
          </w:p>
        </w:tc>
        <w:tc>
          <w:tcPr>
            <w:tcW w:w="2086" w:type="dxa"/>
          </w:tcPr>
          <w:p w:rsidR="00CE772E" w:rsidRPr="00CE772E" w:rsidRDefault="00CE772E" w:rsidP="00CE772E">
            <w:pPr>
              <w:spacing w:after="0"/>
              <w:rPr>
                <w:rFonts w:ascii="Times New Roman" w:hAnsi="Times New Roman"/>
                <w:sz w:val="24"/>
                <w:szCs w:val="24"/>
              </w:rPr>
            </w:pPr>
          </w:p>
        </w:tc>
        <w:tc>
          <w:tcPr>
            <w:tcW w:w="2070" w:type="dxa"/>
          </w:tcPr>
          <w:p w:rsidR="00CE772E" w:rsidRPr="00CE772E" w:rsidRDefault="00CE772E" w:rsidP="00CE772E">
            <w:pPr>
              <w:spacing w:after="0"/>
              <w:rPr>
                <w:rFonts w:ascii="Times New Roman" w:hAnsi="Times New Roman"/>
                <w:sz w:val="24"/>
                <w:szCs w:val="24"/>
              </w:rPr>
            </w:pPr>
          </w:p>
        </w:tc>
      </w:tr>
      <w:tr w:rsidR="00CE772E" w:rsidRPr="00CE772E" w:rsidTr="00BF66D8">
        <w:tc>
          <w:tcPr>
            <w:tcW w:w="4952" w:type="dxa"/>
            <w:gridSpan w:val="2"/>
          </w:tcPr>
          <w:p w:rsidR="00CE772E" w:rsidRPr="00CE772E" w:rsidRDefault="00CE772E" w:rsidP="00CE772E">
            <w:pPr>
              <w:spacing w:after="0"/>
              <w:rPr>
                <w:rFonts w:ascii="Times New Roman" w:hAnsi="Times New Roman"/>
                <w:b/>
                <w:sz w:val="24"/>
                <w:szCs w:val="24"/>
              </w:rPr>
            </w:pPr>
            <w:r>
              <w:rPr>
                <w:rFonts w:ascii="Times New Roman" w:hAnsi="Times New Roman"/>
                <w:sz w:val="24"/>
                <w:szCs w:val="24"/>
                <w:lang w:val="sr-Cyrl-CS"/>
              </w:rPr>
              <w:t xml:space="preserve">                                                           </w:t>
            </w:r>
            <w:r w:rsidRPr="00CE772E">
              <w:rPr>
                <w:rFonts w:ascii="Times New Roman" w:hAnsi="Times New Roman"/>
                <w:b/>
                <w:sz w:val="24"/>
                <w:szCs w:val="24"/>
              </w:rPr>
              <w:t>УКУПНО:</w:t>
            </w:r>
          </w:p>
        </w:tc>
        <w:tc>
          <w:tcPr>
            <w:tcW w:w="2086" w:type="dxa"/>
          </w:tcPr>
          <w:p w:rsidR="00CE772E" w:rsidRPr="00CE772E" w:rsidRDefault="00CE772E" w:rsidP="00CE772E">
            <w:pPr>
              <w:spacing w:after="0"/>
              <w:rPr>
                <w:rFonts w:ascii="Times New Roman" w:hAnsi="Times New Roman"/>
                <w:sz w:val="24"/>
                <w:szCs w:val="24"/>
              </w:rPr>
            </w:pPr>
          </w:p>
        </w:tc>
        <w:tc>
          <w:tcPr>
            <w:tcW w:w="2070" w:type="dxa"/>
          </w:tcPr>
          <w:p w:rsidR="00CE772E" w:rsidRPr="00CE772E" w:rsidRDefault="00CE772E" w:rsidP="00CE772E">
            <w:pPr>
              <w:spacing w:after="0"/>
              <w:rPr>
                <w:rFonts w:ascii="Times New Roman" w:hAnsi="Times New Roman"/>
                <w:sz w:val="24"/>
                <w:szCs w:val="24"/>
              </w:rPr>
            </w:pPr>
          </w:p>
        </w:tc>
      </w:tr>
    </w:tbl>
    <w:p w:rsidR="00184582" w:rsidRPr="00184582" w:rsidRDefault="00184582" w:rsidP="00617913">
      <w:pPr>
        <w:widowControl w:val="0"/>
        <w:autoSpaceDE w:val="0"/>
        <w:autoSpaceDN w:val="0"/>
        <w:adjustRightInd w:val="0"/>
        <w:spacing w:after="0" w:line="200" w:lineRule="exact"/>
        <w:rPr>
          <w:rFonts w:ascii="Times New Roman" w:hAnsi="Times New Roman"/>
          <w:sz w:val="24"/>
          <w:szCs w:val="24"/>
          <w:lang w:val="sr-Cyrl-CS"/>
        </w:rPr>
      </w:pPr>
    </w:p>
    <w:p w:rsidR="006B3749" w:rsidRPr="00317098" w:rsidRDefault="006B3749" w:rsidP="00617913">
      <w:pPr>
        <w:widowControl w:val="0"/>
        <w:autoSpaceDE w:val="0"/>
        <w:autoSpaceDN w:val="0"/>
        <w:adjustRightInd w:val="0"/>
        <w:spacing w:after="0" w:line="386" w:lineRule="exact"/>
        <w:rPr>
          <w:rFonts w:ascii="Times New Roman" w:hAnsi="Times New Roman"/>
          <w:sz w:val="24"/>
          <w:szCs w:val="24"/>
          <w:lang w:val="sr-Cyrl-CS"/>
        </w:rPr>
      </w:pPr>
    </w:p>
    <w:p w:rsidR="006B3749" w:rsidRDefault="006B3749" w:rsidP="00617913">
      <w:pPr>
        <w:widowControl w:val="0"/>
        <w:overflowPunct w:val="0"/>
        <w:autoSpaceDE w:val="0"/>
        <w:autoSpaceDN w:val="0"/>
        <w:adjustRightInd w:val="0"/>
        <w:spacing w:after="0" w:line="213" w:lineRule="auto"/>
        <w:ind w:right="240"/>
        <w:jc w:val="both"/>
        <w:rPr>
          <w:rFonts w:ascii="Times New Roman" w:hAnsi="Times New Roman"/>
          <w:sz w:val="24"/>
          <w:szCs w:val="24"/>
          <w:lang w:val="sr-Cyrl-CS"/>
        </w:rPr>
      </w:pPr>
    </w:p>
    <w:p w:rsidR="006B3749" w:rsidRDefault="006B3749" w:rsidP="00617913">
      <w:pPr>
        <w:widowControl w:val="0"/>
        <w:overflowPunct w:val="0"/>
        <w:autoSpaceDE w:val="0"/>
        <w:autoSpaceDN w:val="0"/>
        <w:adjustRightInd w:val="0"/>
        <w:spacing w:after="0" w:line="213" w:lineRule="auto"/>
        <w:ind w:right="240"/>
        <w:jc w:val="both"/>
        <w:rPr>
          <w:rFonts w:ascii="Times New Roman" w:hAnsi="Times New Roman"/>
          <w:sz w:val="24"/>
          <w:szCs w:val="24"/>
          <w:lang w:val="sr-Cyrl-CS"/>
        </w:rPr>
      </w:pPr>
    </w:p>
    <w:p w:rsidR="006B3749" w:rsidRDefault="006B3749" w:rsidP="00617913">
      <w:pPr>
        <w:widowControl w:val="0"/>
        <w:overflowPunct w:val="0"/>
        <w:autoSpaceDE w:val="0"/>
        <w:autoSpaceDN w:val="0"/>
        <w:adjustRightInd w:val="0"/>
        <w:spacing w:after="0" w:line="213" w:lineRule="auto"/>
        <w:ind w:right="240"/>
        <w:jc w:val="both"/>
        <w:rPr>
          <w:rFonts w:ascii="Times New Roman" w:hAnsi="Times New Roman"/>
          <w:sz w:val="24"/>
          <w:szCs w:val="24"/>
          <w:lang w:val="sr-Cyrl-CS"/>
        </w:rPr>
      </w:pPr>
    </w:p>
    <w:p w:rsidR="00617913" w:rsidRPr="00317098" w:rsidRDefault="00617913" w:rsidP="00BF66D8">
      <w:pPr>
        <w:widowControl w:val="0"/>
        <w:overflowPunct w:val="0"/>
        <w:autoSpaceDE w:val="0"/>
        <w:autoSpaceDN w:val="0"/>
        <w:adjustRightInd w:val="0"/>
        <w:spacing w:after="0" w:line="213" w:lineRule="auto"/>
        <w:ind w:right="-61"/>
        <w:jc w:val="both"/>
        <w:rPr>
          <w:rFonts w:ascii="Times New Roman" w:hAnsi="Times New Roman"/>
          <w:sz w:val="24"/>
          <w:szCs w:val="24"/>
        </w:rPr>
      </w:pPr>
      <w:r w:rsidRPr="00317098">
        <w:rPr>
          <w:rFonts w:ascii="Times New Roman" w:hAnsi="Times New Roman"/>
          <w:sz w:val="24"/>
          <w:szCs w:val="24"/>
        </w:rPr>
        <w:t>Трошкове припреме и подношења понуде сноси искључиво понуђач и не може тражити од наручиоца накнаду трошкова.</w:t>
      </w:r>
    </w:p>
    <w:p w:rsidR="00617913" w:rsidRPr="00317098" w:rsidRDefault="00617913" w:rsidP="00617913">
      <w:pPr>
        <w:widowControl w:val="0"/>
        <w:autoSpaceDE w:val="0"/>
        <w:autoSpaceDN w:val="0"/>
        <w:adjustRightInd w:val="0"/>
        <w:spacing w:after="0" w:line="58"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36" w:lineRule="exact"/>
        <w:rPr>
          <w:rFonts w:ascii="Times New Roman" w:hAnsi="Times New Roman"/>
          <w:sz w:val="24"/>
          <w:szCs w:val="24"/>
          <w:lang w:val="sr-Cyrl-CS"/>
        </w:rPr>
      </w:pPr>
    </w:p>
    <w:p w:rsidR="005E6D12" w:rsidRPr="00317098" w:rsidRDefault="005E6D12" w:rsidP="00617913">
      <w:pPr>
        <w:widowControl w:val="0"/>
        <w:autoSpaceDE w:val="0"/>
        <w:autoSpaceDN w:val="0"/>
        <w:adjustRightInd w:val="0"/>
        <w:spacing w:after="0" w:line="236" w:lineRule="exact"/>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b/>
          <w:bCs/>
          <w:i/>
          <w:iCs/>
          <w:sz w:val="24"/>
          <w:szCs w:val="24"/>
        </w:rPr>
        <w:t xml:space="preserve">Напомена: </w:t>
      </w:r>
      <w:r w:rsidRPr="00317098">
        <w:rPr>
          <w:rFonts w:ascii="Times New Roman" w:hAnsi="Times New Roman"/>
          <w:i/>
          <w:iCs/>
          <w:sz w:val="24"/>
          <w:szCs w:val="24"/>
        </w:rPr>
        <w:t>достављање овог обрасца није обавезно.</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353" w:lineRule="exact"/>
        <w:rPr>
          <w:rFonts w:ascii="Times New Roman" w:hAnsi="Times New Roman"/>
          <w:sz w:val="24"/>
          <w:szCs w:val="24"/>
        </w:rPr>
      </w:pPr>
    </w:p>
    <w:p w:rsidR="00617913" w:rsidRPr="00317098" w:rsidRDefault="00617913" w:rsidP="00617913">
      <w:pPr>
        <w:widowControl w:val="0"/>
        <w:tabs>
          <w:tab w:val="left" w:pos="4260"/>
          <w:tab w:val="left" w:pos="664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Датум:</w:t>
      </w:r>
      <w:r w:rsidRPr="00317098">
        <w:rPr>
          <w:rFonts w:ascii="Times New Roman" w:hAnsi="Times New Roman"/>
          <w:sz w:val="24"/>
          <w:szCs w:val="24"/>
        </w:rPr>
        <w:tab/>
        <w:t>М</w:t>
      </w:r>
      <w:r w:rsidR="00B42CDE">
        <w:rPr>
          <w:rFonts w:ascii="Times New Roman" w:hAnsi="Times New Roman"/>
          <w:sz w:val="24"/>
          <w:szCs w:val="24"/>
          <w:lang w:val="sr-Cyrl-CS"/>
        </w:rPr>
        <w:t xml:space="preserve"> </w:t>
      </w:r>
      <w:r w:rsidR="004C2B4D">
        <w:rPr>
          <w:rFonts w:ascii="Times New Roman" w:hAnsi="Times New Roman"/>
          <w:sz w:val="24"/>
          <w:szCs w:val="24"/>
        </w:rPr>
        <w:t>П</w:t>
      </w:r>
      <w:r w:rsidRPr="00317098">
        <w:rPr>
          <w:rFonts w:ascii="Times New Roman" w:hAnsi="Times New Roman"/>
          <w:sz w:val="24"/>
          <w:szCs w:val="24"/>
        </w:rPr>
        <w:tab/>
      </w:r>
      <w:r w:rsidR="00BF66D8">
        <w:rPr>
          <w:rFonts w:ascii="Times New Roman" w:hAnsi="Times New Roman"/>
          <w:sz w:val="24"/>
          <w:szCs w:val="24"/>
          <w:lang w:val="sr-Cyrl-CS"/>
        </w:rPr>
        <w:t xml:space="preserve">  </w:t>
      </w:r>
      <w:r w:rsidRPr="00317098">
        <w:rPr>
          <w:rFonts w:ascii="Times New Roman" w:hAnsi="Times New Roman"/>
          <w:sz w:val="24"/>
          <w:szCs w:val="24"/>
        </w:rPr>
        <w:t>Потпис понуђача</w:t>
      </w:r>
    </w:p>
    <w:p w:rsidR="00617913" w:rsidRPr="00317098" w:rsidRDefault="00617913" w:rsidP="00617913">
      <w:pPr>
        <w:widowControl w:val="0"/>
        <w:autoSpaceDE w:val="0"/>
        <w:autoSpaceDN w:val="0"/>
        <w:adjustRightInd w:val="0"/>
        <w:spacing w:after="0" w:line="236" w:lineRule="exact"/>
        <w:rPr>
          <w:rFonts w:ascii="Times New Roman" w:hAnsi="Times New Roman"/>
          <w:sz w:val="24"/>
          <w:szCs w:val="24"/>
        </w:rPr>
      </w:pPr>
    </w:p>
    <w:p w:rsidR="00617913" w:rsidRPr="00A85D5B" w:rsidRDefault="00854411" w:rsidP="00A85D5B">
      <w:pPr>
        <w:widowControl w:val="0"/>
        <w:tabs>
          <w:tab w:val="left" w:pos="550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 xml:space="preserve">___________________                                                   </w:t>
      </w:r>
      <w:r w:rsidR="009270D2">
        <w:rPr>
          <w:rFonts w:ascii="Times New Roman" w:hAnsi="Times New Roman"/>
          <w:sz w:val="24"/>
          <w:szCs w:val="24"/>
          <w:lang w:val="sr-Cyrl-CS"/>
        </w:rPr>
        <w:t xml:space="preserve">       </w:t>
      </w:r>
      <w:r w:rsidR="00BF66D8">
        <w:rPr>
          <w:rFonts w:ascii="Times New Roman" w:hAnsi="Times New Roman"/>
          <w:sz w:val="24"/>
          <w:szCs w:val="24"/>
          <w:lang w:val="sr-Cyrl-CS"/>
        </w:rPr>
        <w:t xml:space="preserve">   </w:t>
      </w:r>
      <w:r w:rsidR="009270D2">
        <w:rPr>
          <w:rFonts w:ascii="Times New Roman" w:hAnsi="Times New Roman"/>
          <w:sz w:val="24"/>
          <w:szCs w:val="24"/>
          <w:lang w:val="sr-Cyrl-CS"/>
        </w:rPr>
        <w:t xml:space="preserve">     </w:t>
      </w:r>
      <w:r w:rsidRPr="00317098">
        <w:rPr>
          <w:rFonts w:ascii="Times New Roman" w:hAnsi="Times New Roman"/>
          <w:sz w:val="24"/>
          <w:szCs w:val="24"/>
        </w:rPr>
        <w:t xml:space="preserve">    </w:t>
      </w:r>
      <w:r w:rsidR="00A85D5B">
        <w:rPr>
          <w:rFonts w:ascii="Times New Roman" w:hAnsi="Times New Roman"/>
          <w:sz w:val="24"/>
          <w:szCs w:val="24"/>
        </w:rPr>
        <w:t>____________________</w:t>
      </w:r>
    </w:p>
    <w:p w:rsidR="00617913" w:rsidRPr="00BF66D8" w:rsidRDefault="00BF66D8" w:rsidP="00617913">
      <w:pPr>
        <w:widowControl w:val="0"/>
        <w:autoSpaceDE w:val="0"/>
        <w:autoSpaceDN w:val="0"/>
        <w:adjustRightInd w:val="0"/>
        <w:spacing w:after="0" w:line="200" w:lineRule="exact"/>
        <w:rPr>
          <w:rFonts w:ascii="Times New Roman" w:hAnsi="Times New Roman"/>
          <w:sz w:val="24"/>
          <w:szCs w:val="24"/>
          <w:lang w:val="sr-Cyrl-CS"/>
        </w:rPr>
      </w:pPr>
      <w:r>
        <w:rPr>
          <w:rFonts w:ascii="Times New Roman" w:hAnsi="Times New Roman"/>
          <w:sz w:val="24"/>
          <w:szCs w:val="24"/>
          <w:lang w:val="sr-Cyrl-CS"/>
        </w:rPr>
        <w:t xml:space="preserve"> </w:t>
      </w:r>
    </w:p>
    <w:p w:rsidR="005465FC" w:rsidRDefault="005465FC" w:rsidP="00617913">
      <w:pPr>
        <w:widowControl w:val="0"/>
        <w:autoSpaceDE w:val="0"/>
        <w:autoSpaceDN w:val="0"/>
        <w:adjustRightInd w:val="0"/>
        <w:spacing w:after="0" w:line="200" w:lineRule="exact"/>
        <w:rPr>
          <w:rFonts w:ascii="Times New Roman" w:hAnsi="Times New Roman"/>
          <w:sz w:val="24"/>
          <w:szCs w:val="24"/>
          <w:lang w:val="sr-Cyrl-CS"/>
        </w:rPr>
      </w:pPr>
    </w:p>
    <w:p w:rsidR="007C450C" w:rsidRDefault="007C450C" w:rsidP="00617913">
      <w:pPr>
        <w:widowControl w:val="0"/>
        <w:autoSpaceDE w:val="0"/>
        <w:autoSpaceDN w:val="0"/>
        <w:adjustRightInd w:val="0"/>
        <w:spacing w:after="0" w:line="200" w:lineRule="exact"/>
        <w:rPr>
          <w:rFonts w:ascii="Times New Roman" w:hAnsi="Times New Roman"/>
          <w:sz w:val="24"/>
          <w:szCs w:val="24"/>
          <w:lang w:val="sr-Cyrl-CS"/>
        </w:rPr>
      </w:pPr>
    </w:p>
    <w:p w:rsidR="007C450C" w:rsidRPr="007C450C" w:rsidRDefault="007C450C" w:rsidP="00617913">
      <w:pPr>
        <w:widowControl w:val="0"/>
        <w:autoSpaceDE w:val="0"/>
        <w:autoSpaceDN w:val="0"/>
        <w:adjustRightInd w:val="0"/>
        <w:spacing w:after="0" w:line="200" w:lineRule="exact"/>
        <w:rPr>
          <w:rFonts w:ascii="Times New Roman" w:hAnsi="Times New Roman"/>
          <w:sz w:val="24"/>
          <w:szCs w:val="24"/>
          <w:lang w:val="sr-Cyrl-CS"/>
        </w:rPr>
      </w:pPr>
    </w:p>
    <w:p w:rsidR="005465FC" w:rsidRDefault="005465FC" w:rsidP="00617913">
      <w:pPr>
        <w:widowControl w:val="0"/>
        <w:autoSpaceDE w:val="0"/>
        <w:autoSpaceDN w:val="0"/>
        <w:adjustRightInd w:val="0"/>
        <w:spacing w:after="0" w:line="200" w:lineRule="exact"/>
        <w:rPr>
          <w:rFonts w:ascii="Times New Roman" w:hAnsi="Times New Roman"/>
          <w:sz w:val="24"/>
          <w:szCs w:val="24"/>
          <w:lang w:val="sr-Cyrl-CS"/>
        </w:rPr>
      </w:pPr>
    </w:p>
    <w:p w:rsidR="003C7184" w:rsidRDefault="003C7184" w:rsidP="00617913">
      <w:pPr>
        <w:widowControl w:val="0"/>
        <w:autoSpaceDE w:val="0"/>
        <w:autoSpaceDN w:val="0"/>
        <w:adjustRightInd w:val="0"/>
        <w:spacing w:after="0" w:line="200" w:lineRule="exact"/>
        <w:rPr>
          <w:rFonts w:ascii="Times New Roman" w:hAnsi="Times New Roman"/>
          <w:sz w:val="24"/>
          <w:szCs w:val="24"/>
          <w:lang w:val="sr-Cyrl-CS"/>
        </w:rPr>
      </w:pPr>
    </w:p>
    <w:p w:rsidR="007A0CDD" w:rsidRDefault="007A0CDD" w:rsidP="00617913">
      <w:pPr>
        <w:widowControl w:val="0"/>
        <w:autoSpaceDE w:val="0"/>
        <w:autoSpaceDN w:val="0"/>
        <w:adjustRightInd w:val="0"/>
        <w:spacing w:after="0" w:line="200" w:lineRule="exact"/>
        <w:rPr>
          <w:rFonts w:ascii="Times New Roman" w:hAnsi="Times New Roman"/>
          <w:sz w:val="24"/>
          <w:szCs w:val="24"/>
          <w:lang w:val="sr-Cyrl-CS"/>
        </w:rPr>
      </w:pPr>
    </w:p>
    <w:p w:rsidR="00215523" w:rsidRDefault="00215523" w:rsidP="00617913">
      <w:pPr>
        <w:widowControl w:val="0"/>
        <w:autoSpaceDE w:val="0"/>
        <w:autoSpaceDN w:val="0"/>
        <w:adjustRightInd w:val="0"/>
        <w:spacing w:after="0" w:line="200" w:lineRule="exact"/>
        <w:rPr>
          <w:rFonts w:ascii="Times New Roman" w:hAnsi="Times New Roman"/>
          <w:sz w:val="24"/>
          <w:szCs w:val="24"/>
          <w:lang w:val="sr-Cyrl-CS"/>
        </w:rPr>
      </w:pPr>
    </w:p>
    <w:p w:rsidR="00CE772E" w:rsidRDefault="00CE772E" w:rsidP="00617913">
      <w:pPr>
        <w:widowControl w:val="0"/>
        <w:autoSpaceDE w:val="0"/>
        <w:autoSpaceDN w:val="0"/>
        <w:adjustRightInd w:val="0"/>
        <w:spacing w:after="0" w:line="200" w:lineRule="exact"/>
        <w:rPr>
          <w:rFonts w:ascii="Times New Roman" w:hAnsi="Times New Roman"/>
          <w:sz w:val="24"/>
          <w:szCs w:val="24"/>
          <w:lang w:val="sr-Cyrl-CS"/>
        </w:rPr>
      </w:pPr>
    </w:p>
    <w:p w:rsidR="004D3216" w:rsidRDefault="004D3216" w:rsidP="00617913">
      <w:pPr>
        <w:widowControl w:val="0"/>
        <w:autoSpaceDE w:val="0"/>
        <w:autoSpaceDN w:val="0"/>
        <w:adjustRightInd w:val="0"/>
        <w:spacing w:after="0" w:line="200" w:lineRule="exact"/>
        <w:rPr>
          <w:rFonts w:ascii="Times New Roman" w:hAnsi="Times New Roman"/>
          <w:sz w:val="24"/>
          <w:szCs w:val="24"/>
          <w:lang w:val="sr-Cyrl-CS"/>
        </w:rPr>
      </w:pPr>
    </w:p>
    <w:p w:rsidR="004D3216" w:rsidRDefault="004D3216" w:rsidP="00617913">
      <w:pPr>
        <w:widowControl w:val="0"/>
        <w:autoSpaceDE w:val="0"/>
        <w:autoSpaceDN w:val="0"/>
        <w:adjustRightInd w:val="0"/>
        <w:spacing w:after="0" w:line="200" w:lineRule="exact"/>
        <w:rPr>
          <w:rFonts w:ascii="Times New Roman" w:hAnsi="Times New Roman"/>
          <w:sz w:val="24"/>
          <w:szCs w:val="24"/>
          <w:lang w:val="sr-Cyrl-CS"/>
        </w:rPr>
      </w:pPr>
    </w:p>
    <w:p w:rsidR="004D3216" w:rsidRDefault="004D3216" w:rsidP="00617913">
      <w:pPr>
        <w:widowControl w:val="0"/>
        <w:autoSpaceDE w:val="0"/>
        <w:autoSpaceDN w:val="0"/>
        <w:adjustRightInd w:val="0"/>
        <w:spacing w:after="0" w:line="200" w:lineRule="exact"/>
        <w:rPr>
          <w:rFonts w:ascii="Times New Roman" w:hAnsi="Times New Roman"/>
          <w:sz w:val="24"/>
          <w:szCs w:val="24"/>
          <w:lang w:val="sr-Cyrl-CS"/>
        </w:rPr>
      </w:pPr>
    </w:p>
    <w:p w:rsidR="004D3216" w:rsidRDefault="004D3216" w:rsidP="00617913">
      <w:pPr>
        <w:widowControl w:val="0"/>
        <w:autoSpaceDE w:val="0"/>
        <w:autoSpaceDN w:val="0"/>
        <w:adjustRightInd w:val="0"/>
        <w:spacing w:after="0" w:line="200" w:lineRule="exact"/>
        <w:rPr>
          <w:rFonts w:ascii="Times New Roman" w:hAnsi="Times New Roman"/>
          <w:sz w:val="24"/>
          <w:szCs w:val="24"/>
          <w:lang w:val="sr-Cyrl-CS"/>
        </w:rPr>
      </w:pPr>
    </w:p>
    <w:p w:rsidR="004D3216" w:rsidRDefault="004D3216" w:rsidP="00617913">
      <w:pPr>
        <w:widowControl w:val="0"/>
        <w:autoSpaceDE w:val="0"/>
        <w:autoSpaceDN w:val="0"/>
        <w:adjustRightInd w:val="0"/>
        <w:spacing w:after="0" w:line="200" w:lineRule="exact"/>
        <w:rPr>
          <w:rFonts w:ascii="Times New Roman" w:hAnsi="Times New Roman"/>
          <w:sz w:val="24"/>
          <w:szCs w:val="24"/>
          <w:lang w:val="sr-Cyrl-CS"/>
        </w:rPr>
      </w:pPr>
    </w:p>
    <w:p w:rsidR="004D3216" w:rsidRDefault="004D3216" w:rsidP="00617913">
      <w:pPr>
        <w:widowControl w:val="0"/>
        <w:autoSpaceDE w:val="0"/>
        <w:autoSpaceDN w:val="0"/>
        <w:adjustRightInd w:val="0"/>
        <w:spacing w:after="0" w:line="200" w:lineRule="exact"/>
        <w:rPr>
          <w:rFonts w:ascii="Times New Roman" w:hAnsi="Times New Roman"/>
          <w:sz w:val="24"/>
          <w:szCs w:val="24"/>
          <w:lang w:val="sr-Cyrl-CS"/>
        </w:rPr>
      </w:pPr>
    </w:p>
    <w:p w:rsidR="00CE772E" w:rsidRDefault="00CE772E" w:rsidP="00617913">
      <w:pPr>
        <w:widowControl w:val="0"/>
        <w:autoSpaceDE w:val="0"/>
        <w:autoSpaceDN w:val="0"/>
        <w:adjustRightInd w:val="0"/>
        <w:spacing w:after="0" w:line="200" w:lineRule="exact"/>
        <w:rPr>
          <w:rFonts w:ascii="Times New Roman" w:hAnsi="Times New Roman"/>
          <w:sz w:val="24"/>
          <w:szCs w:val="24"/>
          <w:lang w:val="sr-Cyrl-CS"/>
        </w:rPr>
      </w:pPr>
    </w:p>
    <w:p w:rsidR="009F5169" w:rsidRDefault="009F5169" w:rsidP="00617913">
      <w:pPr>
        <w:widowControl w:val="0"/>
        <w:autoSpaceDE w:val="0"/>
        <w:autoSpaceDN w:val="0"/>
        <w:adjustRightInd w:val="0"/>
        <w:spacing w:after="0" w:line="200" w:lineRule="exact"/>
        <w:rPr>
          <w:rFonts w:ascii="Times New Roman" w:hAnsi="Times New Roman"/>
          <w:sz w:val="24"/>
          <w:szCs w:val="24"/>
          <w:lang w:val="sr-Cyrl-CS"/>
        </w:rPr>
      </w:pPr>
    </w:p>
    <w:p w:rsidR="009F5169" w:rsidRDefault="009F5169" w:rsidP="00617913">
      <w:pPr>
        <w:widowControl w:val="0"/>
        <w:autoSpaceDE w:val="0"/>
        <w:autoSpaceDN w:val="0"/>
        <w:adjustRightInd w:val="0"/>
        <w:spacing w:after="0" w:line="200" w:lineRule="exact"/>
        <w:rPr>
          <w:rFonts w:ascii="Times New Roman" w:hAnsi="Times New Roman"/>
          <w:sz w:val="24"/>
          <w:szCs w:val="24"/>
          <w:lang w:val="sr-Cyrl-CS"/>
        </w:rPr>
      </w:pPr>
    </w:p>
    <w:p w:rsidR="007A0CDD" w:rsidRPr="00A852E5" w:rsidRDefault="007A0CDD" w:rsidP="00617913">
      <w:pPr>
        <w:widowControl w:val="0"/>
        <w:autoSpaceDE w:val="0"/>
        <w:autoSpaceDN w:val="0"/>
        <w:adjustRightInd w:val="0"/>
        <w:spacing w:after="0" w:line="200" w:lineRule="exact"/>
        <w:rPr>
          <w:rFonts w:ascii="Times New Roman" w:hAnsi="Times New Roman"/>
          <w:sz w:val="24"/>
          <w:szCs w:val="24"/>
          <w:lang w:val="sr-Cyrl-CS"/>
        </w:rPr>
      </w:pPr>
    </w:p>
    <w:p w:rsidR="007A0CDD" w:rsidRPr="007A0CDD" w:rsidRDefault="007A0CDD" w:rsidP="00617913">
      <w:pPr>
        <w:widowControl w:val="0"/>
        <w:autoSpaceDE w:val="0"/>
        <w:autoSpaceDN w:val="0"/>
        <w:adjustRightInd w:val="0"/>
        <w:spacing w:after="0" w:line="200" w:lineRule="exact"/>
        <w:rPr>
          <w:rFonts w:ascii="Times New Roman" w:hAnsi="Times New Roman"/>
          <w:sz w:val="24"/>
          <w:szCs w:val="24"/>
        </w:rPr>
      </w:pPr>
    </w:p>
    <w:p w:rsidR="005465FC" w:rsidRPr="00372327" w:rsidRDefault="005238B2" w:rsidP="005465FC">
      <w:pPr>
        <w:shd w:val="clear" w:color="auto" w:fill="C6D9F1"/>
        <w:jc w:val="center"/>
        <w:rPr>
          <w:rFonts w:ascii="Times New Roman" w:hAnsi="Times New Roman"/>
          <w:b/>
          <w:bCs/>
          <w:i/>
          <w:sz w:val="24"/>
          <w:szCs w:val="24"/>
          <w:lang w:val="sr-Cyrl-CS"/>
        </w:rPr>
      </w:pPr>
      <w:r>
        <w:rPr>
          <w:rFonts w:ascii="Times New Roman" w:hAnsi="Times New Roman"/>
          <w:b/>
          <w:i/>
          <w:sz w:val="24"/>
          <w:szCs w:val="24"/>
        </w:rPr>
        <w:t>I</w:t>
      </w:r>
      <w:r w:rsidR="005465FC" w:rsidRPr="00372327">
        <w:rPr>
          <w:rFonts w:ascii="Times New Roman" w:hAnsi="Times New Roman"/>
          <w:b/>
          <w:i/>
          <w:sz w:val="24"/>
          <w:szCs w:val="24"/>
        </w:rPr>
        <w:t>X ОБРАЗАЦ ИЗЈАВЕ О НЕЗАВИСНОЈ ПОНУДИ</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Default="00617913" w:rsidP="00617913">
      <w:pPr>
        <w:widowControl w:val="0"/>
        <w:autoSpaceDE w:val="0"/>
        <w:autoSpaceDN w:val="0"/>
        <w:adjustRightInd w:val="0"/>
        <w:spacing w:after="0" w:line="200" w:lineRule="exact"/>
        <w:rPr>
          <w:rFonts w:ascii="Times New Roman" w:hAnsi="Times New Roman"/>
          <w:b/>
          <w:bCs/>
          <w:i/>
          <w:iCs/>
          <w:sz w:val="24"/>
          <w:szCs w:val="24"/>
          <w:lang w:val="sr-Cyrl-CS"/>
        </w:rPr>
      </w:pPr>
      <w:bookmarkStart w:id="10" w:name="page36"/>
      <w:bookmarkEnd w:id="10"/>
    </w:p>
    <w:p w:rsidR="00617913" w:rsidRPr="005238B2" w:rsidRDefault="00617913" w:rsidP="00617913">
      <w:pPr>
        <w:widowControl w:val="0"/>
        <w:autoSpaceDE w:val="0"/>
        <w:autoSpaceDN w:val="0"/>
        <w:adjustRightInd w:val="0"/>
        <w:spacing w:after="0" w:line="200" w:lineRule="exact"/>
        <w:rPr>
          <w:rFonts w:ascii="Times New Roman" w:hAnsi="Times New Roman"/>
          <w:sz w:val="24"/>
          <w:szCs w:val="24"/>
          <w:lang w:val="sr-Cyrl-CS"/>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5238B2" w:rsidRPr="005238B2" w:rsidRDefault="005238B2" w:rsidP="005238B2">
      <w:pPr>
        <w:autoSpaceDE w:val="0"/>
        <w:autoSpaceDN w:val="0"/>
        <w:adjustRightInd w:val="0"/>
        <w:ind w:right="47" w:firstLine="720"/>
        <w:jc w:val="both"/>
        <w:rPr>
          <w:rFonts w:ascii="Times New Roman" w:hAnsi="Times New Roman"/>
          <w:sz w:val="24"/>
          <w:szCs w:val="24"/>
          <w:lang w:val="en-US" w:eastAsia="en-US"/>
        </w:rPr>
      </w:pPr>
      <w:r w:rsidRPr="005238B2">
        <w:rPr>
          <w:rFonts w:ascii="Times New Roman" w:hAnsi="Times New Roman"/>
          <w:sz w:val="24"/>
          <w:szCs w:val="24"/>
          <w:lang w:val="en-US" w:eastAsia="en-US"/>
        </w:rPr>
        <w:t>У</w:t>
      </w:r>
      <w:r w:rsidRPr="005238B2">
        <w:rPr>
          <w:rFonts w:ascii="Times New Roman" w:hAnsi="Times New Roman"/>
          <w:spacing w:val="10"/>
          <w:sz w:val="24"/>
          <w:szCs w:val="24"/>
          <w:lang w:val="en-US" w:eastAsia="en-US"/>
        </w:rPr>
        <w:t xml:space="preserve"> </w:t>
      </w:r>
      <w:r w:rsidRPr="005238B2">
        <w:rPr>
          <w:rFonts w:ascii="Times New Roman" w:hAnsi="Times New Roman"/>
          <w:sz w:val="24"/>
          <w:szCs w:val="24"/>
          <w:lang w:val="en-US" w:eastAsia="en-US"/>
        </w:rPr>
        <w:t>ск</w:t>
      </w:r>
      <w:r w:rsidRPr="005238B2">
        <w:rPr>
          <w:rFonts w:ascii="Times New Roman" w:hAnsi="Times New Roman"/>
          <w:spacing w:val="1"/>
          <w:sz w:val="24"/>
          <w:szCs w:val="24"/>
          <w:lang w:val="en-US" w:eastAsia="en-US"/>
        </w:rPr>
        <w:t>л</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ду</w:t>
      </w:r>
      <w:r w:rsidRPr="005238B2">
        <w:rPr>
          <w:rFonts w:ascii="Times New Roman" w:hAnsi="Times New Roman"/>
          <w:spacing w:val="6"/>
          <w:sz w:val="24"/>
          <w:szCs w:val="24"/>
          <w:lang w:val="en-US" w:eastAsia="en-US"/>
        </w:rPr>
        <w:t xml:space="preserve"> </w:t>
      </w:r>
      <w:r w:rsidRPr="005238B2">
        <w:rPr>
          <w:rFonts w:ascii="Times New Roman" w:hAnsi="Times New Roman"/>
          <w:spacing w:val="3"/>
          <w:sz w:val="24"/>
          <w:szCs w:val="24"/>
          <w:lang w:val="en-US" w:eastAsia="en-US"/>
        </w:rPr>
        <w:t>с</w:t>
      </w:r>
      <w:r w:rsidRPr="005238B2">
        <w:rPr>
          <w:rFonts w:ascii="Times New Roman" w:hAnsi="Times New Roman"/>
          <w:sz w:val="24"/>
          <w:szCs w:val="24"/>
          <w:lang w:val="en-US" w:eastAsia="en-US"/>
        </w:rPr>
        <w:t>а</w:t>
      </w:r>
      <w:r w:rsidRPr="005238B2">
        <w:rPr>
          <w:rFonts w:ascii="Times New Roman" w:hAnsi="Times New Roman"/>
          <w:spacing w:val="9"/>
          <w:sz w:val="24"/>
          <w:szCs w:val="24"/>
          <w:lang w:val="en-US" w:eastAsia="en-US"/>
        </w:rPr>
        <w:t xml:space="preserve"> </w:t>
      </w:r>
      <w:r w:rsidRPr="005238B2">
        <w:rPr>
          <w:rFonts w:ascii="Times New Roman" w:hAnsi="Times New Roman"/>
          <w:spacing w:val="-1"/>
          <w:sz w:val="24"/>
          <w:szCs w:val="24"/>
          <w:lang w:val="en-US" w:eastAsia="en-US"/>
        </w:rPr>
        <w:t>ч</w:t>
      </w:r>
      <w:r w:rsidRPr="005238B2">
        <w:rPr>
          <w:rFonts w:ascii="Times New Roman" w:hAnsi="Times New Roman"/>
          <w:spacing w:val="3"/>
          <w:sz w:val="24"/>
          <w:szCs w:val="24"/>
          <w:lang w:val="en-US" w:eastAsia="en-US"/>
        </w:rPr>
        <w:t>л</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ном</w:t>
      </w:r>
      <w:r w:rsidRPr="005238B2">
        <w:rPr>
          <w:rFonts w:ascii="Times New Roman" w:hAnsi="Times New Roman"/>
          <w:spacing w:val="6"/>
          <w:sz w:val="24"/>
          <w:szCs w:val="24"/>
          <w:lang w:val="en-US" w:eastAsia="en-US"/>
        </w:rPr>
        <w:t xml:space="preserve"> </w:t>
      </w:r>
      <w:r w:rsidRPr="005238B2">
        <w:rPr>
          <w:rFonts w:ascii="Times New Roman" w:hAnsi="Times New Roman"/>
          <w:sz w:val="24"/>
          <w:szCs w:val="24"/>
          <w:lang w:val="en-US" w:eastAsia="en-US"/>
        </w:rPr>
        <w:t>26.</w:t>
      </w:r>
      <w:r w:rsidRPr="005238B2">
        <w:rPr>
          <w:rFonts w:ascii="Times New Roman" w:hAnsi="Times New Roman"/>
          <w:spacing w:val="14"/>
          <w:sz w:val="24"/>
          <w:szCs w:val="24"/>
          <w:lang w:val="en-US" w:eastAsia="en-US"/>
        </w:rPr>
        <w:t xml:space="preserve"> </w:t>
      </w:r>
      <w:r w:rsidRPr="005238B2">
        <w:rPr>
          <w:rFonts w:ascii="Times New Roman" w:hAnsi="Times New Roman"/>
          <w:spacing w:val="-3"/>
          <w:sz w:val="24"/>
          <w:szCs w:val="24"/>
          <w:lang w:val="en-US" w:eastAsia="en-US"/>
        </w:rPr>
        <w:t>З</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кона</w:t>
      </w:r>
      <w:r w:rsidRPr="005238B2">
        <w:rPr>
          <w:rFonts w:ascii="Times New Roman" w:hAnsi="Times New Roman"/>
          <w:spacing w:val="7"/>
          <w:sz w:val="24"/>
          <w:szCs w:val="24"/>
          <w:lang w:val="en-US" w:eastAsia="en-US"/>
        </w:rPr>
        <w:t xml:space="preserve"> </w:t>
      </w:r>
      <w:r w:rsidRPr="005238B2">
        <w:rPr>
          <w:rFonts w:ascii="Times New Roman" w:hAnsi="Times New Roman"/>
          <w:sz w:val="24"/>
          <w:szCs w:val="24"/>
          <w:lang w:val="en-US" w:eastAsia="en-US"/>
        </w:rPr>
        <w:t>о</w:t>
      </w:r>
      <w:r w:rsidRPr="005238B2">
        <w:rPr>
          <w:rFonts w:ascii="Times New Roman" w:hAnsi="Times New Roman"/>
          <w:spacing w:val="11"/>
          <w:sz w:val="24"/>
          <w:szCs w:val="24"/>
          <w:lang w:val="en-US" w:eastAsia="en-US"/>
        </w:rPr>
        <w:t xml:space="preserve"> </w:t>
      </w:r>
      <w:r w:rsidRPr="005238B2">
        <w:rPr>
          <w:rFonts w:ascii="Times New Roman" w:hAnsi="Times New Roman"/>
          <w:spacing w:val="1"/>
          <w:sz w:val="24"/>
          <w:szCs w:val="24"/>
          <w:lang w:val="en-US" w:eastAsia="en-US"/>
        </w:rPr>
        <w:t>ј</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вн</w:t>
      </w:r>
      <w:r w:rsidRPr="005238B2">
        <w:rPr>
          <w:rFonts w:ascii="Times New Roman" w:hAnsi="Times New Roman"/>
          <w:spacing w:val="1"/>
          <w:sz w:val="24"/>
          <w:szCs w:val="24"/>
          <w:lang w:val="en-US" w:eastAsia="en-US"/>
        </w:rPr>
        <w:t>и</w:t>
      </w:r>
      <w:r w:rsidRPr="005238B2">
        <w:rPr>
          <w:rFonts w:ascii="Times New Roman" w:hAnsi="Times New Roman"/>
          <w:sz w:val="24"/>
          <w:szCs w:val="24"/>
          <w:lang w:val="en-US" w:eastAsia="en-US"/>
        </w:rPr>
        <w:t>м</w:t>
      </w:r>
      <w:r w:rsidRPr="005238B2">
        <w:rPr>
          <w:rFonts w:ascii="Times New Roman" w:hAnsi="Times New Roman"/>
          <w:spacing w:val="8"/>
          <w:sz w:val="24"/>
          <w:szCs w:val="24"/>
          <w:lang w:val="en-US" w:eastAsia="en-US"/>
        </w:rPr>
        <w:t xml:space="preserve"> </w:t>
      </w:r>
      <w:r w:rsidRPr="005238B2">
        <w:rPr>
          <w:rFonts w:ascii="Times New Roman" w:hAnsi="Times New Roman"/>
          <w:sz w:val="24"/>
          <w:szCs w:val="24"/>
          <w:lang w:val="en-US" w:eastAsia="en-US"/>
        </w:rPr>
        <w:t>н</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б</w:t>
      </w:r>
      <w:r w:rsidRPr="005238B2">
        <w:rPr>
          <w:rFonts w:ascii="Times New Roman" w:hAnsi="Times New Roman"/>
          <w:spacing w:val="2"/>
          <w:sz w:val="24"/>
          <w:szCs w:val="24"/>
          <w:lang w:val="en-US" w:eastAsia="en-US"/>
        </w:rPr>
        <w:t>а</w:t>
      </w:r>
      <w:r w:rsidRPr="005238B2">
        <w:rPr>
          <w:rFonts w:ascii="Times New Roman" w:hAnsi="Times New Roman"/>
          <w:sz w:val="24"/>
          <w:szCs w:val="24"/>
          <w:lang w:val="en-US" w:eastAsia="en-US"/>
        </w:rPr>
        <w:t>вк</w:t>
      </w:r>
      <w:r w:rsidRPr="005238B2">
        <w:rPr>
          <w:rFonts w:ascii="Times New Roman" w:hAnsi="Times New Roman"/>
          <w:spacing w:val="-1"/>
          <w:sz w:val="24"/>
          <w:szCs w:val="24"/>
          <w:lang w:val="en-US" w:eastAsia="en-US"/>
        </w:rPr>
        <w:t>а</w:t>
      </w:r>
      <w:r w:rsidRPr="005238B2">
        <w:rPr>
          <w:rFonts w:ascii="Times New Roman" w:hAnsi="Times New Roman"/>
          <w:spacing w:val="1"/>
          <w:sz w:val="24"/>
          <w:szCs w:val="24"/>
          <w:lang w:val="en-US" w:eastAsia="en-US"/>
        </w:rPr>
        <w:t>м</w:t>
      </w:r>
      <w:r w:rsidRPr="005238B2">
        <w:rPr>
          <w:rFonts w:ascii="Times New Roman" w:hAnsi="Times New Roman"/>
          <w:sz w:val="24"/>
          <w:szCs w:val="24"/>
          <w:lang w:val="en-US" w:eastAsia="en-US"/>
        </w:rPr>
        <w:t xml:space="preserve">а и </w:t>
      </w:r>
      <w:r w:rsidRPr="005238B2">
        <w:rPr>
          <w:rFonts w:ascii="Times New Roman" w:hAnsi="Times New Roman"/>
          <w:spacing w:val="-1"/>
          <w:sz w:val="24"/>
          <w:szCs w:val="24"/>
          <w:lang w:val="en-US" w:eastAsia="en-US"/>
        </w:rPr>
        <w:t>ч</w:t>
      </w:r>
      <w:r w:rsidRPr="005238B2">
        <w:rPr>
          <w:rFonts w:ascii="Times New Roman" w:hAnsi="Times New Roman"/>
          <w:spacing w:val="1"/>
          <w:sz w:val="24"/>
          <w:szCs w:val="24"/>
          <w:lang w:val="en-US" w:eastAsia="en-US"/>
        </w:rPr>
        <w:t>л</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ном</w:t>
      </w:r>
      <w:r w:rsidRPr="005238B2">
        <w:rPr>
          <w:rFonts w:ascii="Times New Roman" w:hAnsi="Times New Roman"/>
          <w:spacing w:val="8"/>
          <w:sz w:val="24"/>
          <w:szCs w:val="24"/>
          <w:lang w:val="en-US" w:eastAsia="en-US"/>
        </w:rPr>
        <w:t xml:space="preserve"> </w:t>
      </w:r>
      <w:r w:rsidRPr="005238B2">
        <w:rPr>
          <w:rFonts w:ascii="Times New Roman" w:hAnsi="Times New Roman"/>
          <w:sz w:val="24"/>
          <w:szCs w:val="24"/>
          <w:lang w:val="en-US" w:eastAsia="en-US"/>
        </w:rPr>
        <w:t>20.</w:t>
      </w:r>
      <w:r w:rsidRPr="005238B2">
        <w:rPr>
          <w:rFonts w:ascii="Times New Roman" w:hAnsi="Times New Roman"/>
          <w:spacing w:val="11"/>
          <w:sz w:val="24"/>
          <w:szCs w:val="24"/>
          <w:lang w:val="en-US" w:eastAsia="en-US"/>
        </w:rPr>
        <w:t xml:space="preserve"> </w:t>
      </w:r>
      <w:r w:rsidRPr="005238B2">
        <w:rPr>
          <w:rFonts w:ascii="Times New Roman" w:hAnsi="Times New Roman"/>
          <w:spacing w:val="1"/>
          <w:sz w:val="24"/>
          <w:szCs w:val="24"/>
          <w:lang w:val="en-US" w:eastAsia="en-US"/>
        </w:rPr>
        <w:t>П</w:t>
      </w:r>
      <w:r w:rsidRPr="005238B2">
        <w:rPr>
          <w:rFonts w:ascii="Times New Roman" w:hAnsi="Times New Roman"/>
          <w:spacing w:val="2"/>
          <w:sz w:val="24"/>
          <w:szCs w:val="24"/>
          <w:lang w:val="en-US" w:eastAsia="en-US"/>
        </w:rPr>
        <w:t>р</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в</w:t>
      </w:r>
      <w:r w:rsidRPr="005238B2">
        <w:rPr>
          <w:rFonts w:ascii="Times New Roman" w:hAnsi="Times New Roman"/>
          <w:spacing w:val="1"/>
          <w:sz w:val="24"/>
          <w:szCs w:val="24"/>
          <w:lang w:val="en-US" w:eastAsia="en-US"/>
        </w:rPr>
        <w:t>ил</w:t>
      </w:r>
      <w:r w:rsidRPr="005238B2">
        <w:rPr>
          <w:rFonts w:ascii="Times New Roman" w:hAnsi="Times New Roman"/>
          <w:sz w:val="24"/>
          <w:szCs w:val="24"/>
          <w:lang w:val="en-US" w:eastAsia="en-US"/>
        </w:rPr>
        <w:t>н</w:t>
      </w:r>
      <w:r w:rsidRPr="005238B2">
        <w:rPr>
          <w:rFonts w:ascii="Times New Roman" w:hAnsi="Times New Roman"/>
          <w:spacing w:val="1"/>
          <w:sz w:val="24"/>
          <w:szCs w:val="24"/>
          <w:lang w:val="en-US" w:eastAsia="en-US"/>
        </w:rPr>
        <w:t>и</w:t>
      </w:r>
      <w:r w:rsidRPr="005238B2">
        <w:rPr>
          <w:rFonts w:ascii="Times New Roman" w:hAnsi="Times New Roman"/>
          <w:sz w:val="24"/>
          <w:szCs w:val="24"/>
          <w:lang w:val="en-US" w:eastAsia="en-US"/>
        </w:rPr>
        <w:t>ка</w:t>
      </w:r>
      <w:r w:rsidRPr="005238B2">
        <w:rPr>
          <w:rFonts w:ascii="Times New Roman" w:hAnsi="Times New Roman"/>
          <w:spacing w:val="4"/>
          <w:sz w:val="24"/>
          <w:szCs w:val="24"/>
          <w:lang w:val="en-US" w:eastAsia="en-US"/>
        </w:rPr>
        <w:t xml:space="preserve"> </w:t>
      </w:r>
      <w:r w:rsidRPr="005238B2">
        <w:rPr>
          <w:rFonts w:ascii="Times New Roman" w:hAnsi="Times New Roman"/>
          <w:sz w:val="24"/>
          <w:szCs w:val="24"/>
          <w:lang w:val="en-US" w:eastAsia="en-US"/>
        </w:rPr>
        <w:t>о</w:t>
      </w:r>
      <w:r w:rsidRPr="005238B2">
        <w:rPr>
          <w:rFonts w:ascii="Times New Roman" w:hAnsi="Times New Roman"/>
          <w:spacing w:val="16"/>
          <w:sz w:val="24"/>
          <w:szCs w:val="24"/>
          <w:lang w:val="en-US" w:eastAsia="en-US"/>
        </w:rPr>
        <w:t xml:space="preserve"> </w:t>
      </w:r>
      <w:r w:rsidRPr="005238B2">
        <w:rPr>
          <w:rFonts w:ascii="Times New Roman" w:hAnsi="Times New Roman"/>
          <w:sz w:val="24"/>
          <w:szCs w:val="24"/>
          <w:lang w:val="en-US" w:eastAsia="en-US"/>
        </w:rPr>
        <w:t>об</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в</w:t>
      </w:r>
      <w:r w:rsidRPr="005238B2">
        <w:rPr>
          <w:rFonts w:ascii="Times New Roman" w:hAnsi="Times New Roman"/>
          <w:spacing w:val="-1"/>
          <w:sz w:val="24"/>
          <w:szCs w:val="24"/>
          <w:lang w:val="en-US" w:eastAsia="en-US"/>
        </w:rPr>
        <w:t>е</w:t>
      </w:r>
      <w:r w:rsidRPr="005238B2">
        <w:rPr>
          <w:rFonts w:ascii="Times New Roman" w:hAnsi="Times New Roman"/>
          <w:spacing w:val="2"/>
          <w:sz w:val="24"/>
          <w:szCs w:val="24"/>
          <w:lang w:val="en-US" w:eastAsia="en-US"/>
        </w:rPr>
        <w:t>з</w:t>
      </w:r>
      <w:r w:rsidRPr="005238B2">
        <w:rPr>
          <w:rFonts w:ascii="Times New Roman" w:hAnsi="Times New Roman"/>
          <w:sz w:val="24"/>
          <w:szCs w:val="24"/>
          <w:lang w:val="en-US" w:eastAsia="en-US"/>
        </w:rPr>
        <w:t>н</w:t>
      </w:r>
      <w:r w:rsidRPr="005238B2">
        <w:rPr>
          <w:rFonts w:ascii="Times New Roman" w:hAnsi="Times New Roman"/>
          <w:spacing w:val="1"/>
          <w:sz w:val="24"/>
          <w:szCs w:val="24"/>
          <w:lang w:val="en-US" w:eastAsia="en-US"/>
        </w:rPr>
        <w:t>и</w:t>
      </w:r>
      <w:r w:rsidRPr="005238B2">
        <w:rPr>
          <w:rFonts w:ascii="Times New Roman" w:hAnsi="Times New Roman"/>
          <w:sz w:val="24"/>
          <w:szCs w:val="24"/>
          <w:lang w:val="en-US" w:eastAsia="en-US"/>
        </w:rPr>
        <w:t>м</w:t>
      </w:r>
      <w:r w:rsidRPr="005238B2">
        <w:rPr>
          <w:rFonts w:ascii="Times New Roman" w:hAnsi="Times New Roman"/>
          <w:spacing w:val="5"/>
          <w:sz w:val="24"/>
          <w:szCs w:val="24"/>
          <w:lang w:val="en-US" w:eastAsia="en-US"/>
        </w:rPr>
        <w:t xml:space="preserve"> </w:t>
      </w:r>
      <w:r w:rsidRPr="005238B2">
        <w:rPr>
          <w:rFonts w:ascii="Times New Roman" w:hAnsi="Times New Roman"/>
          <w:spacing w:val="-1"/>
          <w:sz w:val="24"/>
          <w:szCs w:val="24"/>
          <w:lang w:val="en-US" w:eastAsia="en-US"/>
        </w:rPr>
        <w:t>е</w:t>
      </w:r>
      <w:r w:rsidRPr="005238B2">
        <w:rPr>
          <w:rFonts w:ascii="Times New Roman" w:hAnsi="Times New Roman"/>
          <w:spacing w:val="1"/>
          <w:sz w:val="24"/>
          <w:szCs w:val="24"/>
          <w:lang w:val="en-US" w:eastAsia="en-US"/>
        </w:rPr>
        <w:t>л</w:t>
      </w:r>
      <w:r w:rsidRPr="005238B2">
        <w:rPr>
          <w:rFonts w:ascii="Times New Roman" w:hAnsi="Times New Roman"/>
          <w:spacing w:val="-1"/>
          <w:sz w:val="24"/>
          <w:szCs w:val="24"/>
          <w:lang w:val="en-US" w:eastAsia="en-US"/>
        </w:rPr>
        <w:t>е</w:t>
      </w:r>
      <w:r w:rsidRPr="005238B2">
        <w:rPr>
          <w:rFonts w:ascii="Times New Roman" w:hAnsi="Times New Roman"/>
          <w:spacing w:val="1"/>
          <w:sz w:val="24"/>
          <w:szCs w:val="24"/>
          <w:lang w:val="en-US" w:eastAsia="en-US"/>
        </w:rPr>
        <w:t>м</w:t>
      </w:r>
      <w:r w:rsidRPr="005238B2">
        <w:rPr>
          <w:rFonts w:ascii="Times New Roman" w:hAnsi="Times New Roman"/>
          <w:spacing w:val="-1"/>
          <w:sz w:val="24"/>
          <w:szCs w:val="24"/>
          <w:lang w:val="en-US" w:eastAsia="en-US"/>
        </w:rPr>
        <w:t>е</w:t>
      </w:r>
      <w:r w:rsidRPr="005238B2">
        <w:rPr>
          <w:rFonts w:ascii="Times New Roman" w:hAnsi="Times New Roman"/>
          <w:sz w:val="24"/>
          <w:szCs w:val="24"/>
          <w:lang w:val="en-US" w:eastAsia="en-US"/>
        </w:rPr>
        <w:t>н</w:t>
      </w:r>
      <w:r w:rsidRPr="005238B2">
        <w:rPr>
          <w:rFonts w:ascii="Times New Roman" w:hAnsi="Times New Roman"/>
          <w:spacing w:val="1"/>
          <w:sz w:val="24"/>
          <w:szCs w:val="24"/>
          <w:lang w:val="en-US" w:eastAsia="en-US"/>
        </w:rPr>
        <w:t>тим</w:t>
      </w:r>
      <w:r w:rsidRPr="005238B2">
        <w:rPr>
          <w:rFonts w:ascii="Times New Roman" w:hAnsi="Times New Roman"/>
          <w:sz w:val="24"/>
          <w:szCs w:val="24"/>
          <w:lang w:val="en-US" w:eastAsia="en-US"/>
        </w:rPr>
        <w:t>а</w:t>
      </w:r>
      <w:r w:rsidRPr="005238B2">
        <w:rPr>
          <w:rFonts w:ascii="Times New Roman" w:hAnsi="Times New Roman"/>
          <w:spacing w:val="5"/>
          <w:sz w:val="24"/>
          <w:szCs w:val="24"/>
          <w:lang w:val="en-US" w:eastAsia="en-US"/>
        </w:rPr>
        <w:t xml:space="preserve"> </w:t>
      </w:r>
      <w:r w:rsidRPr="005238B2">
        <w:rPr>
          <w:rFonts w:ascii="Times New Roman" w:hAnsi="Times New Roman"/>
          <w:sz w:val="24"/>
          <w:szCs w:val="24"/>
          <w:lang w:val="en-US" w:eastAsia="en-US"/>
        </w:rPr>
        <w:t>конку</w:t>
      </w:r>
      <w:r w:rsidRPr="005238B2">
        <w:rPr>
          <w:rFonts w:ascii="Times New Roman" w:hAnsi="Times New Roman"/>
          <w:spacing w:val="-1"/>
          <w:sz w:val="24"/>
          <w:szCs w:val="24"/>
          <w:lang w:val="en-US" w:eastAsia="en-US"/>
        </w:rPr>
        <w:t>р</w:t>
      </w:r>
      <w:r w:rsidRPr="005238B2">
        <w:rPr>
          <w:rFonts w:ascii="Times New Roman" w:hAnsi="Times New Roman"/>
          <w:sz w:val="24"/>
          <w:szCs w:val="24"/>
          <w:lang w:val="en-US" w:eastAsia="en-US"/>
        </w:rPr>
        <w:t>сне</w:t>
      </w:r>
      <w:r w:rsidRPr="005238B2">
        <w:rPr>
          <w:rFonts w:ascii="Times New Roman" w:hAnsi="Times New Roman"/>
          <w:spacing w:val="6"/>
          <w:sz w:val="24"/>
          <w:szCs w:val="24"/>
          <w:lang w:val="en-US" w:eastAsia="en-US"/>
        </w:rPr>
        <w:t xml:space="preserve"> </w:t>
      </w:r>
      <w:r w:rsidRPr="005238B2">
        <w:rPr>
          <w:rFonts w:ascii="Times New Roman" w:hAnsi="Times New Roman"/>
          <w:sz w:val="24"/>
          <w:szCs w:val="24"/>
          <w:lang w:val="en-US" w:eastAsia="en-US"/>
        </w:rPr>
        <w:t>доку</w:t>
      </w:r>
      <w:r w:rsidRPr="005238B2">
        <w:rPr>
          <w:rFonts w:ascii="Times New Roman" w:hAnsi="Times New Roman"/>
          <w:spacing w:val="1"/>
          <w:sz w:val="24"/>
          <w:szCs w:val="24"/>
          <w:lang w:val="en-US" w:eastAsia="en-US"/>
        </w:rPr>
        <w:t>м</w:t>
      </w:r>
      <w:r w:rsidRPr="005238B2">
        <w:rPr>
          <w:rFonts w:ascii="Times New Roman" w:hAnsi="Times New Roman"/>
          <w:spacing w:val="-1"/>
          <w:sz w:val="24"/>
          <w:szCs w:val="24"/>
          <w:lang w:val="en-US" w:eastAsia="en-US"/>
        </w:rPr>
        <w:t>е</w:t>
      </w:r>
      <w:r w:rsidRPr="005238B2">
        <w:rPr>
          <w:rFonts w:ascii="Times New Roman" w:hAnsi="Times New Roman"/>
          <w:sz w:val="24"/>
          <w:szCs w:val="24"/>
          <w:lang w:val="en-US" w:eastAsia="en-US"/>
        </w:rPr>
        <w:t>н</w:t>
      </w:r>
      <w:r w:rsidRPr="005238B2">
        <w:rPr>
          <w:rFonts w:ascii="Times New Roman" w:hAnsi="Times New Roman"/>
          <w:spacing w:val="1"/>
          <w:sz w:val="24"/>
          <w:szCs w:val="24"/>
          <w:lang w:val="en-US" w:eastAsia="en-US"/>
        </w:rPr>
        <w:t>т</w:t>
      </w:r>
      <w:r w:rsidRPr="005238B2">
        <w:rPr>
          <w:rFonts w:ascii="Times New Roman" w:hAnsi="Times New Roman"/>
          <w:spacing w:val="-1"/>
          <w:sz w:val="24"/>
          <w:szCs w:val="24"/>
          <w:lang w:val="en-US" w:eastAsia="en-US"/>
        </w:rPr>
        <w:t>а</w:t>
      </w:r>
      <w:r w:rsidRPr="005238B2">
        <w:rPr>
          <w:rFonts w:ascii="Times New Roman" w:hAnsi="Times New Roman"/>
          <w:spacing w:val="2"/>
          <w:sz w:val="24"/>
          <w:szCs w:val="24"/>
          <w:lang w:val="en-US" w:eastAsia="en-US"/>
        </w:rPr>
        <w:t>ц</w:t>
      </w:r>
      <w:r w:rsidRPr="005238B2">
        <w:rPr>
          <w:rFonts w:ascii="Times New Roman" w:hAnsi="Times New Roman"/>
          <w:spacing w:val="1"/>
          <w:sz w:val="24"/>
          <w:szCs w:val="24"/>
          <w:lang w:val="en-US" w:eastAsia="en-US"/>
        </w:rPr>
        <w:t>иј</w:t>
      </w:r>
      <w:r w:rsidRPr="005238B2">
        <w:rPr>
          <w:rFonts w:ascii="Times New Roman" w:hAnsi="Times New Roman"/>
          <w:sz w:val="24"/>
          <w:szCs w:val="24"/>
          <w:lang w:val="en-US" w:eastAsia="en-US"/>
        </w:rPr>
        <w:t>е у</w:t>
      </w:r>
      <w:r w:rsidRPr="005238B2">
        <w:rPr>
          <w:rFonts w:ascii="Times New Roman" w:hAnsi="Times New Roman"/>
          <w:spacing w:val="13"/>
          <w:sz w:val="24"/>
          <w:szCs w:val="24"/>
          <w:lang w:val="en-US" w:eastAsia="en-US"/>
        </w:rPr>
        <w:t xml:space="preserve"> </w:t>
      </w:r>
      <w:r w:rsidRPr="005238B2">
        <w:rPr>
          <w:rFonts w:ascii="Times New Roman" w:hAnsi="Times New Roman"/>
          <w:sz w:val="24"/>
          <w:szCs w:val="24"/>
          <w:lang w:val="en-US" w:eastAsia="en-US"/>
        </w:rPr>
        <w:t>пос</w:t>
      </w:r>
      <w:r w:rsidRPr="005238B2">
        <w:rPr>
          <w:rFonts w:ascii="Times New Roman" w:hAnsi="Times New Roman"/>
          <w:spacing w:val="1"/>
          <w:sz w:val="24"/>
          <w:szCs w:val="24"/>
          <w:lang w:val="en-US" w:eastAsia="en-US"/>
        </w:rPr>
        <w:t>т</w:t>
      </w:r>
      <w:r w:rsidRPr="005238B2">
        <w:rPr>
          <w:rFonts w:ascii="Times New Roman" w:hAnsi="Times New Roman"/>
          <w:sz w:val="24"/>
          <w:szCs w:val="24"/>
          <w:lang w:val="en-US" w:eastAsia="en-US"/>
        </w:rPr>
        <w:t>уп</w:t>
      </w:r>
      <w:r w:rsidRPr="005238B2">
        <w:rPr>
          <w:rFonts w:ascii="Times New Roman" w:hAnsi="Times New Roman"/>
          <w:spacing w:val="-1"/>
          <w:sz w:val="24"/>
          <w:szCs w:val="24"/>
          <w:lang w:val="en-US" w:eastAsia="en-US"/>
        </w:rPr>
        <w:t>ц</w:t>
      </w:r>
      <w:r w:rsidRPr="005238B2">
        <w:rPr>
          <w:rFonts w:ascii="Times New Roman" w:hAnsi="Times New Roman"/>
          <w:spacing w:val="1"/>
          <w:sz w:val="24"/>
          <w:szCs w:val="24"/>
          <w:lang w:val="en-US" w:eastAsia="en-US"/>
        </w:rPr>
        <w:t>им</w:t>
      </w:r>
      <w:r w:rsidRPr="005238B2">
        <w:rPr>
          <w:rFonts w:ascii="Times New Roman" w:hAnsi="Times New Roman"/>
          <w:sz w:val="24"/>
          <w:szCs w:val="24"/>
          <w:lang w:val="en-US" w:eastAsia="en-US"/>
        </w:rPr>
        <w:t>а</w:t>
      </w:r>
      <w:r w:rsidRPr="005238B2">
        <w:rPr>
          <w:rFonts w:ascii="Times New Roman" w:hAnsi="Times New Roman"/>
          <w:spacing w:val="3"/>
          <w:sz w:val="24"/>
          <w:szCs w:val="24"/>
          <w:lang w:val="en-US" w:eastAsia="en-US"/>
        </w:rPr>
        <w:t xml:space="preserve"> ј</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вн</w:t>
      </w:r>
      <w:r w:rsidRPr="005238B2">
        <w:rPr>
          <w:rFonts w:ascii="Times New Roman" w:hAnsi="Times New Roman"/>
          <w:spacing w:val="1"/>
          <w:sz w:val="24"/>
          <w:szCs w:val="24"/>
          <w:lang w:val="en-US" w:eastAsia="en-US"/>
        </w:rPr>
        <w:t>и</w:t>
      </w:r>
      <w:r w:rsidRPr="005238B2">
        <w:rPr>
          <w:rFonts w:ascii="Times New Roman" w:hAnsi="Times New Roman"/>
          <w:sz w:val="24"/>
          <w:szCs w:val="24"/>
          <w:lang w:val="en-US" w:eastAsia="en-US"/>
        </w:rPr>
        <w:t>х н</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б</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вки и н</w:t>
      </w:r>
      <w:r w:rsidRPr="005238B2">
        <w:rPr>
          <w:rFonts w:ascii="Times New Roman" w:hAnsi="Times New Roman"/>
          <w:spacing w:val="1"/>
          <w:sz w:val="24"/>
          <w:szCs w:val="24"/>
          <w:lang w:val="en-US" w:eastAsia="en-US"/>
        </w:rPr>
        <w:t>а</w:t>
      </w:r>
      <w:r w:rsidRPr="005238B2">
        <w:rPr>
          <w:rFonts w:ascii="Times New Roman" w:hAnsi="Times New Roman"/>
          <w:spacing w:val="-1"/>
          <w:sz w:val="24"/>
          <w:szCs w:val="24"/>
          <w:lang w:val="en-US" w:eastAsia="en-US"/>
        </w:rPr>
        <w:t>ч</w:t>
      </w:r>
      <w:r w:rsidRPr="005238B2">
        <w:rPr>
          <w:rFonts w:ascii="Times New Roman" w:hAnsi="Times New Roman"/>
          <w:spacing w:val="1"/>
          <w:sz w:val="24"/>
          <w:szCs w:val="24"/>
          <w:lang w:val="en-US" w:eastAsia="en-US"/>
        </w:rPr>
        <w:t>и</w:t>
      </w:r>
      <w:r w:rsidRPr="005238B2">
        <w:rPr>
          <w:rFonts w:ascii="Times New Roman" w:hAnsi="Times New Roman"/>
          <w:sz w:val="24"/>
          <w:szCs w:val="24"/>
          <w:lang w:val="en-US" w:eastAsia="en-US"/>
        </w:rPr>
        <w:t>ну док</w:t>
      </w:r>
      <w:r w:rsidRPr="005238B2">
        <w:rPr>
          <w:rFonts w:ascii="Times New Roman" w:hAnsi="Times New Roman"/>
          <w:spacing w:val="-1"/>
          <w:sz w:val="24"/>
          <w:szCs w:val="24"/>
          <w:lang w:val="en-US" w:eastAsia="en-US"/>
        </w:rPr>
        <w:t>а</w:t>
      </w:r>
      <w:r w:rsidRPr="005238B2">
        <w:rPr>
          <w:rFonts w:ascii="Times New Roman" w:hAnsi="Times New Roman"/>
          <w:spacing w:val="2"/>
          <w:sz w:val="24"/>
          <w:szCs w:val="24"/>
          <w:lang w:val="en-US" w:eastAsia="en-US"/>
        </w:rPr>
        <w:t>з</w:t>
      </w:r>
      <w:r w:rsidRPr="005238B2">
        <w:rPr>
          <w:rFonts w:ascii="Times New Roman" w:hAnsi="Times New Roman"/>
          <w:spacing w:val="1"/>
          <w:sz w:val="24"/>
          <w:szCs w:val="24"/>
          <w:lang w:val="en-US" w:eastAsia="en-US"/>
        </w:rPr>
        <w:t>и</w:t>
      </w:r>
      <w:r w:rsidRPr="005238B2">
        <w:rPr>
          <w:rFonts w:ascii="Times New Roman" w:hAnsi="Times New Roman"/>
          <w:sz w:val="24"/>
          <w:szCs w:val="24"/>
          <w:lang w:val="en-US" w:eastAsia="en-US"/>
        </w:rPr>
        <w:t>в</w:t>
      </w:r>
      <w:r w:rsidRPr="005238B2">
        <w:rPr>
          <w:rFonts w:ascii="Times New Roman" w:hAnsi="Times New Roman"/>
          <w:spacing w:val="-1"/>
          <w:sz w:val="24"/>
          <w:szCs w:val="24"/>
          <w:lang w:val="en-US" w:eastAsia="en-US"/>
        </w:rPr>
        <w:t>а</w:t>
      </w:r>
      <w:r w:rsidRPr="005238B2">
        <w:rPr>
          <w:rFonts w:ascii="Times New Roman" w:hAnsi="Times New Roman"/>
          <w:sz w:val="24"/>
          <w:szCs w:val="24"/>
          <w:lang w:val="en-US" w:eastAsia="en-US"/>
        </w:rPr>
        <w:t xml:space="preserve">ња </w:t>
      </w:r>
      <w:r w:rsidRPr="005238B2">
        <w:rPr>
          <w:rFonts w:ascii="Times New Roman" w:hAnsi="Times New Roman"/>
          <w:spacing w:val="1"/>
          <w:sz w:val="24"/>
          <w:szCs w:val="24"/>
          <w:lang w:val="en-US" w:eastAsia="en-US"/>
        </w:rPr>
        <w:t>и</w:t>
      </w:r>
      <w:r w:rsidRPr="005238B2">
        <w:rPr>
          <w:rFonts w:ascii="Times New Roman" w:hAnsi="Times New Roman"/>
          <w:sz w:val="24"/>
          <w:szCs w:val="24"/>
          <w:lang w:val="en-US" w:eastAsia="en-US"/>
        </w:rPr>
        <w:t>спуњ</w:t>
      </w:r>
      <w:r w:rsidRPr="005238B2">
        <w:rPr>
          <w:rFonts w:ascii="Times New Roman" w:hAnsi="Times New Roman"/>
          <w:spacing w:val="-1"/>
          <w:sz w:val="24"/>
          <w:szCs w:val="24"/>
          <w:lang w:val="en-US" w:eastAsia="en-US"/>
        </w:rPr>
        <w:t>е</w:t>
      </w:r>
      <w:r w:rsidRPr="005238B2">
        <w:rPr>
          <w:rFonts w:ascii="Times New Roman" w:hAnsi="Times New Roman"/>
          <w:sz w:val="24"/>
          <w:szCs w:val="24"/>
          <w:lang w:val="en-US" w:eastAsia="en-US"/>
        </w:rPr>
        <w:t>нос</w:t>
      </w:r>
      <w:r w:rsidRPr="005238B2">
        <w:rPr>
          <w:rFonts w:ascii="Times New Roman" w:hAnsi="Times New Roman"/>
          <w:spacing w:val="1"/>
          <w:sz w:val="24"/>
          <w:szCs w:val="24"/>
          <w:lang w:val="en-US" w:eastAsia="en-US"/>
        </w:rPr>
        <w:t>т</w:t>
      </w:r>
      <w:r w:rsidRPr="005238B2">
        <w:rPr>
          <w:rFonts w:ascii="Times New Roman" w:hAnsi="Times New Roman"/>
          <w:sz w:val="24"/>
          <w:szCs w:val="24"/>
          <w:lang w:val="en-US" w:eastAsia="en-US"/>
        </w:rPr>
        <w:t>и ус</w:t>
      </w:r>
      <w:r w:rsidRPr="005238B2">
        <w:rPr>
          <w:rFonts w:ascii="Times New Roman" w:hAnsi="Times New Roman"/>
          <w:spacing w:val="1"/>
          <w:sz w:val="24"/>
          <w:szCs w:val="24"/>
          <w:lang w:val="en-US" w:eastAsia="en-US"/>
        </w:rPr>
        <w:t>л</w:t>
      </w:r>
      <w:r w:rsidRPr="005238B2">
        <w:rPr>
          <w:rFonts w:ascii="Times New Roman" w:hAnsi="Times New Roman"/>
          <w:sz w:val="24"/>
          <w:szCs w:val="24"/>
          <w:lang w:val="en-US" w:eastAsia="en-US"/>
        </w:rPr>
        <w:t xml:space="preserve">ова </w:t>
      </w:r>
    </w:p>
    <w:p w:rsidR="005238B2" w:rsidRDefault="005238B2" w:rsidP="005238B2">
      <w:pPr>
        <w:overflowPunct w:val="0"/>
        <w:autoSpaceDE w:val="0"/>
        <w:autoSpaceDN w:val="0"/>
        <w:adjustRightInd w:val="0"/>
        <w:spacing w:after="0" w:line="213" w:lineRule="auto"/>
        <w:jc w:val="both"/>
        <w:rPr>
          <w:rFonts w:ascii="Times New Roman" w:hAnsi="Times New Roman"/>
          <w:sz w:val="24"/>
          <w:szCs w:val="24"/>
          <w:lang w:val="sr-Cyrl-CS"/>
        </w:rPr>
      </w:pPr>
      <w:r w:rsidRPr="005238B2">
        <w:rPr>
          <w:rFonts w:ascii="Times New Roman" w:hAnsi="Times New Roman"/>
          <w:sz w:val="24"/>
          <w:szCs w:val="24"/>
        </w:rPr>
        <w:t>________________</w:t>
      </w:r>
      <w:r w:rsidRPr="005238B2">
        <w:rPr>
          <w:rFonts w:ascii="Times New Roman" w:hAnsi="Times New Roman"/>
          <w:sz w:val="24"/>
          <w:szCs w:val="24"/>
          <w:lang w:val="sr-Cyrl-CS"/>
        </w:rPr>
        <w:t>________</w:t>
      </w:r>
      <w:r w:rsidRPr="005238B2">
        <w:rPr>
          <w:rFonts w:ascii="Times New Roman" w:hAnsi="Times New Roman"/>
          <w:sz w:val="24"/>
          <w:szCs w:val="24"/>
        </w:rPr>
        <w:t>______</w:t>
      </w:r>
      <w:r w:rsidRPr="005238B2">
        <w:rPr>
          <w:rFonts w:ascii="Times New Roman" w:hAnsi="Times New Roman"/>
          <w:sz w:val="24"/>
          <w:szCs w:val="24"/>
          <w:lang w:val="sr-Cyrl-CS"/>
        </w:rPr>
        <w:t>____</w:t>
      </w:r>
      <w:r w:rsidRPr="005238B2">
        <w:rPr>
          <w:rFonts w:ascii="Times New Roman" w:hAnsi="Times New Roman"/>
          <w:sz w:val="24"/>
          <w:szCs w:val="24"/>
        </w:rPr>
        <w:t>__</w:t>
      </w:r>
      <w:r w:rsidRPr="005238B2">
        <w:rPr>
          <w:rFonts w:ascii="Times New Roman" w:hAnsi="Times New Roman"/>
          <w:sz w:val="24"/>
          <w:szCs w:val="24"/>
          <w:lang w:val="sr-Cyrl-CS"/>
        </w:rPr>
        <w:t>____________________________</w:t>
      </w:r>
      <w:r>
        <w:rPr>
          <w:rFonts w:ascii="Times New Roman" w:hAnsi="Times New Roman"/>
          <w:sz w:val="24"/>
          <w:szCs w:val="24"/>
        </w:rPr>
        <w:t>__________</w:t>
      </w:r>
      <w:r w:rsidRPr="005238B2">
        <w:rPr>
          <w:rFonts w:ascii="Times New Roman" w:hAnsi="Times New Roman"/>
          <w:sz w:val="24"/>
          <w:szCs w:val="24"/>
        </w:rPr>
        <w:t xml:space="preserve"> </w:t>
      </w:r>
    </w:p>
    <w:p w:rsidR="005238B2" w:rsidRPr="005238B2" w:rsidRDefault="005238B2" w:rsidP="005238B2">
      <w:pPr>
        <w:overflowPunct w:val="0"/>
        <w:autoSpaceDE w:val="0"/>
        <w:autoSpaceDN w:val="0"/>
        <w:adjustRightInd w:val="0"/>
        <w:spacing w:after="0" w:line="213" w:lineRule="auto"/>
        <w:jc w:val="both"/>
        <w:rPr>
          <w:rFonts w:ascii="Times New Roman" w:hAnsi="Times New Roman"/>
          <w:sz w:val="24"/>
          <w:szCs w:val="24"/>
        </w:rPr>
      </w:pPr>
      <w:r>
        <w:rPr>
          <w:rFonts w:ascii="Times New Roman" w:hAnsi="Times New Roman"/>
          <w:sz w:val="24"/>
          <w:szCs w:val="24"/>
          <w:lang w:val="sr-Cyrl-CS"/>
        </w:rPr>
        <w:t xml:space="preserve">                                                 </w:t>
      </w:r>
      <w:r w:rsidRPr="005238B2">
        <w:rPr>
          <w:rFonts w:ascii="Times New Roman" w:hAnsi="Times New Roman"/>
          <w:sz w:val="24"/>
          <w:szCs w:val="24"/>
        </w:rPr>
        <w:t xml:space="preserve">       (Назив понуђача)                                                               </w:t>
      </w:r>
      <w:r w:rsidRPr="005238B2">
        <w:rPr>
          <w:rFonts w:ascii="Times New Roman" w:hAnsi="Times New Roman"/>
          <w:sz w:val="24"/>
          <w:szCs w:val="24"/>
          <w:lang w:val="sr-Cyrl-CS"/>
        </w:rPr>
        <w:t xml:space="preserve">       </w:t>
      </w:r>
      <w:r w:rsidRPr="005238B2">
        <w:rPr>
          <w:rFonts w:ascii="Times New Roman" w:hAnsi="Times New Roman"/>
          <w:sz w:val="24"/>
          <w:szCs w:val="24"/>
        </w:rPr>
        <w:t xml:space="preserve">           </w:t>
      </w:r>
      <w:r>
        <w:rPr>
          <w:rFonts w:ascii="Times New Roman" w:hAnsi="Times New Roman"/>
          <w:sz w:val="24"/>
          <w:szCs w:val="24"/>
          <w:lang w:val="sr-Cyrl-CS"/>
        </w:rPr>
        <w:t xml:space="preserve">         </w:t>
      </w:r>
    </w:p>
    <w:p w:rsidR="005238B2" w:rsidRPr="005238B2" w:rsidRDefault="005238B2" w:rsidP="005238B2">
      <w:pPr>
        <w:autoSpaceDE w:val="0"/>
        <w:autoSpaceDN w:val="0"/>
        <w:adjustRightInd w:val="0"/>
        <w:spacing w:after="0"/>
        <w:ind w:right="47"/>
        <w:jc w:val="both"/>
        <w:rPr>
          <w:rFonts w:ascii="Times New Roman" w:hAnsi="Times New Roman"/>
          <w:sz w:val="24"/>
          <w:szCs w:val="24"/>
          <w:lang w:val="en-US" w:eastAsia="en-US"/>
        </w:rPr>
      </w:pPr>
      <w:r w:rsidRPr="005238B2">
        <w:rPr>
          <w:rFonts w:ascii="Times New Roman" w:hAnsi="Times New Roman"/>
          <w:sz w:val="24"/>
          <w:szCs w:val="24"/>
          <w:lang w:val="en-US" w:eastAsia="en-US"/>
        </w:rPr>
        <w:t>д</w:t>
      </w:r>
      <w:r w:rsidRPr="005238B2">
        <w:rPr>
          <w:rFonts w:ascii="Times New Roman" w:hAnsi="Times New Roman"/>
          <w:spacing w:val="-1"/>
          <w:sz w:val="24"/>
          <w:szCs w:val="24"/>
          <w:lang w:val="en-US" w:eastAsia="en-US"/>
        </w:rPr>
        <w:t>а</w:t>
      </w:r>
      <w:r w:rsidRPr="005238B2">
        <w:rPr>
          <w:rFonts w:ascii="Times New Roman" w:hAnsi="Times New Roman"/>
          <w:spacing w:val="3"/>
          <w:sz w:val="24"/>
          <w:szCs w:val="24"/>
          <w:lang w:val="en-US" w:eastAsia="en-US"/>
        </w:rPr>
        <w:t>ј</w:t>
      </w:r>
      <w:r w:rsidRPr="005238B2">
        <w:rPr>
          <w:rFonts w:ascii="Times New Roman" w:hAnsi="Times New Roman"/>
          <w:spacing w:val="-1"/>
          <w:sz w:val="24"/>
          <w:szCs w:val="24"/>
          <w:lang w:val="en-US" w:eastAsia="en-US"/>
        </w:rPr>
        <w:t>е</w:t>
      </w:r>
      <w:r w:rsidRPr="005238B2">
        <w:rPr>
          <w:rFonts w:ascii="Times New Roman" w:hAnsi="Times New Roman"/>
          <w:sz w:val="24"/>
          <w:szCs w:val="24"/>
          <w:lang w:val="en-US" w:eastAsia="en-US"/>
        </w:rPr>
        <w:t>:</w:t>
      </w:r>
    </w:p>
    <w:p w:rsidR="005238B2" w:rsidRDefault="005238B2" w:rsidP="005238B2">
      <w:pPr>
        <w:autoSpaceDE w:val="0"/>
        <w:autoSpaceDN w:val="0"/>
        <w:adjustRightInd w:val="0"/>
        <w:spacing w:before="7" w:line="150" w:lineRule="exact"/>
        <w:rPr>
          <w:sz w:val="24"/>
          <w:szCs w:val="24"/>
          <w:lang w:val="en-US" w:eastAsia="en-US"/>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303" w:lineRule="exact"/>
        <w:rPr>
          <w:rFonts w:ascii="Times New Roman" w:hAnsi="Times New Roman"/>
          <w:sz w:val="24"/>
          <w:szCs w:val="24"/>
        </w:rPr>
      </w:pPr>
    </w:p>
    <w:p w:rsidR="00C75DBA" w:rsidRPr="005D140D" w:rsidRDefault="00617913" w:rsidP="00617913">
      <w:pPr>
        <w:widowControl w:val="0"/>
        <w:autoSpaceDE w:val="0"/>
        <w:autoSpaceDN w:val="0"/>
        <w:adjustRightInd w:val="0"/>
        <w:spacing w:after="0" w:line="240" w:lineRule="auto"/>
        <w:jc w:val="center"/>
        <w:rPr>
          <w:rFonts w:ascii="Times New Roman" w:hAnsi="Times New Roman"/>
          <w:b/>
          <w:bCs/>
          <w:iCs/>
          <w:sz w:val="24"/>
          <w:szCs w:val="24"/>
        </w:rPr>
      </w:pPr>
      <w:r w:rsidRPr="005D140D">
        <w:rPr>
          <w:rFonts w:ascii="Times New Roman" w:hAnsi="Times New Roman"/>
          <w:b/>
          <w:bCs/>
          <w:iCs/>
          <w:sz w:val="24"/>
          <w:szCs w:val="24"/>
        </w:rPr>
        <w:t xml:space="preserve">ИЗЈАВУ </w:t>
      </w:r>
    </w:p>
    <w:p w:rsidR="00617913" w:rsidRPr="005D140D" w:rsidRDefault="00617913" w:rsidP="00617913">
      <w:pPr>
        <w:widowControl w:val="0"/>
        <w:autoSpaceDE w:val="0"/>
        <w:autoSpaceDN w:val="0"/>
        <w:adjustRightInd w:val="0"/>
        <w:spacing w:after="0" w:line="240" w:lineRule="auto"/>
        <w:jc w:val="center"/>
        <w:rPr>
          <w:rFonts w:ascii="Times New Roman" w:hAnsi="Times New Roman"/>
          <w:sz w:val="24"/>
          <w:szCs w:val="24"/>
        </w:rPr>
      </w:pPr>
      <w:r w:rsidRPr="005D140D">
        <w:rPr>
          <w:rFonts w:ascii="Times New Roman" w:hAnsi="Times New Roman"/>
          <w:b/>
          <w:bCs/>
          <w:iCs/>
          <w:sz w:val="24"/>
          <w:szCs w:val="24"/>
        </w:rPr>
        <w:t>О НЕЗАВИСНОЈ ПОНУДИ</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360"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30" w:lineRule="auto"/>
        <w:jc w:val="both"/>
        <w:rPr>
          <w:rFonts w:ascii="Times New Roman" w:hAnsi="Times New Roman"/>
          <w:sz w:val="24"/>
          <w:szCs w:val="24"/>
        </w:rPr>
      </w:pPr>
      <w:r w:rsidRPr="00317098">
        <w:rPr>
          <w:rFonts w:ascii="Times New Roman" w:hAnsi="Times New Roman"/>
          <w:sz w:val="24"/>
          <w:szCs w:val="24"/>
        </w:rPr>
        <w:t>Под пуном материјалном и кривичном одговорношћу потврђујем да сам понуду у поступку јавне набавке</w:t>
      </w:r>
      <w:r w:rsidR="005D140D">
        <w:rPr>
          <w:rFonts w:ascii="Times New Roman" w:hAnsi="Times New Roman"/>
          <w:sz w:val="24"/>
          <w:szCs w:val="24"/>
        </w:rPr>
        <w:t xml:space="preserve"> мале вредности</w:t>
      </w:r>
      <w:r w:rsidRPr="00317098">
        <w:rPr>
          <w:rFonts w:ascii="Times New Roman" w:hAnsi="Times New Roman"/>
          <w:sz w:val="24"/>
          <w:szCs w:val="24"/>
        </w:rPr>
        <w:t xml:space="preserve"> </w:t>
      </w:r>
      <w:r w:rsidR="00C75DBA" w:rsidRPr="00317098">
        <w:rPr>
          <w:rFonts w:ascii="Times New Roman" w:hAnsi="Times New Roman"/>
          <w:sz w:val="24"/>
          <w:szCs w:val="24"/>
        </w:rPr>
        <w:t xml:space="preserve">– </w:t>
      </w:r>
      <w:r w:rsidR="00136297">
        <w:rPr>
          <w:rFonts w:ascii="Times New Roman" w:hAnsi="Times New Roman"/>
          <w:sz w:val="24"/>
          <w:szCs w:val="24"/>
          <w:lang w:val="sr-Cyrl-CS"/>
        </w:rPr>
        <w:t>услуга израде пројектне документације за ђачку трпезарију</w:t>
      </w:r>
      <w:r w:rsidR="00C75DBA" w:rsidRPr="005D140D">
        <w:rPr>
          <w:rFonts w:ascii="Times New Roman" w:hAnsi="Times New Roman"/>
          <w:sz w:val="24"/>
          <w:szCs w:val="24"/>
          <w:lang w:val="sr-Cyrl-CS"/>
        </w:rPr>
        <w:t xml:space="preserve">, </w:t>
      </w:r>
      <w:r w:rsidR="00C75DBA" w:rsidRPr="005D140D">
        <w:rPr>
          <w:rFonts w:ascii="Times New Roman" w:hAnsi="Times New Roman"/>
          <w:bCs/>
          <w:sz w:val="24"/>
          <w:szCs w:val="24"/>
        </w:rPr>
        <w:t>ЈН</w:t>
      </w:r>
      <w:r w:rsidR="005D140D" w:rsidRPr="005D140D">
        <w:rPr>
          <w:rFonts w:ascii="Times New Roman" w:hAnsi="Times New Roman"/>
          <w:bCs/>
          <w:sz w:val="24"/>
          <w:szCs w:val="24"/>
        </w:rPr>
        <w:t>МВ</w:t>
      </w:r>
      <w:r w:rsidR="00C75DBA" w:rsidRPr="005D140D">
        <w:rPr>
          <w:rFonts w:ascii="Times New Roman" w:hAnsi="Times New Roman"/>
          <w:bCs/>
          <w:sz w:val="24"/>
          <w:szCs w:val="24"/>
        </w:rPr>
        <w:t xml:space="preserve"> бр</w:t>
      </w:r>
      <w:r w:rsidR="005238B2">
        <w:rPr>
          <w:rFonts w:ascii="Times New Roman" w:hAnsi="Times New Roman"/>
          <w:bCs/>
          <w:sz w:val="24"/>
          <w:szCs w:val="24"/>
          <w:lang w:val="sr-Cyrl-CS"/>
        </w:rPr>
        <w:t>ој</w:t>
      </w:r>
      <w:r w:rsidR="00C75DBA" w:rsidRPr="005D140D">
        <w:rPr>
          <w:rFonts w:ascii="Times New Roman" w:hAnsi="Times New Roman"/>
          <w:bCs/>
          <w:sz w:val="24"/>
          <w:szCs w:val="24"/>
          <w:lang w:val="sr-Cyrl-CS"/>
        </w:rPr>
        <w:t xml:space="preserve"> </w:t>
      </w:r>
      <w:r w:rsidR="00886492">
        <w:rPr>
          <w:rFonts w:ascii="Times New Roman" w:hAnsi="Times New Roman"/>
          <w:bCs/>
          <w:sz w:val="24"/>
          <w:szCs w:val="24"/>
          <w:lang w:val="sr-Cyrl-CS"/>
        </w:rPr>
        <w:t>1.2.1</w:t>
      </w:r>
      <w:r w:rsidR="00C75DBA" w:rsidRPr="005D140D">
        <w:rPr>
          <w:rFonts w:ascii="Times New Roman" w:hAnsi="Times New Roman"/>
          <w:bCs/>
          <w:sz w:val="24"/>
          <w:szCs w:val="24"/>
        </w:rPr>
        <w:t>/201</w:t>
      </w:r>
      <w:r w:rsidR="00136297">
        <w:rPr>
          <w:rFonts w:ascii="Times New Roman" w:hAnsi="Times New Roman"/>
          <w:bCs/>
          <w:sz w:val="24"/>
          <w:szCs w:val="24"/>
          <w:lang w:val="sr-Cyrl-CS"/>
        </w:rPr>
        <w:t>8-П1</w:t>
      </w:r>
      <w:r w:rsidRPr="00317098">
        <w:rPr>
          <w:rFonts w:ascii="Times New Roman" w:hAnsi="Times New Roman"/>
          <w:i/>
          <w:iCs/>
          <w:sz w:val="24"/>
          <w:szCs w:val="24"/>
        </w:rPr>
        <w:t>,</w:t>
      </w:r>
      <w:r w:rsidR="0047700C" w:rsidRPr="00317098">
        <w:rPr>
          <w:rFonts w:ascii="Times New Roman" w:hAnsi="Times New Roman"/>
          <w:i/>
          <w:iCs/>
          <w:sz w:val="24"/>
          <w:szCs w:val="24"/>
          <w:lang w:val="sr-Cyrl-CS"/>
        </w:rPr>
        <w:t xml:space="preserve"> </w:t>
      </w:r>
      <w:r w:rsidRPr="00317098">
        <w:rPr>
          <w:rFonts w:ascii="Times New Roman" w:hAnsi="Times New Roman"/>
          <w:sz w:val="24"/>
          <w:szCs w:val="24"/>
        </w:rPr>
        <w:t>поднео независно,</w:t>
      </w:r>
      <w:r w:rsidR="0047700C" w:rsidRPr="00317098">
        <w:rPr>
          <w:rFonts w:ascii="Times New Roman" w:hAnsi="Times New Roman"/>
          <w:sz w:val="24"/>
          <w:szCs w:val="24"/>
          <w:lang w:val="sr-Cyrl-CS"/>
        </w:rPr>
        <w:t xml:space="preserve"> </w:t>
      </w:r>
      <w:r w:rsidRPr="00317098">
        <w:rPr>
          <w:rFonts w:ascii="Times New Roman" w:hAnsi="Times New Roman"/>
          <w:sz w:val="24"/>
          <w:szCs w:val="24"/>
        </w:rPr>
        <w:t>без</w:t>
      </w:r>
      <w:r w:rsidR="0047700C" w:rsidRPr="00317098">
        <w:rPr>
          <w:rFonts w:ascii="Times New Roman" w:hAnsi="Times New Roman"/>
          <w:sz w:val="24"/>
          <w:szCs w:val="24"/>
          <w:lang w:val="sr-Cyrl-CS"/>
        </w:rPr>
        <w:t xml:space="preserve"> </w:t>
      </w:r>
      <w:r w:rsidRPr="00317098">
        <w:rPr>
          <w:rFonts w:ascii="Times New Roman" w:hAnsi="Times New Roman"/>
          <w:sz w:val="24"/>
          <w:szCs w:val="24"/>
        </w:rPr>
        <w:t>договора са другим понуђачима или заинтересованим лицима</w:t>
      </w:r>
      <w:r w:rsidR="00C75DBA" w:rsidRPr="00317098">
        <w:rPr>
          <w:rFonts w:ascii="Times New Roman" w:hAnsi="Times New Roman"/>
          <w:sz w:val="24"/>
          <w:szCs w:val="24"/>
        </w:rPr>
        <w:t>.</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13" w:lineRule="exact"/>
        <w:rPr>
          <w:rFonts w:ascii="Times New Roman" w:hAnsi="Times New Roman"/>
          <w:sz w:val="24"/>
          <w:szCs w:val="24"/>
        </w:rPr>
      </w:pPr>
    </w:p>
    <w:p w:rsidR="00617913" w:rsidRPr="00317098" w:rsidRDefault="00617913" w:rsidP="00617913">
      <w:pPr>
        <w:widowControl w:val="0"/>
        <w:tabs>
          <w:tab w:val="left" w:pos="3200"/>
          <w:tab w:val="left" w:pos="558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Датум:</w:t>
      </w:r>
      <w:r w:rsidRPr="00317098">
        <w:rPr>
          <w:rFonts w:ascii="Times New Roman" w:hAnsi="Times New Roman"/>
          <w:sz w:val="24"/>
          <w:szCs w:val="24"/>
        </w:rPr>
        <w:tab/>
      </w:r>
      <w:r w:rsidR="00C75DBA" w:rsidRPr="00317098">
        <w:rPr>
          <w:rFonts w:ascii="Times New Roman" w:hAnsi="Times New Roman"/>
          <w:sz w:val="24"/>
          <w:szCs w:val="24"/>
        </w:rPr>
        <w:t xml:space="preserve">       </w:t>
      </w:r>
      <w:r w:rsidR="004C2B4D">
        <w:rPr>
          <w:rFonts w:ascii="Times New Roman" w:hAnsi="Times New Roman"/>
          <w:sz w:val="24"/>
          <w:szCs w:val="24"/>
          <w:lang w:val="sr-Cyrl-CS"/>
        </w:rPr>
        <w:t xml:space="preserve">  </w:t>
      </w:r>
      <w:r w:rsidR="00C75DBA" w:rsidRPr="00317098">
        <w:rPr>
          <w:rFonts w:ascii="Times New Roman" w:hAnsi="Times New Roman"/>
          <w:sz w:val="24"/>
          <w:szCs w:val="24"/>
        </w:rPr>
        <w:t xml:space="preserve"> МП                       </w:t>
      </w:r>
      <w:r w:rsidR="005D140D">
        <w:rPr>
          <w:rFonts w:ascii="Times New Roman" w:hAnsi="Times New Roman"/>
          <w:sz w:val="24"/>
          <w:szCs w:val="24"/>
        </w:rPr>
        <w:t xml:space="preserve">       </w:t>
      </w:r>
      <w:r w:rsidR="00C75DBA" w:rsidRPr="00317098">
        <w:rPr>
          <w:rFonts w:ascii="Times New Roman" w:hAnsi="Times New Roman"/>
          <w:sz w:val="24"/>
          <w:szCs w:val="24"/>
        </w:rPr>
        <w:t xml:space="preserve">          </w:t>
      </w:r>
      <w:r w:rsidRPr="00317098">
        <w:rPr>
          <w:rFonts w:ascii="Times New Roman" w:hAnsi="Times New Roman"/>
          <w:sz w:val="24"/>
          <w:szCs w:val="24"/>
        </w:rPr>
        <w:t>Потпис понуђача</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C75DBA" w:rsidP="00617913">
      <w:pPr>
        <w:widowControl w:val="0"/>
        <w:tabs>
          <w:tab w:val="left" w:pos="502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 xml:space="preserve">_______________                                            </w:t>
      </w:r>
      <w:r w:rsidR="009270D2">
        <w:rPr>
          <w:rFonts w:ascii="Times New Roman" w:hAnsi="Times New Roman"/>
          <w:sz w:val="24"/>
          <w:szCs w:val="24"/>
          <w:lang w:val="sr-Cyrl-CS"/>
        </w:rPr>
        <w:t xml:space="preserve">      </w:t>
      </w:r>
      <w:r w:rsidRPr="00317098">
        <w:rPr>
          <w:rFonts w:ascii="Times New Roman" w:hAnsi="Times New Roman"/>
          <w:sz w:val="24"/>
          <w:szCs w:val="24"/>
        </w:rPr>
        <w:t xml:space="preserve">             </w:t>
      </w:r>
      <w:r w:rsidR="005D140D">
        <w:rPr>
          <w:rFonts w:ascii="Times New Roman" w:hAnsi="Times New Roman"/>
          <w:sz w:val="24"/>
          <w:szCs w:val="24"/>
        </w:rPr>
        <w:t xml:space="preserve">      </w:t>
      </w:r>
      <w:r w:rsidRPr="00317098">
        <w:rPr>
          <w:rFonts w:ascii="Times New Roman" w:hAnsi="Times New Roman"/>
          <w:sz w:val="24"/>
          <w:szCs w:val="24"/>
        </w:rPr>
        <w:t xml:space="preserve">      </w:t>
      </w:r>
      <w:r w:rsidR="00617913" w:rsidRPr="00317098">
        <w:rPr>
          <w:rFonts w:ascii="Times New Roman" w:hAnsi="Times New Roman"/>
          <w:sz w:val="24"/>
          <w:szCs w:val="24"/>
        </w:rPr>
        <w:t>_____________________</w:t>
      </w:r>
    </w:p>
    <w:p w:rsidR="00617913" w:rsidRPr="00317098" w:rsidRDefault="00617913" w:rsidP="00617913">
      <w:pPr>
        <w:widowControl w:val="0"/>
        <w:autoSpaceDE w:val="0"/>
        <w:autoSpaceDN w:val="0"/>
        <w:adjustRightInd w:val="0"/>
        <w:spacing w:after="0" w:line="334" w:lineRule="exact"/>
        <w:rPr>
          <w:rFonts w:ascii="Times New Roman" w:hAnsi="Times New Roman"/>
          <w:sz w:val="24"/>
          <w:szCs w:val="24"/>
        </w:rPr>
      </w:pPr>
    </w:p>
    <w:p w:rsidR="00C75DBA" w:rsidRPr="00317098" w:rsidRDefault="00C75DBA" w:rsidP="00617913">
      <w:pPr>
        <w:widowControl w:val="0"/>
        <w:autoSpaceDE w:val="0"/>
        <w:autoSpaceDN w:val="0"/>
        <w:adjustRightInd w:val="0"/>
        <w:spacing w:after="0" w:line="334" w:lineRule="exact"/>
        <w:rPr>
          <w:rFonts w:ascii="Times New Roman" w:hAnsi="Times New Roman"/>
          <w:sz w:val="24"/>
          <w:szCs w:val="24"/>
        </w:rPr>
      </w:pPr>
    </w:p>
    <w:p w:rsidR="00C75DBA" w:rsidRPr="00317098" w:rsidRDefault="00C75DBA" w:rsidP="00617913">
      <w:pPr>
        <w:widowControl w:val="0"/>
        <w:autoSpaceDE w:val="0"/>
        <w:autoSpaceDN w:val="0"/>
        <w:adjustRightInd w:val="0"/>
        <w:spacing w:after="0" w:line="334" w:lineRule="exact"/>
        <w:rPr>
          <w:rFonts w:ascii="Times New Roman" w:hAnsi="Times New Roman"/>
          <w:sz w:val="24"/>
          <w:szCs w:val="24"/>
        </w:rPr>
      </w:pPr>
    </w:p>
    <w:p w:rsidR="008E73B3" w:rsidRPr="00317098" w:rsidRDefault="00617913" w:rsidP="008E73B3">
      <w:pPr>
        <w:widowControl w:val="0"/>
        <w:overflowPunct w:val="0"/>
        <w:autoSpaceDE w:val="0"/>
        <w:autoSpaceDN w:val="0"/>
        <w:adjustRightInd w:val="0"/>
        <w:spacing w:after="0" w:line="242" w:lineRule="auto"/>
        <w:jc w:val="both"/>
        <w:rPr>
          <w:rFonts w:ascii="Times New Roman" w:hAnsi="Times New Roman"/>
          <w:i/>
          <w:iCs/>
          <w:sz w:val="24"/>
          <w:szCs w:val="24"/>
        </w:rPr>
      </w:pPr>
      <w:r w:rsidRPr="00317098">
        <w:rPr>
          <w:rFonts w:ascii="Times New Roman" w:hAnsi="Times New Roman"/>
          <w:b/>
          <w:bCs/>
          <w:i/>
          <w:iCs/>
          <w:sz w:val="23"/>
          <w:szCs w:val="23"/>
        </w:rPr>
        <w:t xml:space="preserve">Напомена: </w:t>
      </w:r>
      <w:r w:rsidRPr="00317098">
        <w:rPr>
          <w:rFonts w:ascii="Times New Roman" w:hAnsi="Times New Roman"/>
          <w:i/>
          <w:iCs/>
          <w:sz w:val="23"/>
          <w:szCs w:val="23"/>
        </w:rPr>
        <w:t>у случају постојања основане сумње у истинитост изјаве о независној</w:t>
      </w:r>
      <w:r w:rsidR="0047700C" w:rsidRPr="00317098">
        <w:rPr>
          <w:rFonts w:ascii="Times New Roman" w:hAnsi="Times New Roman"/>
          <w:i/>
          <w:iCs/>
          <w:sz w:val="23"/>
          <w:szCs w:val="23"/>
          <w:lang w:val="sr-Cyrl-CS"/>
        </w:rPr>
        <w:t xml:space="preserve"> </w:t>
      </w:r>
      <w:r w:rsidRPr="00317098">
        <w:rPr>
          <w:rFonts w:ascii="Times New Roman" w:hAnsi="Times New Roman"/>
          <w:i/>
          <w:iCs/>
          <w:sz w:val="23"/>
          <w:szCs w:val="23"/>
        </w:rPr>
        <w:t>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w:t>
      </w:r>
      <w:r w:rsidR="008E73B3" w:rsidRPr="00317098">
        <w:rPr>
          <w:rFonts w:ascii="Times New Roman" w:hAnsi="Times New Roman"/>
          <w:sz w:val="24"/>
          <w:szCs w:val="24"/>
        </w:rPr>
        <w:t xml:space="preserve"> </w:t>
      </w:r>
      <w:r w:rsidRPr="00317098">
        <w:rPr>
          <w:rFonts w:ascii="Times New Roman" w:hAnsi="Times New Roman"/>
          <w:i/>
          <w:iCs/>
          <w:sz w:val="24"/>
          <w:szCs w:val="24"/>
        </w:rPr>
        <w:t xml:space="preserve">тачка 2. Закона. </w:t>
      </w:r>
    </w:p>
    <w:p w:rsidR="007C450C" w:rsidRPr="005238B2" w:rsidRDefault="005238B2" w:rsidP="005238B2">
      <w:pPr>
        <w:spacing w:after="0"/>
        <w:jc w:val="both"/>
        <w:rPr>
          <w:rFonts w:ascii="Times New Roman" w:hAnsi="Times New Roman"/>
          <w:b/>
          <w:bCs/>
          <w:lang w:val="sr-Cyrl-CS"/>
        </w:rPr>
      </w:pPr>
      <w:r w:rsidRPr="005238B2">
        <w:rPr>
          <w:rFonts w:ascii="Times New Roman" w:hAnsi="Times New Roman"/>
          <w:b/>
          <w:bCs/>
          <w:i/>
          <w:iCs/>
          <w:sz w:val="24"/>
          <w:szCs w:val="24"/>
          <w:u w:val="thick"/>
          <w:lang w:val="en-US" w:eastAsia="en-US"/>
        </w:rPr>
        <w:t>Уко</w:t>
      </w:r>
      <w:r w:rsidRPr="005238B2">
        <w:rPr>
          <w:rFonts w:ascii="Times New Roman" w:hAnsi="Times New Roman"/>
          <w:b/>
          <w:bCs/>
          <w:i/>
          <w:iCs/>
          <w:spacing w:val="1"/>
          <w:sz w:val="24"/>
          <w:szCs w:val="24"/>
          <w:u w:val="thick"/>
          <w:lang w:val="en-US" w:eastAsia="en-US"/>
        </w:rPr>
        <w:t>ли</w:t>
      </w:r>
      <w:r w:rsidRPr="005238B2">
        <w:rPr>
          <w:rFonts w:ascii="Times New Roman" w:hAnsi="Times New Roman"/>
          <w:b/>
          <w:bCs/>
          <w:i/>
          <w:iCs/>
          <w:sz w:val="24"/>
          <w:szCs w:val="24"/>
          <w:u w:val="thick"/>
          <w:lang w:val="en-US" w:eastAsia="en-US"/>
        </w:rPr>
        <w:t>ко</w:t>
      </w:r>
      <w:r w:rsidRPr="005238B2">
        <w:rPr>
          <w:rFonts w:ascii="Times New Roman" w:hAnsi="Times New Roman"/>
          <w:b/>
          <w:bCs/>
          <w:i/>
          <w:iCs/>
          <w:spacing w:val="2"/>
          <w:sz w:val="24"/>
          <w:szCs w:val="24"/>
          <w:u w:val="thick"/>
          <w:lang w:val="en-US" w:eastAsia="en-US"/>
        </w:rPr>
        <w:t xml:space="preserve"> </w:t>
      </w:r>
      <w:r w:rsidRPr="005238B2">
        <w:rPr>
          <w:rFonts w:ascii="Times New Roman" w:hAnsi="Times New Roman"/>
          <w:b/>
          <w:bCs/>
          <w:i/>
          <w:iCs/>
          <w:sz w:val="24"/>
          <w:szCs w:val="24"/>
          <w:u w:val="thick"/>
          <w:lang w:val="en-US" w:eastAsia="en-US"/>
        </w:rPr>
        <w:t>по</w:t>
      </w:r>
      <w:r w:rsidRPr="005238B2">
        <w:rPr>
          <w:rFonts w:ascii="Times New Roman" w:hAnsi="Times New Roman"/>
          <w:b/>
          <w:bCs/>
          <w:i/>
          <w:iCs/>
          <w:spacing w:val="1"/>
          <w:sz w:val="24"/>
          <w:szCs w:val="24"/>
          <w:u w:val="thick"/>
          <w:lang w:val="en-US" w:eastAsia="en-US"/>
        </w:rPr>
        <w:t>ну</w:t>
      </w:r>
      <w:r w:rsidRPr="005238B2">
        <w:rPr>
          <w:rFonts w:ascii="Times New Roman" w:hAnsi="Times New Roman"/>
          <w:b/>
          <w:bCs/>
          <w:i/>
          <w:iCs/>
          <w:spacing w:val="-2"/>
          <w:sz w:val="24"/>
          <w:szCs w:val="24"/>
          <w:u w:val="thick"/>
          <w:lang w:val="en-US" w:eastAsia="en-US"/>
        </w:rPr>
        <w:t>д</w:t>
      </w:r>
      <w:r w:rsidRPr="005238B2">
        <w:rPr>
          <w:rFonts w:ascii="Times New Roman" w:hAnsi="Times New Roman"/>
          <w:b/>
          <w:bCs/>
          <w:i/>
          <w:iCs/>
          <w:sz w:val="24"/>
          <w:szCs w:val="24"/>
          <w:u w:val="thick"/>
          <w:lang w:val="en-US" w:eastAsia="en-US"/>
        </w:rPr>
        <w:t>у</w:t>
      </w:r>
      <w:r w:rsidRPr="005238B2">
        <w:rPr>
          <w:rFonts w:ascii="Times New Roman" w:hAnsi="Times New Roman"/>
          <w:b/>
          <w:bCs/>
          <w:i/>
          <w:iCs/>
          <w:spacing w:val="4"/>
          <w:sz w:val="24"/>
          <w:szCs w:val="24"/>
          <w:u w:val="thick"/>
          <w:lang w:val="en-US" w:eastAsia="en-US"/>
        </w:rPr>
        <w:t xml:space="preserve"> </w:t>
      </w:r>
      <w:r w:rsidRPr="005238B2">
        <w:rPr>
          <w:rFonts w:ascii="Times New Roman" w:hAnsi="Times New Roman"/>
          <w:b/>
          <w:bCs/>
          <w:i/>
          <w:iCs/>
          <w:sz w:val="24"/>
          <w:szCs w:val="24"/>
          <w:u w:val="thick"/>
          <w:lang w:val="en-US" w:eastAsia="en-US"/>
        </w:rPr>
        <w:t>под</w:t>
      </w:r>
      <w:r w:rsidRPr="005238B2">
        <w:rPr>
          <w:rFonts w:ascii="Times New Roman" w:hAnsi="Times New Roman"/>
          <w:b/>
          <w:bCs/>
          <w:i/>
          <w:iCs/>
          <w:spacing w:val="1"/>
          <w:sz w:val="24"/>
          <w:szCs w:val="24"/>
          <w:u w:val="thick"/>
          <w:lang w:val="en-US" w:eastAsia="en-US"/>
        </w:rPr>
        <w:t>н</w:t>
      </w:r>
      <w:r w:rsidRPr="005238B2">
        <w:rPr>
          <w:rFonts w:ascii="Times New Roman" w:hAnsi="Times New Roman"/>
          <w:b/>
          <w:bCs/>
          <w:i/>
          <w:iCs/>
          <w:sz w:val="24"/>
          <w:szCs w:val="24"/>
          <w:u w:val="thick"/>
          <w:lang w:val="en-US" w:eastAsia="en-US"/>
        </w:rPr>
        <w:t>о</w:t>
      </w:r>
      <w:r w:rsidRPr="005238B2">
        <w:rPr>
          <w:rFonts w:ascii="Times New Roman" w:hAnsi="Times New Roman"/>
          <w:b/>
          <w:bCs/>
          <w:i/>
          <w:iCs/>
          <w:spacing w:val="-2"/>
          <w:sz w:val="24"/>
          <w:szCs w:val="24"/>
          <w:u w:val="thick"/>
          <w:lang w:val="en-US" w:eastAsia="en-US"/>
        </w:rPr>
        <w:t>с</w:t>
      </w:r>
      <w:r w:rsidRPr="005238B2">
        <w:rPr>
          <w:rFonts w:ascii="Times New Roman" w:hAnsi="Times New Roman"/>
          <w:b/>
          <w:bCs/>
          <w:i/>
          <w:iCs/>
          <w:sz w:val="24"/>
          <w:szCs w:val="24"/>
          <w:u w:val="thick"/>
          <w:lang w:val="en-US" w:eastAsia="en-US"/>
        </w:rPr>
        <w:t>и</w:t>
      </w:r>
      <w:r w:rsidRPr="005238B2">
        <w:rPr>
          <w:rFonts w:ascii="Times New Roman" w:hAnsi="Times New Roman"/>
          <w:b/>
          <w:bCs/>
          <w:i/>
          <w:iCs/>
          <w:spacing w:val="2"/>
          <w:sz w:val="24"/>
          <w:szCs w:val="24"/>
          <w:u w:val="thick"/>
          <w:lang w:val="en-US" w:eastAsia="en-US"/>
        </w:rPr>
        <w:t xml:space="preserve"> </w:t>
      </w:r>
      <w:r w:rsidRPr="005238B2">
        <w:rPr>
          <w:rFonts w:ascii="Times New Roman" w:hAnsi="Times New Roman"/>
          <w:b/>
          <w:bCs/>
          <w:i/>
          <w:iCs/>
          <w:sz w:val="24"/>
          <w:szCs w:val="24"/>
          <w:u w:val="thick"/>
          <w:lang w:val="en-US" w:eastAsia="en-US"/>
        </w:rPr>
        <w:t>гр</w:t>
      </w:r>
      <w:r w:rsidRPr="005238B2">
        <w:rPr>
          <w:rFonts w:ascii="Times New Roman" w:hAnsi="Times New Roman"/>
          <w:b/>
          <w:bCs/>
          <w:i/>
          <w:iCs/>
          <w:spacing w:val="1"/>
          <w:sz w:val="24"/>
          <w:szCs w:val="24"/>
          <w:u w:val="thick"/>
          <w:lang w:val="en-US" w:eastAsia="en-US"/>
        </w:rPr>
        <w:t>у</w:t>
      </w:r>
      <w:r w:rsidRPr="005238B2">
        <w:rPr>
          <w:rFonts w:ascii="Times New Roman" w:hAnsi="Times New Roman"/>
          <w:b/>
          <w:bCs/>
          <w:i/>
          <w:iCs/>
          <w:sz w:val="24"/>
          <w:szCs w:val="24"/>
          <w:u w:val="thick"/>
          <w:lang w:val="en-US" w:eastAsia="en-US"/>
        </w:rPr>
        <w:t>па</w:t>
      </w:r>
      <w:r w:rsidRPr="005238B2">
        <w:rPr>
          <w:rFonts w:ascii="Times New Roman" w:hAnsi="Times New Roman"/>
          <w:b/>
          <w:bCs/>
          <w:i/>
          <w:iCs/>
          <w:spacing w:val="4"/>
          <w:sz w:val="24"/>
          <w:szCs w:val="24"/>
          <w:u w:val="thick"/>
          <w:lang w:val="en-US" w:eastAsia="en-US"/>
        </w:rPr>
        <w:t xml:space="preserve"> </w:t>
      </w:r>
      <w:r w:rsidRPr="005238B2">
        <w:rPr>
          <w:rFonts w:ascii="Times New Roman" w:hAnsi="Times New Roman"/>
          <w:b/>
          <w:bCs/>
          <w:i/>
          <w:iCs/>
          <w:sz w:val="24"/>
          <w:szCs w:val="24"/>
          <w:u w:val="thick"/>
          <w:lang w:val="en-US" w:eastAsia="en-US"/>
        </w:rPr>
        <w:t>п</w:t>
      </w:r>
      <w:r w:rsidRPr="005238B2">
        <w:rPr>
          <w:rFonts w:ascii="Times New Roman" w:hAnsi="Times New Roman"/>
          <w:b/>
          <w:bCs/>
          <w:i/>
          <w:iCs/>
          <w:spacing w:val="-2"/>
          <w:sz w:val="24"/>
          <w:szCs w:val="24"/>
          <w:u w:val="thick"/>
          <w:lang w:val="en-US" w:eastAsia="en-US"/>
        </w:rPr>
        <w:t>о</w:t>
      </w:r>
      <w:r w:rsidRPr="005238B2">
        <w:rPr>
          <w:rFonts w:ascii="Times New Roman" w:hAnsi="Times New Roman"/>
          <w:b/>
          <w:bCs/>
          <w:i/>
          <w:iCs/>
          <w:spacing w:val="1"/>
          <w:sz w:val="24"/>
          <w:szCs w:val="24"/>
          <w:u w:val="thick"/>
          <w:lang w:val="en-US" w:eastAsia="en-US"/>
        </w:rPr>
        <w:t>ну</w:t>
      </w:r>
      <w:r w:rsidRPr="005238B2">
        <w:rPr>
          <w:rFonts w:ascii="Times New Roman" w:hAnsi="Times New Roman"/>
          <w:sz w:val="24"/>
          <w:szCs w:val="24"/>
          <w:u w:val="thick"/>
          <w:lang w:val="en-US" w:eastAsia="en-US"/>
        </w:rPr>
        <w:t>ђ</w:t>
      </w:r>
      <w:r w:rsidRPr="005238B2">
        <w:rPr>
          <w:rFonts w:ascii="Times New Roman" w:hAnsi="Times New Roman"/>
          <w:b/>
          <w:bCs/>
          <w:i/>
          <w:iCs/>
          <w:sz w:val="24"/>
          <w:szCs w:val="24"/>
          <w:u w:val="thick"/>
          <w:lang w:val="en-US" w:eastAsia="en-US"/>
        </w:rPr>
        <w:t>а</w:t>
      </w:r>
      <w:r w:rsidRPr="005238B2">
        <w:rPr>
          <w:rFonts w:ascii="Times New Roman" w:hAnsi="Times New Roman"/>
          <w:spacing w:val="-1"/>
          <w:sz w:val="24"/>
          <w:szCs w:val="24"/>
          <w:u w:val="thick"/>
          <w:lang w:val="en-US" w:eastAsia="en-US"/>
        </w:rPr>
        <w:t>ч</w:t>
      </w:r>
      <w:r w:rsidRPr="005238B2">
        <w:rPr>
          <w:rFonts w:ascii="Times New Roman" w:hAnsi="Times New Roman"/>
          <w:b/>
          <w:bCs/>
          <w:i/>
          <w:iCs/>
          <w:sz w:val="24"/>
          <w:szCs w:val="24"/>
          <w:u w:val="thick"/>
          <w:lang w:val="en-US" w:eastAsia="en-US"/>
        </w:rPr>
        <w:t>а,</w:t>
      </w:r>
      <w:r w:rsidRPr="005238B2">
        <w:rPr>
          <w:rFonts w:ascii="Times New Roman" w:hAnsi="Times New Roman"/>
          <w:b/>
          <w:bCs/>
          <w:i/>
          <w:iCs/>
          <w:spacing w:val="11"/>
          <w:sz w:val="24"/>
          <w:szCs w:val="24"/>
          <w:lang w:val="en-US" w:eastAsia="en-US"/>
        </w:rPr>
        <w:t xml:space="preserve"> </w:t>
      </w:r>
      <w:r w:rsidRPr="005238B2">
        <w:rPr>
          <w:rFonts w:ascii="Times New Roman" w:hAnsi="Times New Roman"/>
          <w:i/>
          <w:iCs/>
          <w:spacing w:val="-1"/>
          <w:sz w:val="24"/>
          <w:szCs w:val="24"/>
          <w:lang w:val="en-US" w:eastAsia="en-US"/>
        </w:rPr>
        <w:t>И</w:t>
      </w:r>
      <w:r w:rsidRPr="005238B2">
        <w:rPr>
          <w:rFonts w:ascii="Times New Roman" w:hAnsi="Times New Roman"/>
          <w:i/>
          <w:iCs/>
          <w:sz w:val="24"/>
          <w:szCs w:val="24"/>
          <w:lang w:val="en-US" w:eastAsia="en-US"/>
        </w:rPr>
        <w:t>з</w:t>
      </w:r>
      <w:r w:rsidRPr="005238B2">
        <w:rPr>
          <w:rFonts w:ascii="Times New Roman" w:hAnsi="Times New Roman"/>
          <w:i/>
          <w:iCs/>
          <w:spacing w:val="1"/>
          <w:sz w:val="24"/>
          <w:szCs w:val="24"/>
          <w:lang w:val="en-US" w:eastAsia="en-US"/>
        </w:rPr>
        <w:t>ј</w:t>
      </w:r>
      <w:r w:rsidRPr="005238B2">
        <w:rPr>
          <w:rFonts w:ascii="Times New Roman" w:hAnsi="Times New Roman"/>
          <w:i/>
          <w:iCs/>
          <w:sz w:val="24"/>
          <w:szCs w:val="24"/>
          <w:lang w:val="en-US" w:eastAsia="en-US"/>
        </w:rPr>
        <w:t>а</w:t>
      </w:r>
      <w:r w:rsidRPr="005238B2">
        <w:rPr>
          <w:rFonts w:ascii="Times New Roman" w:hAnsi="Times New Roman"/>
          <w:i/>
          <w:iCs/>
          <w:spacing w:val="-1"/>
          <w:sz w:val="24"/>
          <w:szCs w:val="24"/>
          <w:lang w:val="en-US" w:eastAsia="en-US"/>
        </w:rPr>
        <w:t>в</w:t>
      </w:r>
      <w:r w:rsidRPr="005238B2">
        <w:rPr>
          <w:rFonts w:ascii="Times New Roman" w:hAnsi="Times New Roman"/>
          <w:i/>
          <w:iCs/>
          <w:sz w:val="24"/>
          <w:szCs w:val="24"/>
          <w:lang w:val="en-US" w:eastAsia="en-US"/>
        </w:rPr>
        <w:t>а</w:t>
      </w:r>
      <w:r w:rsidRPr="005238B2">
        <w:rPr>
          <w:rFonts w:ascii="Times New Roman" w:hAnsi="Times New Roman"/>
          <w:i/>
          <w:iCs/>
          <w:spacing w:val="5"/>
          <w:sz w:val="24"/>
          <w:szCs w:val="24"/>
          <w:lang w:val="en-US" w:eastAsia="en-US"/>
        </w:rPr>
        <w:t xml:space="preserve"> </w:t>
      </w:r>
      <w:r w:rsidRPr="005238B2">
        <w:rPr>
          <w:rFonts w:ascii="Times New Roman" w:hAnsi="Times New Roman"/>
          <w:i/>
          <w:iCs/>
          <w:sz w:val="24"/>
          <w:szCs w:val="24"/>
          <w:lang w:val="en-US" w:eastAsia="en-US"/>
        </w:rPr>
        <w:t>мора</w:t>
      </w:r>
      <w:r w:rsidRPr="005238B2">
        <w:rPr>
          <w:rFonts w:ascii="Times New Roman" w:hAnsi="Times New Roman"/>
          <w:i/>
          <w:iCs/>
          <w:spacing w:val="6"/>
          <w:sz w:val="24"/>
          <w:szCs w:val="24"/>
          <w:lang w:val="en-US" w:eastAsia="en-US"/>
        </w:rPr>
        <w:t xml:space="preserve"> </w:t>
      </w:r>
      <w:r w:rsidRPr="005238B2">
        <w:rPr>
          <w:rFonts w:ascii="Times New Roman" w:hAnsi="Times New Roman"/>
          <w:i/>
          <w:iCs/>
          <w:sz w:val="24"/>
          <w:szCs w:val="24"/>
          <w:lang w:val="en-US" w:eastAsia="en-US"/>
        </w:rPr>
        <w:t>б</w:t>
      </w:r>
      <w:r w:rsidRPr="005238B2">
        <w:rPr>
          <w:rFonts w:ascii="Times New Roman" w:hAnsi="Times New Roman"/>
          <w:i/>
          <w:iCs/>
          <w:spacing w:val="1"/>
          <w:sz w:val="24"/>
          <w:szCs w:val="24"/>
          <w:lang w:val="en-US" w:eastAsia="en-US"/>
        </w:rPr>
        <w:t>ит</w:t>
      </w:r>
      <w:r w:rsidRPr="005238B2">
        <w:rPr>
          <w:rFonts w:ascii="Times New Roman" w:hAnsi="Times New Roman"/>
          <w:i/>
          <w:iCs/>
          <w:sz w:val="24"/>
          <w:szCs w:val="24"/>
          <w:lang w:val="en-US" w:eastAsia="en-US"/>
        </w:rPr>
        <w:t>и</w:t>
      </w:r>
      <w:r w:rsidRPr="005238B2">
        <w:rPr>
          <w:rFonts w:ascii="Times New Roman" w:hAnsi="Times New Roman"/>
          <w:i/>
          <w:iCs/>
          <w:sz w:val="24"/>
          <w:szCs w:val="24"/>
          <w:lang w:val="sr-Cyrl-CS" w:eastAsia="en-US"/>
        </w:rPr>
        <w:t xml:space="preserve"> копирана у потребном броју примерка и </w:t>
      </w:r>
      <w:r w:rsidRPr="005238B2">
        <w:rPr>
          <w:rFonts w:ascii="Times New Roman" w:hAnsi="Times New Roman"/>
          <w:i/>
          <w:iCs/>
          <w:sz w:val="24"/>
          <w:szCs w:val="24"/>
          <w:lang w:val="en-US" w:eastAsia="en-US"/>
        </w:rPr>
        <w:t>по</w:t>
      </w:r>
      <w:r w:rsidRPr="005238B2">
        <w:rPr>
          <w:rFonts w:ascii="Times New Roman" w:hAnsi="Times New Roman"/>
          <w:i/>
          <w:iCs/>
          <w:spacing w:val="1"/>
          <w:sz w:val="24"/>
          <w:szCs w:val="24"/>
          <w:lang w:val="en-US" w:eastAsia="en-US"/>
        </w:rPr>
        <w:t>т</w:t>
      </w:r>
      <w:r w:rsidRPr="005238B2">
        <w:rPr>
          <w:rFonts w:ascii="Times New Roman" w:hAnsi="Times New Roman"/>
          <w:i/>
          <w:iCs/>
          <w:spacing w:val="-2"/>
          <w:sz w:val="24"/>
          <w:szCs w:val="24"/>
          <w:lang w:val="en-US" w:eastAsia="en-US"/>
        </w:rPr>
        <w:t>п</w:t>
      </w:r>
      <w:r w:rsidRPr="005238B2">
        <w:rPr>
          <w:rFonts w:ascii="Times New Roman" w:hAnsi="Times New Roman"/>
          <w:i/>
          <w:iCs/>
          <w:spacing w:val="1"/>
          <w:sz w:val="24"/>
          <w:szCs w:val="24"/>
          <w:lang w:val="en-US" w:eastAsia="en-US"/>
        </w:rPr>
        <w:t>и</w:t>
      </w:r>
      <w:r w:rsidRPr="005238B2">
        <w:rPr>
          <w:rFonts w:ascii="Times New Roman" w:hAnsi="Times New Roman"/>
          <w:i/>
          <w:iCs/>
          <w:sz w:val="24"/>
          <w:szCs w:val="24"/>
          <w:lang w:val="en-US" w:eastAsia="en-US"/>
        </w:rPr>
        <w:t>сана</w:t>
      </w:r>
      <w:r w:rsidRPr="005238B2">
        <w:rPr>
          <w:rFonts w:ascii="Times New Roman" w:hAnsi="Times New Roman"/>
          <w:i/>
          <w:iCs/>
          <w:spacing w:val="1"/>
          <w:sz w:val="24"/>
          <w:szCs w:val="24"/>
          <w:lang w:val="en-US" w:eastAsia="en-US"/>
        </w:rPr>
        <w:t xml:space="preserve"> </w:t>
      </w:r>
      <w:r w:rsidRPr="005238B2">
        <w:rPr>
          <w:rFonts w:ascii="Times New Roman" w:hAnsi="Times New Roman"/>
          <w:i/>
          <w:iCs/>
          <w:spacing w:val="-2"/>
          <w:sz w:val="24"/>
          <w:szCs w:val="24"/>
          <w:lang w:val="en-US" w:eastAsia="en-US"/>
        </w:rPr>
        <w:t>о</w:t>
      </w:r>
      <w:r w:rsidRPr="005238B2">
        <w:rPr>
          <w:rFonts w:ascii="Times New Roman" w:hAnsi="Times New Roman"/>
          <w:i/>
          <w:iCs/>
          <w:sz w:val="24"/>
          <w:szCs w:val="24"/>
          <w:lang w:val="en-US" w:eastAsia="en-US"/>
        </w:rPr>
        <w:t>д</w:t>
      </w:r>
      <w:r w:rsidRPr="005238B2">
        <w:rPr>
          <w:rFonts w:ascii="Times New Roman" w:hAnsi="Times New Roman"/>
          <w:i/>
          <w:iCs/>
          <w:spacing w:val="8"/>
          <w:sz w:val="24"/>
          <w:szCs w:val="24"/>
          <w:lang w:val="en-US" w:eastAsia="en-US"/>
        </w:rPr>
        <w:t xml:space="preserve"> </w:t>
      </w:r>
      <w:r w:rsidRPr="005238B2">
        <w:rPr>
          <w:rFonts w:ascii="Times New Roman" w:hAnsi="Times New Roman"/>
          <w:i/>
          <w:iCs/>
          <w:sz w:val="24"/>
          <w:szCs w:val="24"/>
          <w:lang w:val="en-US" w:eastAsia="en-US"/>
        </w:rPr>
        <w:t>с</w:t>
      </w:r>
      <w:r w:rsidRPr="005238B2">
        <w:rPr>
          <w:rFonts w:ascii="Times New Roman" w:hAnsi="Times New Roman"/>
          <w:i/>
          <w:iCs/>
          <w:spacing w:val="1"/>
          <w:sz w:val="24"/>
          <w:szCs w:val="24"/>
          <w:lang w:val="en-US" w:eastAsia="en-US"/>
        </w:rPr>
        <w:t>т</w:t>
      </w:r>
      <w:r w:rsidRPr="005238B2">
        <w:rPr>
          <w:rFonts w:ascii="Times New Roman" w:hAnsi="Times New Roman"/>
          <w:i/>
          <w:iCs/>
          <w:sz w:val="24"/>
          <w:szCs w:val="24"/>
          <w:lang w:val="en-US" w:eastAsia="en-US"/>
        </w:rPr>
        <w:t>ране</w:t>
      </w:r>
      <w:r w:rsidRPr="005238B2">
        <w:rPr>
          <w:rFonts w:ascii="Times New Roman" w:hAnsi="Times New Roman"/>
          <w:i/>
          <w:iCs/>
          <w:spacing w:val="4"/>
          <w:sz w:val="24"/>
          <w:szCs w:val="24"/>
          <w:lang w:val="en-US" w:eastAsia="en-US"/>
        </w:rPr>
        <w:t xml:space="preserve"> </w:t>
      </w:r>
      <w:r w:rsidRPr="005238B2">
        <w:rPr>
          <w:rFonts w:ascii="Times New Roman" w:hAnsi="Times New Roman"/>
          <w:i/>
          <w:iCs/>
          <w:sz w:val="24"/>
          <w:szCs w:val="24"/>
          <w:lang w:val="en-US" w:eastAsia="en-US"/>
        </w:rPr>
        <w:t>о</w:t>
      </w:r>
      <w:r w:rsidRPr="005238B2">
        <w:rPr>
          <w:rFonts w:ascii="Times New Roman" w:hAnsi="Times New Roman"/>
          <w:i/>
          <w:iCs/>
          <w:spacing w:val="-1"/>
          <w:sz w:val="24"/>
          <w:szCs w:val="24"/>
          <w:lang w:val="en-US" w:eastAsia="en-US"/>
        </w:rPr>
        <w:t>в</w:t>
      </w:r>
      <w:r w:rsidRPr="005238B2">
        <w:rPr>
          <w:rFonts w:ascii="Times New Roman" w:hAnsi="Times New Roman"/>
          <w:i/>
          <w:iCs/>
          <w:spacing w:val="1"/>
          <w:sz w:val="24"/>
          <w:szCs w:val="24"/>
          <w:lang w:val="en-US" w:eastAsia="en-US"/>
        </w:rPr>
        <w:t>л</w:t>
      </w:r>
      <w:r w:rsidRPr="005238B2">
        <w:rPr>
          <w:rFonts w:ascii="Times New Roman" w:hAnsi="Times New Roman"/>
          <w:i/>
          <w:iCs/>
          <w:sz w:val="24"/>
          <w:szCs w:val="24"/>
          <w:lang w:val="en-US" w:eastAsia="en-US"/>
        </w:rPr>
        <w:t>аш</w:t>
      </w:r>
      <w:r w:rsidRPr="005238B2">
        <w:rPr>
          <w:rFonts w:ascii="Times New Roman" w:hAnsi="Times New Roman"/>
          <w:spacing w:val="-1"/>
          <w:sz w:val="24"/>
          <w:szCs w:val="24"/>
          <w:lang w:val="en-US" w:eastAsia="en-US"/>
        </w:rPr>
        <w:t>ћ</w:t>
      </w:r>
      <w:r w:rsidRPr="005238B2">
        <w:rPr>
          <w:rFonts w:ascii="Times New Roman" w:hAnsi="Times New Roman"/>
          <w:i/>
          <w:iCs/>
          <w:spacing w:val="-1"/>
          <w:sz w:val="24"/>
          <w:szCs w:val="24"/>
          <w:lang w:val="en-US" w:eastAsia="en-US"/>
        </w:rPr>
        <w:t>е</w:t>
      </w:r>
      <w:r w:rsidRPr="005238B2">
        <w:rPr>
          <w:rFonts w:ascii="Times New Roman" w:hAnsi="Times New Roman"/>
          <w:i/>
          <w:iCs/>
          <w:sz w:val="24"/>
          <w:szCs w:val="24"/>
          <w:lang w:val="en-US" w:eastAsia="en-US"/>
        </w:rPr>
        <w:t xml:space="preserve">ног </w:t>
      </w:r>
      <w:r w:rsidRPr="005238B2">
        <w:rPr>
          <w:rFonts w:ascii="Times New Roman" w:hAnsi="Times New Roman"/>
          <w:i/>
          <w:iCs/>
          <w:spacing w:val="1"/>
          <w:sz w:val="24"/>
          <w:szCs w:val="24"/>
          <w:lang w:val="en-US" w:eastAsia="en-US"/>
        </w:rPr>
        <w:t>ли</w:t>
      </w:r>
      <w:r w:rsidRPr="005238B2">
        <w:rPr>
          <w:rFonts w:ascii="Times New Roman" w:hAnsi="Times New Roman"/>
          <w:i/>
          <w:iCs/>
          <w:spacing w:val="-1"/>
          <w:sz w:val="24"/>
          <w:szCs w:val="24"/>
          <w:lang w:val="en-US" w:eastAsia="en-US"/>
        </w:rPr>
        <w:t>ц</w:t>
      </w:r>
      <w:r w:rsidRPr="005238B2">
        <w:rPr>
          <w:rFonts w:ascii="Times New Roman" w:hAnsi="Times New Roman"/>
          <w:i/>
          <w:iCs/>
          <w:sz w:val="24"/>
          <w:szCs w:val="24"/>
          <w:lang w:val="en-US" w:eastAsia="en-US"/>
        </w:rPr>
        <w:t>а с</w:t>
      </w:r>
      <w:r w:rsidRPr="005238B2">
        <w:rPr>
          <w:rFonts w:ascii="Times New Roman" w:hAnsi="Times New Roman"/>
          <w:i/>
          <w:iCs/>
          <w:spacing w:val="-1"/>
          <w:sz w:val="24"/>
          <w:szCs w:val="24"/>
          <w:lang w:val="en-US" w:eastAsia="en-US"/>
        </w:rPr>
        <w:t>в</w:t>
      </w:r>
      <w:r w:rsidRPr="005238B2">
        <w:rPr>
          <w:rFonts w:ascii="Times New Roman" w:hAnsi="Times New Roman"/>
          <w:i/>
          <w:iCs/>
          <w:sz w:val="24"/>
          <w:szCs w:val="24"/>
          <w:lang w:val="en-US" w:eastAsia="en-US"/>
        </w:rPr>
        <w:t>а</w:t>
      </w:r>
      <w:r w:rsidRPr="005238B2">
        <w:rPr>
          <w:rFonts w:ascii="Times New Roman" w:hAnsi="Times New Roman"/>
          <w:i/>
          <w:iCs/>
          <w:spacing w:val="-1"/>
          <w:sz w:val="24"/>
          <w:szCs w:val="24"/>
          <w:lang w:val="en-US" w:eastAsia="en-US"/>
        </w:rPr>
        <w:t>к</w:t>
      </w:r>
      <w:r w:rsidRPr="005238B2">
        <w:rPr>
          <w:rFonts w:ascii="Times New Roman" w:hAnsi="Times New Roman"/>
          <w:i/>
          <w:iCs/>
          <w:sz w:val="24"/>
          <w:szCs w:val="24"/>
          <w:lang w:val="en-US" w:eastAsia="en-US"/>
        </w:rPr>
        <w:t>ог</w:t>
      </w:r>
      <w:r w:rsidRPr="005238B2">
        <w:rPr>
          <w:rFonts w:ascii="Times New Roman" w:hAnsi="Times New Roman"/>
          <w:i/>
          <w:iCs/>
          <w:spacing w:val="-7"/>
          <w:sz w:val="24"/>
          <w:szCs w:val="24"/>
          <w:lang w:val="en-US" w:eastAsia="en-US"/>
        </w:rPr>
        <w:t xml:space="preserve"> </w:t>
      </w:r>
      <w:r w:rsidRPr="005238B2">
        <w:rPr>
          <w:rFonts w:ascii="Times New Roman" w:hAnsi="Times New Roman"/>
          <w:i/>
          <w:iCs/>
          <w:sz w:val="24"/>
          <w:szCs w:val="24"/>
          <w:lang w:val="en-US" w:eastAsia="en-US"/>
        </w:rPr>
        <w:t>пону</w:t>
      </w:r>
      <w:r w:rsidRPr="005238B2">
        <w:rPr>
          <w:rFonts w:ascii="Times New Roman" w:hAnsi="Times New Roman"/>
          <w:sz w:val="24"/>
          <w:szCs w:val="24"/>
          <w:lang w:val="en-US" w:eastAsia="en-US"/>
        </w:rPr>
        <w:t>ђ</w:t>
      </w:r>
      <w:r w:rsidRPr="005238B2">
        <w:rPr>
          <w:rFonts w:ascii="Times New Roman" w:hAnsi="Times New Roman"/>
          <w:i/>
          <w:iCs/>
          <w:sz w:val="24"/>
          <w:szCs w:val="24"/>
          <w:lang w:val="en-US" w:eastAsia="en-US"/>
        </w:rPr>
        <w:t>а</w:t>
      </w:r>
      <w:r w:rsidRPr="005238B2">
        <w:rPr>
          <w:rFonts w:ascii="Times New Roman" w:hAnsi="Times New Roman"/>
          <w:spacing w:val="-1"/>
          <w:sz w:val="24"/>
          <w:szCs w:val="24"/>
          <w:lang w:val="en-US" w:eastAsia="en-US"/>
        </w:rPr>
        <w:t>ч</w:t>
      </w:r>
      <w:r w:rsidRPr="005238B2">
        <w:rPr>
          <w:rFonts w:ascii="Times New Roman" w:hAnsi="Times New Roman"/>
          <w:i/>
          <w:iCs/>
          <w:sz w:val="24"/>
          <w:szCs w:val="24"/>
          <w:lang w:val="en-US" w:eastAsia="en-US"/>
        </w:rPr>
        <w:t>а</w:t>
      </w:r>
      <w:r w:rsidRPr="005238B2">
        <w:rPr>
          <w:rFonts w:ascii="Times New Roman" w:hAnsi="Times New Roman"/>
          <w:i/>
          <w:iCs/>
          <w:spacing w:val="-9"/>
          <w:sz w:val="24"/>
          <w:szCs w:val="24"/>
          <w:lang w:val="en-US" w:eastAsia="en-US"/>
        </w:rPr>
        <w:t xml:space="preserve"> </w:t>
      </w:r>
      <w:r w:rsidRPr="005238B2">
        <w:rPr>
          <w:rFonts w:ascii="Times New Roman" w:hAnsi="Times New Roman"/>
          <w:i/>
          <w:iCs/>
          <w:spacing w:val="1"/>
          <w:sz w:val="24"/>
          <w:szCs w:val="24"/>
          <w:lang w:val="en-US" w:eastAsia="en-US"/>
        </w:rPr>
        <w:t>и</w:t>
      </w:r>
      <w:r w:rsidRPr="005238B2">
        <w:rPr>
          <w:rFonts w:ascii="Times New Roman" w:hAnsi="Times New Roman"/>
          <w:i/>
          <w:iCs/>
          <w:sz w:val="24"/>
          <w:szCs w:val="24"/>
          <w:lang w:val="en-US" w:eastAsia="en-US"/>
        </w:rPr>
        <w:t>з</w:t>
      </w:r>
      <w:r w:rsidRPr="005238B2">
        <w:rPr>
          <w:rFonts w:ascii="Times New Roman" w:hAnsi="Times New Roman"/>
          <w:i/>
          <w:iCs/>
          <w:spacing w:val="-2"/>
          <w:sz w:val="24"/>
          <w:szCs w:val="24"/>
          <w:lang w:val="en-US" w:eastAsia="en-US"/>
        </w:rPr>
        <w:t xml:space="preserve"> </w:t>
      </w:r>
      <w:r w:rsidRPr="005238B2">
        <w:rPr>
          <w:rFonts w:ascii="Times New Roman" w:hAnsi="Times New Roman"/>
          <w:i/>
          <w:iCs/>
          <w:sz w:val="24"/>
          <w:szCs w:val="24"/>
          <w:lang w:val="en-US" w:eastAsia="en-US"/>
        </w:rPr>
        <w:t>гру</w:t>
      </w:r>
      <w:r w:rsidRPr="005238B2">
        <w:rPr>
          <w:rFonts w:ascii="Times New Roman" w:hAnsi="Times New Roman"/>
          <w:i/>
          <w:iCs/>
          <w:spacing w:val="2"/>
          <w:sz w:val="24"/>
          <w:szCs w:val="24"/>
          <w:lang w:val="en-US" w:eastAsia="en-US"/>
        </w:rPr>
        <w:t>п</w:t>
      </w:r>
      <w:r w:rsidRPr="005238B2">
        <w:rPr>
          <w:rFonts w:ascii="Times New Roman" w:hAnsi="Times New Roman"/>
          <w:i/>
          <w:iCs/>
          <w:sz w:val="24"/>
          <w:szCs w:val="24"/>
          <w:lang w:val="en-US" w:eastAsia="en-US"/>
        </w:rPr>
        <w:t>е</w:t>
      </w:r>
      <w:r w:rsidRPr="005238B2">
        <w:rPr>
          <w:rFonts w:ascii="Times New Roman" w:hAnsi="Times New Roman"/>
          <w:i/>
          <w:iCs/>
          <w:spacing w:val="-7"/>
          <w:sz w:val="24"/>
          <w:szCs w:val="24"/>
          <w:lang w:val="en-US" w:eastAsia="en-US"/>
        </w:rPr>
        <w:t xml:space="preserve"> </w:t>
      </w:r>
      <w:r w:rsidRPr="005238B2">
        <w:rPr>
          <w:rFonts w:ascii="Times New Roman" w:hAnsi="Times New Roman"/>
          <w:i/>
          <w:iCs/>
          <w:sz w:val="24"/>
          <w:szCs w:val="24"/>
          <w:lang w:val="en-US" w:eastAsia="en-US"/>
        </w:rPr>
        <w:t>пону</w:t>
      </w:r>
      <w:r w:rsidRPr="005238B2">
        <w:rPr>
          <w:rFonts w:ascii="Times New Roman" w:hAnsi="Times New Roman"/>
          <w:sz w:val="24"/>
          <w:szCs w:val="24"/>
          <w:lang w:val="en-US" w:eastAsia="en-US"/>
        </w:rPr>
        <w:t>ђ</w:t>
      </w:r>
      <w:r w:rsidRPr="005238B2">
        <w:rPr>
          <w:rFonts w:ascii="Times New Roman" w:hAnsi="Times New Roman"/>
          <w:i/>
          <w:iCs/>
          <w:sz w:val="24"/>
          <w:szCs w:val="24"/>
          <w:lang w:val="en-US" w:eastAsia="en-US"/>
        </w:rPr>
        <w:t>а</w:t>
      </w:r>
      <w:r w:rsidRPr="005238B2">
        <w:rPr>
          <w:rFonts w:ascii="Times New Roman" w:hAnsi="Times New Roman"/>
          <w:spacing w:val="-1"/>
          <w:sz w:val="24"/>
          <w:szCs w:val="24"/>
          <w:lang w:val="en-US" w:eastAsia="en-US"/>
        </w:rPr>
        <w:t>ч</w:t>
      </w:r>
      <w:r w:rsidRPr="005238B2">
        <w:rPr>
          <w:rFonts w:ascii="Times New Roman" w:hAnsi="Times New Roman"/>
          <w:i/>
          <w:iCs/>
          <w:sz w:val="24"/>
          <w:szCs w:val="24"/>
          <w:lang w:val="en-US" w:eastAsia="en-US"/>
        </w:rPr>
        <w:t>а</w:t>
      </w:r>
      <w:r w:rsidRPr="005238B2">
        <w:rPr>
          <w:rFonts w:ascii="Times New Roman" w:hAnsi="Times New Roman"/>
          <w:i/>
          <w:iCs/>
          <w:spacing w:val="-9"/>
          <w:sz w:val="24"/>
          <w:szCs w:val="24"/>
          <w:lang w:val="en-US" w:eastAsia="en-US"/>
        </w:rPr>
        <w:t xml:space="preserve"> </w:t>
      </w:r>
      <w:r w:rsidRPr="005238B2">
        <w:rPr>
          <w:rFonts w:ascii="Times New Roman" w:hAnsi="Times New Roman"/>
          <w:i/>
          <w:iCs/>
          <w:sz w:val="24"/>
          <w:szCs w:val="24"/>
          <w:lang w:val="en-US" w:eastAsia="en-US"/>
        </w:rPr>
        <w:t>и</w:t>
      </w:r>
      <w:r w:rsidRPr="005238B2">
        <w:rPr>
          <w:rFonts w:ascii="Times New Roman" w:hAnsi="Times New Roman"/>
          <w:i/>
          <w:iCs/>
          <w:spacing w:val="-1"/>
          <w:sz w:val="24"/>
          <w:szCs w:val="24"/>
          <w:lang w:val="en-US" w:eastAsia="en-US"/>
        </w:rPr>
        <w:t xml:space="preserve"> </w:t>
      </w:r>
      <w:r w:rsidRPr="005238B2">
        <w:rPr>
          <w:rFonts w:ascii="Times New Roman" w:hAnsi="Times New Roman"/>
          <w:i/>
          <w:iCs/>
          <w:sz w:val="24"/>
          <w:szCs w:val="24"/>
          <w:lang w:val="en-US" w:eastAsia="en-US"/>
        </w:rPr>
        <w:t>о</w:t>
      </w:r>
      <w:r w:rsidRPr="005238B2">
        <w:rPr>
          <w:rFonts w:ascii="Times New Roman" w:hAnsi="Times New Roman"/>
          <w:i/>
          <w:iCs/>
          <w:spacing w:val="-1"/>
          <w:sz w:val="24"/>
          <w:szCs w:val="24"/>
          <w:lang w:val="en-US" w:eastAsia="en-US"/>
        </w:rPr>
        <w:t>ве</w:t>
      </w:r>
      <w:r w:rsidRPr="005238B2">
        <w:rPr>
          <w:rFonts w:ascii="Times New Roman" w:hAnsi="Times New Roman"/>
          <w:i/>
          <w:iCs/>
          <w:spacing w:val="3"/>
          <w:sz w:val="24"/>
          <w:szCs w:val="24"/>
          <w:lang w:val="en-US" w:eastAsia="en-US"/>
        </w:rPr>
        <w:t>р</w:t>
      </w:r>
      <w:r w:rsidRPr="005238B2">
        <w:rPr>
          <w:rFonts w:ascii="Times New Roman" w:hAnsi="Times New Roman"/>
          <w:i/>
          <w:iCs/>
          <w:spacing w:val="-1"/>
          <w:sz w:val="24"/>
          <w:szCs w:val="24"/>
          <w:lang w:val="en-US" w:eastAsia="en-US"/>
        </w:rPr>
        <w:t>е</w:t>
      </w:r>
      <w:r w:rsidRPr="005238B2">
        <w:rPr>
          <w:rFonts w:ascii="Times New Roman" w:hAnsi="Times New Roman"/>
          <w:i/>
          <w:iCs/>
          <w:sz w:val="24"/>
          <w:szCs w:val="24"/>
          <w:lang w:val="en-US" w:eastAsia="en-US"/>
        </w:rPr>
        <w:t>на</w:t>
      </w:r>
      <w:r w:rsidRPr="005238B2">
        <w:rPr>
          <w:rFonts w:ascii="Times New Roman" w:hAnsi="Times New Roman"/>
          <w:i/>
          <w:iCs/>
          <w:spacing w:val="-8"/>
          <w:sz w:val="24"/>
          <w:szCs w:val="24"/>
          <w:lang w:val="en-US" w:eastAsia="en-US"/>
        </w:rPr>
        <w:t xml:space="preserve"> </w:t>
      </w:r>
      <w:r w:rsidRPr="005238B2">
        <w:rPr>
          <w:rFonts w:ascii="Times New Roman" w:hAnsi="Times New Roman"/>
          <w:i/>
          <w:iCs/>
          <w:sz w:val="24"/>
          <w:szCs w:val="24"/>
          <w:lang w:val="en-US" w:eastAsia="en-US"/>
        </w:rPr>
        <w:t>п</w:t>
      </w:r>
      <w:r w:rsidRPr="005238B2">
        <w:rPr>
          <w:rFonts w:ascii="Times New Roman" w:hAnsi="Times New Roman"/>
          <w:i/>
          <w:iCs/>
          <w:spacing w:val="2"/>
          <w:sz w:val="24"/>
          <w:szCs w:val="24"/>
          <w:lang w:val="en-US" w:eastAsia="en-US"/>
        </w:rPr>
        <w:t>е</w:t>
      </w:r>
      <w:r w:rsidRPr="005238B2">
        <w:rPr>
          <w:rFonts w:ascii="Times New Roman" w:hAnsi="Times New Roman"/>
          <w:spacing w:val="-1"/>
          <w:sz w:val="24"/>
          <w:szCs w:val="24"/>
          <w:lang w:val="en-US" w:eastAsia="en-US"/>
        </w:rPr>
        <w:t>ч</w:t>
      </w:r>
      <w:r w:rsidRPr="005238B2">
        <w:rPr>
          <w:rFonts w:ascii="Times New Roman" w:hAnsi="Times New Roman"/>
          <w:i/>
          <w:iCs/>
          <w:sz w:val="24"/>
          <w:szCs w:val="24"/>
          <w:lang w:val="en-US" w:eastAsia="en-US"/>
        </w:rPr>
        <w:t>а</w:t>
      </w:r>
      <w:r w:rsidRPr="005238B2">
        <w:rPr>
          <w:rFonts w:ascii="Times New Roman" w:hAnsi="Times New Roman"/>
          <w:i/>
          <w:iCs/>
          <w:spacing w:val="1"/>
          <w:sz w:val="24"/>
          <w:szCs w:val="24"/>
          <w:lang w:val="en-US" w:eastAsia="en-US"/>
        </w:rPr>
        <w:t>т</w:t>
      </w:r>
      <w:r w:rsidRPr="005238B2">
        <w:rPr>
          <w:rFonts w:ascii="Times New Roman" w:hAnsi="Times New Roman"/>
          <w:i/>
          <w:iCs/>
          <w:sz w:val="24"/>
          <w:szCs w:val="24"/>
          <w:lang w:val="en-US" w:eastAsia="en-US"/>
        </w:rPr>
        <w:t>ом.</w:t>
      </w:r>
    </w:p>
    <w:p w:rsidR="00A852E5" w:rsidRDefault="00A852E5" w:rsidP="00617913">
      <w:pPr>
        <w:widowControl w:val="0"/>
        <w:autoSpaceDE w:val="0"/>
        <w:autoSpaceDN w:val="0"/>
        <w:adjustRightInd w:val="0"/>
        <w:spacing w:after="0" w:line="200" w:lineRule="exact"/>
        <w:rPr>
          <w:rFonts w:ascii="Times New Roman" w:hAnsi="Times New Roman"/>
          <w:sz w:val="24"/>
          <w:szCs w:val="24"/>
          <w:lang w:val="sr-Cyrl-CS"/>
        </w:rPr>
      </w:pPr>
    </w:p>
    <w:p w:rsidR="00A852E5" w:rsidRPr="00A852E5" w:rsidRDefault="00A852E5" w:rsidP="00617913">
      <w:pPr>
        <w:widowControl w:val="0"/>
        <w:autoSpaceDE w:val="0"/>
        <w:autoSpaceDN w:val="0"/>
        <w:adjustRightInd w:val="0"/>
        <w:spacing w:after="0" w:line="200" w:lineRule="exact"/>
        <w:rPr>
          <w:rFonts w:ascii="Times New Roman" w:hAnsi="Times New Roman"/>
          <w:sz w:val="24"/>
          <w:szCs w:val="24"/>
          <w:lang w:val="sr-Cyrl-CS"/>
        </w:rPr>
      </w:pPr>
    </w:p>
    <w:p w:rsidR="00E02661" w:rsidRDefault="00E02661" w:rsidP="00617913">
      <w:pPr>
        <w:widowControl w:val="0"/>
        <w:autoSpaceDE w:val="0"/>
        <w:autoSpaceDN w:val="0"/>
        <w:adjustRightInd w:val="0"/>
        <w:spacing w:after="0" w:line="200" w:lineRule="exact"/>
        <w:rPr>
          <w:rFonts w:ascii="Times New Roman" w:hAnsi="Times New Roman"/>
          <w:sz w:val="24"/>
          <w:szCs w:val="24"/>
        </w:rPr>
      </w:pPr>
    </w:p>
    <w:p w:rsidR="00E02661" w:rsidRPr="005465FC" w:rsidRDefault="005238B2" w:rsidP="00E02661">
      <w:pPr>
        <w:pStyle w:val="ListParagraph"/>
        <w:shd w:val="clear" w:color="auto" w:fill="C6D9F1"/>
        <w:ind w:left="0"/>
        <w:jc w:val="center"/>
        <w:rPr>
          <w:rFonts w:ascii="Times New Roman" w:hAnsi="Times New Roman"/>
          <w:i/>
          <w:sz w:val="24"/>
          <w:szCs w:val="24"/>
          <w:lang w:val="sr-Cyrl-CS"/>
        </w:rPr>
      </w:pPr>
      <w:r>
        <w:rPr>
          <w:rFonts w:ascii="Times New Roman" w:hAnsi="Times New Roman"/>
          <w:b/>
          <w:bCs w:val="0"/>
          <w:i/>
          <w:sz w:val="24"/>
          <w:szCs w:val="24"/>
        </w:rPr>
        <w:t>X</w:t>
      </w:r>
      <w:r w:rsidR="00E02661" w:rsidRPr="005465FC">
        <w:rPr>
          <w:rFonts w:ascii="Times New Roman" w:hAnsi="Times New Roman"/>
          <w:b/>
          <w:bCs w:val="0"/>
          <w:i/>
          <w:sz w:val="24"/>
          <w:szCs w:val="24"/>
        </w:rPr>
        <w:t xml:space="preserve">  ОБРАЗАЦ ИЗЈАВЕ О </w:t>
      </w:r>
      <w:r w:rsidR="00E02661">
        <w:rPr>
          <w:rFonts w:ascii="Times New Roman" w:hAnsi="Times New Roman"/>
          <w:b/>
          <w:bCs w:val="0"/>
          <w:i/>
          <w:sz w:val="24"/>
          <w:szCs w:val="24"/>
        </w:rPr>
        <w:t xml:space="preserve">ИСПУЊАВАЊУ УСЛОВА ИЗ </w:t>
      </w:r>
      <w:r w:rsidR="00E02661" w:rsidRPr="005465FC">
        <w:rPr>
          <w:rFonts w:ascii="Times New Roman" w:hAnsi="Times New Roman"/>
          <w:b/>
          <w:bCs w:val="0"/>
          <w:i/>
          <w:sz w:val="24"/>
          <w:szCs w:val="24"/>
        </w:rPr>
        <w:t>ЧЛ</w:t>
      </w:r>
      <w:r w:rsidR="00E02661" w:rsidRPr="005465FC">
        <w:rPr>
          <w:rFonts w:ascii="Times New Roman" w:hAnsi="Times New Roman"/>
          <w:b/>
          <w:bCs w:val="0"/>
          <w:i/>
          <w:sz w:val="24"/>
          <w:szCs w:val="24"/>
          <w:lang w:val="sr-Cyrl-CS"/>
        </w:rPr>
        <w:t>АНА</w:t>
      </w:r>
      <w:r w:rsidR="00E02661">
        <w:rPr>
          <w:rFonts w:ascii="Times New Roman" w:hAnsi="Times New Roman"/>
          <w:b/>
          <w:bCs w:val="0"/>
          <w:i/>
          <w:sz w:val="24"/>
          <w:szCs w:val="24"/>
          <w:lang w:val="sr-Cyrl-CS"/>
        </w:rPr>
        <w:t xml:space="preserve"> </w:t>
      </w:r>
      <w:r w:rsidR="00E02661" w:rsidRPr="005465FC">
        <w:rPr>
          <w:rFonts w:ascii="Times New Roman" w:hAnsi="Times New Roman"/>
          <w:b/>
          <w:bCs w:val="0"/>
          <w:i/>
          <w:sz w:val="24"/>
          <w:szCs w:val="24"/>
        </w:rPr>
        <w:t>75.</w:t>
      </w:r>
      <w:r w:rsidR="00E02661">
        <w:rPr>
          <w:rFonts w:ascii="Times New Roman" w:hAnsi="Times New Roman"/>
          <w:b/>
          <w:bCs w:val="0"/>
          <w:i/>
          <w:sz w:val="24"/>
          <w:szCs w:val="24"/>
        </w:rPr>
        <w:t xml:space="preserve"> </w:t>
      </w:r>
      <w:r w:rsidR="00E02661" w:rsidRPr="005465FC">
        <w:rPr>
          <w:rFonts w:ascii="Times New Roman" w:hAnsi="Times New Roman"/>
          <w:b/>
          <w:bCs w:val="0"/>
          <w:i/>
          <w:sz w:val="24"/>
          <w:szCs w:val="24"/>
        </w:rPr>
        <w:t>ЗАКОНА</w:t>
      </w:r>
      <w:r w:rsidR="00E02661" w:rsidRPr="005465FC">
        <w:rPr>
          <w:rFonts w:ascii="Times New Roman" w:hAnsi="Times New Roman"/>
          <w:b/>
          <w:bCs w:val="0"/>
          <w:i/>
          <w:sz w:val="24"/>
          <w:szCs w:val="24"/>
          <w:lang w:val="sr-Cyrl-CS"/>
        </w:rPr>
        <w:t xml:space="preserve"> О ЈАВНИМ НАБАВКАМА</w:t>
      </w:r>
    </w:p>
    <w:p w:rsidR="00E02661" w:rsidRPr="00317098" w:rsidRDefault="00E02661" w:rsidP="00E02661">
      <w:pPr>
        <w:widowControl w:val="0"/>
        <w:autoSpaceDE w:val="0"/>
        <w:autoSpaceDN w:val="0"/>
        <w:adjustRightInd w:val="0"/>
        <w:spacing w:after="0" w:line="200" w:lineRule="exact"/>
        <w:rPr>
          <w:rFonts w:ascii="Times New Roman" w:hAnsi="Times New Roman"/>
          <w:sz w:val="24"/>
          <w:szCs w:val="24"/>
        </w:rPr>
      </w:pPr>
    </w:p>
    <w:p w:rsidR="00E02661" w:rsidRDefault="00E02661" w:rsidP="00E02661">
      <w:pPr>
        <w:widowControl w:val="0"/>
        <w:autoSpaceDE w:val="0"/>
        <w:autoSpaceDN w:val="0"/>
        <w:adjustRightInd w:val="0"/>
        <w:spacing w:after="0" w:line="200" w:lineRule="exact"/>
        <w:rPr>
          <w:rFonts w:ascii="Times New Roman" w:hAnsi="Times New Roman"/>
          <w:sz w:val="24"/>
          <w:szCs w:val="24"/>
          <w:lang w:val="sr-Cyrl-CS"/>
        </w:rPr>
      </w:pPr>
    </w:p>
    <w:p w:rsidR="00215523" w:rsidRPr="00215523" w:rsidRDefault="00215523" w:rsidP="00E02661">
      <w:pPr>
        <w:widowControl w:val="0"/>
        <w:autoSpaceDE w:val="0"/>
        <w:autoSpaceDN w:val="0"/>
        <w:adjustRightInd w:val="0"/>
        <w:spacing w:after="0" w:line="200" w:lineRule="exact"/>
        <w:rPr>
          <w:rFonts w:ascii="Times New Roman" w:hAnsi="Times New Roman"/>
          <w:sz w:val="24"/>
          <w:szCs w:val="24"/>
          <w:lang w:val="sr-Cyrl-CS"/>
        </w:rPr>
      </w:pPr>
    </w:p>
    <w:p w:rsidR="00E02661" w:rsidRPr="000726DE" w:rsidRDefault="00E02661" w:rsidP="00E02661">
      <w:pPr>
        <w:widowControl w:val="0"/>
        <w:autoSpaceDE w:val="0"/>
        <w:autoSpaceDN w:val="0"/>
        <w:adjustRightInd w:val="0"/>
        <w:spacing w:after="0" w:line="200" w:lineRule="exact"/>
        <w:rPr>
          <w:rFonts w:ascii="Times New Roman" w:hAnsi="Times New Roman"/>
          <w:sz w:val="24"/>
          <w:szCs w:val="24"/>
        </w:rPr>
      </w:pPr>
    </w:p>
    <w:p w:rsidR="00E02661" w:rsidRPr="000726DE" w:rsidRDefault="00E02661" w:rsidP="00E02661">
      <w:pPr>
        <w:autoSpaceDE w:val="0"/>
        <w:autoSpaceDN w:val="0"/>
        <w:adjustRightInd w:val="0"/>
        <w:spacing w:after="0" w:line="274" w:lineRule="exact"/>
        <w:ind w:firstLine="708"/>
        <w:jc w:val="both"/>
        <w:rPr>
          <w:rFonts w:ascii="Times New Roman" w:hAnsi="Times New Roman"/>
          <w:sz w:val="24"/>
          <w:szCs w:val="24"/>
          <w:lang w:val="sr-Cyrl-CS" w:eastAsia="sr-Cyrl-CS"/>
        </w:rPr>
      </w:pPr>
      <w:r w:rsidRPr="000726DE">
        <w:rPr>
          <w:rFonts w:ascii="Times New Roman" w:hAnsi="Times New Roman"/>
          <w:sz w:val="24"/>
          <w:szCs w:val="24"/>
          <w:lang w:val="sr-Cyrl-CS" w:eastAsia="sr-Cyrl-CS"/>
        </w:rPr>
        <w:t>У складу са чланом 77. став 4. Закона, под пуном материјалном и кривичном одговорношћу, као заступник понуђача, дајем следећу</w:t>
      </w:r>
    </w:p>
    <w:p w:rsidR="00E02661" w:rsidRPr="000726DE" w:rsidRDefault="00E02661" w:rsidP="00E02661">
      <w:pPr>
        <w:widowControl w:val="0"/>
        <w:autoSpaceDE w:val="0"/>
        <w:autoSpaceDN w:val="0"/>
        <w:adjustRightInd w:val="0"/>
        <w:spacing w:after="0" w:line="240" w:lineRule="auto"/>
        <w:rPr>
          <w:rFonts w:ascii="Times New Roman" w:hAnsi="Times New Roman"/>
          <w:sz w:val="24"/>
          <w:szCs w:val="24"/>
        </w:rPr>
      </w:pPr>
    </w:p>
    <w:p w:rsidR="00E02661" w:rsidRPr="000726DE" w:rsidRDefault="00E02661" w:rsidP="00E02661">
      <w:pPr>
        <w:widowControl w:val="0"/>
        <w:autoSpaceDE w:val="0"/>
        <w:autoSpaceDN w:val="0"/>
        <w:adjustRightInd w:val="0"/>
        <w:spacing w:after="0" w:line="240" w:lineRule="auto"/>
        <w:rPr>
          <w:rFonts w:ascii="Times New Roman" w:hAnsi="Times New Roman"/>
          <w:sz w:val="24"/>
          <w:szCs w:val="24"/>
        </w:rPr>
      </w:pPr>
    </w:p>
    <w:p w:rsidR="00005CF4" w:rsidRPr="00BF66D8" w:rsidRDefault="00005CF4" w:rsidP="00E02661">
      <w:pPr>
        <w:widowControl w:val="0"/>
        <w:autoSpaceDE w:val="0"/>
        <w:autoSpaceDN w:val="0"/>
        <w:adjustRightInd w:val="0"/>
        <w:spacing w:after="0" w:line="240" w:lineRule="auto"/>
        <w:rPr>
          <w:rFonts w:ascii="Arial" w:hAnsi="Arial"/>
          <w:sz w:val="24"/>
          <w:szCs w:val="24"/>
          <w:lang w:val="sr-Cyrl-CS"/>
        </w:rPr>
      </w:pPr>
    </w:p>
    <w:p w:rsidR="00E02661" w:rsidRPr="000726DE" w:rsidRDefault="00E02661" w:rsidP="00E02661">
      <w:pPr>
        <w:autoSpaceDE w:val="0"/>
        <w:autoSpaceDN w:val="0"/>
        <w:adjustRightInd w:val="0"/>
        <w:spacing w:after="0" w:line="240" w:lineRule="auto"/>
        <w:ind w:left="14"/>
        <w:jc w:val="center"/>
        <w:rPr>
          <w:rFonts w:ascii="Times New Roman" w:hAnsi="Times New Roman"/>
          <w:b/>
          <w:bCs/>
          <w:sz w:val="28"/>
          <w:szCs w:val="28"/>
          <w:lang w:val="sr-Cyrl-CS" w:eastAsia="sr-Cyrl-CS"/>
        </w:rPr>
      </w:pPr>
      <w:r w:rsidRPr="000726DE">
        <w:rPr>
          <w:rFonts w:ascii="Times New Roman" w:hAnsi="Times New Roman"/>
          <w:b/>
          <w:bCs/>
          <w:sz w:val="28"/>
          <w:szCs w:val="28"/>
          <w:lang w:val="sr-Cyrl-CS" w:eastAsia="sr-Cyrl-CS"/>
        </w:rPr>
        <w:t>И З Ј А В У</w:t>
      </w:r>
    </w:p>
    <w:p w:rsidR="00E02661" w:rsidRPr="000726DE" w:rsidRDefault="00E02661" w:rsidP="00E02661">
      <w:pPr>
        <w:autoSpaceDE w:val="0"/>
        <w:autoSpaceDN w:val="0"/>
        <w:adjustRightInd w:val="0"/>
        <w:spacing w:after="0" w:line="240" w:lineRule="exact"/>
        <w:ind w:left="19"/>
        <w:jc w:val="both"/>
        <w:rPr>
          <w:rFonts w:ascii="Arial" w:hAnsi="Arial"/>
          <w:sz w:val="20"/>
          <w:szCs w:val="20"/>
          <w:lang w:val="sr-Cyrl-CS"/>
        </w:rPr>
      </w:pPr>
    </w:p>
    <w:p w:rsidR="00E02661" w:rsidRPr="000726DE" w:rsidRDefault="00E02661" w:rsidP="00E02661">
      <w:pPr>
        <w:autoSpaceDE w:val="0"/>
        <w:autoSpaceDN w:val="0"/>
        <w:adjustRightInd w:val="0"/>
        <w:spacing w:after="0" w:line="240" w:lineRule="exact"/>
        <w:ind w:left="19"/>
        <w:jc w:val="both"/>
        <w:rPr>
          <w:rFonts w:ascii="Arial" w:hAnsi="Arial"/>
          <w:sz w:val="20"/>
          <w:szCs w:val="20"/>
          <w:u w:val="single"/>
          <w:lang w:val="sr-Cyrl-CS"/>
        </w:rPr>
      </w:pPr>
    </w:p>
    <w:p w:rsidR="00E02661" w:rsidRPr="000726DE" w:rsidRDefault="00E02661" w:rsidP="00E02661">
      <w:pPr>
        <w:autoSpaceDE w:val="0"/>
        <w:autoSpaceDN w:val="0"/>
        <w:adjustRightInd w:val="0"/>
        <w:spacing w:after="0" w:line="240" w:lineRule="exact"/>
        <w:ind w:left="19"/>
        <w:jc w:val="both"/>
        <w:rPr>
          <w:rFonts w:ascii="Times New Roman" w:hAnsi="Times New Roman"/>
          <w:sz w:val="24"/>
          <w:szCs w:val="24"/>
          <w:u w:val="single"/>
          <w:lang w:val="sr-Cyrl-CS"/>
        </w:rPr>
      </w:pPr>
    </w:p>
    <w:p w:rsidR="00E02661" w:rsidRPr="000726DE" w:rsidRDefault="00E02661" w:rsidP="00E02661">
      <w:pPr>
        <w:tabs>
          <w:tab w:val="left" w:leader="underscore" w:pos="7210"/>
        </w:tabs>
        <w:autoSpaceDE w:val="0"/>
        <w:autoSpaceDN w:val="0"/>
        <w:adjustRightInd w:val="0"/>
        <w:spacing w:before="38" w:after="0" w:line="274" w:lineRule="exact"/>
        <w:jc w:val="both"/>
        <w:rPr>
          <w:rFonts w:ascii="Times New Roman" w:hAnsi="Times New Roman"/>
          <w:i/>
          <w:iCs/>
          <w:sz w:val="24"/>
          <w:szCs w:val="24"/>
          <w:lang w:val="sr-Cyrl-CS" w:eastAsia="sr-Cyrl-CS"/>
        </w:rPr>
      </w:pPr>
      <w:r w:rsidRPr="000726DE">
        <w:rPr>
          <w:rFonts w:ascii="Times New Roman" w:hAnsi="Times New Roman"/>
          <w:sz w:val="24"/>
          <w:szCs w:val="24"/>
          <w:lang w:eastAsia="sr-Cyrl-CS"/>
        </w:rPr>
        <w:t xml:space="preserve">            </w:t>
      </w:r>
      <w:r w:rsidRPr="000726DE">
        <w:rPr>
          <w:rFonts w:ascii="Times New Roman" w:hAnsi="Times New Roman"/>
          <w:sz w:val="24"/>
          <w:szCs w:val="24"/>
          <w:lang w:val="sr-Cyrl-CS" w:eastAsia="sr-Cyrl-CS"/>
        </w:rPr>
        <w:t xml:space="preserve">Понуђач </w:t>
      </w:r>
      <w:r>
        <w:rPr>
          <w:rFonts w:ascii="Times New Roman" w:hAnsi="Times New Roman"/>
          <w:sz w:val="24"/>
          <w:szCs w:val="24"/>
          <w:lang w:eastAsia="sr-Cyrl-CS"/>
        </w:rPr>
        <w:t>_____________</w:t>
      </w:r>
      <w:r w:rsidRPr="000726DE">
        <w:rPr>
          <w:rFonts w:ascii="Times New Roman" w:hAnsi="Times New Roman"/>
          <w:sz w:val="24"/>
          <w:szCs w:val="24"/>
          <w:lang w:val="sr-Cyrl-CS" w:eastAsia="sr-Cyrl-CS"/>
        </w:rPr>
        <w:tab/>
      </w:r>
      <w:r w:rsidRPr="000726DE">
        <w:rPr>
          <w:rFonts w:ascii="Times New Roman" w:hAnsi="Times New Roman"/>
          <w:i/>
          <w:iCs/>
          <w:sz w:val="24"/>
          <w:szCs w:val="24"/>
          <w:lang w:val="sr-Cyrl-CS" w:eastAsia="sr-Cyrl-CS"/>
        </w:rPr>
        <w:t>[навести назив</w:t>
      </w:r>
    </w:p>
    <w:p w:rsidR="005636B1" w:rsidRPr="005636B1" w:rsidRDefault="00E02661" w:rsidP="005636B1">
      <w:pPr>
        <w:jc w:val="both"/>
        <w:rPr>
          <w:rFonts w:ascii="Times New Roman" w:hAnsi="Times New Roman"/>
          <w:bCs/>
          <w:sz w:val="24"/>
          <w:szCs w:val="24"/>
        </w:rPr>
      </w:pPr>
      <w:r w:rsidRPr="000726DE">
        <w:rPr>
          <w:rFonts w:ascii="Times New Roman" w:hAnsi="Times New Roman"/>
          <w:i/>
          <w:iCs/>
          <w:sz w:val="24"/>
          <w:szCs w:val="24"/>
          <w:lang w:val="sr-Cyrl-CS" w:eastAsia="sr-Cyrl-CS"/>
        </w:rPr>
        <w:t xml:space="preserve">понуђача] </w:t>
      </w:r>
      <w:r w:rsidRPr="005636B1">
        <w:rPr>
          <w:rFonts w:ascii="Times New Roman" w:hAnsi="Times New Roman"/>
          <w:sz w:val="24"/>
          <w:szCs w:val="24"/>
          <w:lang w:val="sr-Cyrl-CS" w:eastAsia="sr-Cyrl-CS"/>
        </w:rPr>
        <w:t>у поступку јавне набавке</w:t>
      </w:r>
      <w:r w:rsidRPr="005636B1">
        <w:rPr>
          <w:rFonts w:ascii="Times New Roman" w:hAnsi="Times New Roman"/>
          <w:sz w:val="24"/>
          <w:szCs w:val="24"/>
          <w:lang w:eastAsia="sr-Cyrl-CS"/>
        </w:rPr>
        <w:t xml:space="preserve"> мале вредности </w:t>
      </w:r>
      <w:r w:rsidR="005636B1" w:rsidRPr="005636B1">
        <w:rPr>
          <w:rFonts w:ascii="Times New Roman" w:hAnsi="Times New Roman"/>
          <w:bCs/>
          <w:sz w:val="24"/>
          <w:szCs w:val="24"/>
          <w:lang w:val="sr-Cyrl-CS"/>
        </w:rPr>
        <w:t>ЈНМВ бр</w:t>
      </w:r>
      <w:r w:rsidR="00BF66D8">
        <w:rPr>
          <w:rFonts w:ascii="Times New Roman" w:hAnsi="Times New Roman"/>
          <w:bCs/>
          <w:sz w:val="24"/>
          <w:szCs w:val="24"/>
          <w:lang w:val="sr-Cyrl-CS"/>
        </w:rPr>
        <w:t>ој</w:t>
      </w:r>
      <w:r w:rsidR="005636B1" w:rsidRPr="005636B1">
        <w:rPr>
          <w:rFonts w:ascii="Times New Roman" w:hAnsi="Times New Roman"/>
          <w:bCs/>
          <w:sz w:val="24"/>
          <w:szCs w:val="24"/>
          <w:lang w:val="sr-Cyrl-CS"/>
        </w:rPr>
        <w:t xml:space="preserve"> </w:t>
      </w:r>
      <w:r w:rsidR="00886492">
        <w:rPr>
          <w:rFonts w:ascii="Times New Roman" w:hAnsi="Times New Roman"/>
          <w:bCs/>
          <w:sz w:val="24"/>
          <w:szCs w:val="24"/>
          <w:lang w:val="sr-Cyrl-CS"/>
        </w:rPr>
        <w:t>1.2.1</w:t>
      </w:r>
      <w:r w:rsidR="005636B1" w:rsidRPr="005636B1">
        <w:rPr>
          <w:rFonts w:ascii="Times New Roman" w:hAnsi="Times New Roman"/>
          <w:bCs/>
          <w:sz w:val="24"/>
          <w:szCs w:val="24"/>
          <w:lang w:val="sr-Cyrl-CS"/>
        </w:rPr>
        <w:t>/201</w:t>
      </w:r>
      <w:r w:rsidR="006A1D33">
        <w:rPr>
          <w:rFonts w:ascii="Times New Roman" w:hAnsi="Times New Roman"/>
          <w:bCs/>
          <w:sz w:val="24"/>
          <w:szCs w:val="24"/>
          <w:lang w:val="sr-Cyrl-CS"/>
        </w:rPr>
        <w:t>8-П1</w:t>
      </w:r>
      <w:r w:rsidR="006A1D33">
        <w:rPr>
          <w:rFonts w:ascii="Times New Roman" w:hAnsi="Times New Roman"/>
          <w:bCs/>
          <w:sz w:val="24"/>
          <w:szCs w:val="24"/>
        </w:rPr>
        <w:t xml:space="preserve"> за набавку услуге израде пројектне документације за ђачку трпезарију</w:t>
      </w:r>
      <w:r w:rsidR="005636B1" w:rsidRPr="005636B1">
        <w:rPr>
          <w:rFonts w:ascii="Times New Roman" w:hAnsi="Times New Roman"/>
          <w:bCs/>
          <w:sz w:val="24"/>
          <w:szCs w:val="24"/>
          <w:lang w:val="sr-Cyrl-CS"/>
        </w:rPr>
        <w:t xml:space="preserve">, наручиоца </w:t>
      </w:r>
      <w:r w:rsidR="005636B1" w:rsidRPr="005636B1">
        <w:rPr>
          <w:rFonts w:ascii="Times New Roman" w:hAnsi="Times New Roman"/>
          <w:sz w:val="24"/>
          <w:szCs w:val="24"/>
          <w:lang w:val="sr-Cyrl-CS"/>
        </w:rPr>
        <w:t>Основне школе „</w:t>
      </w:r>
      <w:r w:rsidR="00886492">
        <w:rPr>
          <w:rFonts w:ascii="Times New Roman" w:hAnsi="Times New Roman"/>
          <w:sz w:val="24"/>
          <w:szCs w:val="24"/>
          <w:lang w:val="sr-Cyrl-CS"/>
        </w:rPr>
        <w:t>Душан Радовић</w:t>
      </w:r>
      <w:r w:rsidR="005636B1" w:rsidRPr="005636B1">
        <w:rPr>
          <w:rFonts w:ascii="Times New Roman" w:hAnsi="Times New Roman"/>
          <w:sz w:val="24"/>
          <w:szCs w:val="24"/>
          <w:lang w:val="sr-Cyrl-CS"/>
        </w:rPr>
        <w:t>“ из Пирота</w:t>
      </w:r>
      <w:r w:rsidR="005636B1" w:rsidRPr="005636B1">
        <w:rPr>
          <w:rFonts w:ascii="Times New Roman" w:hAnsi="Times New Roman"/>
          <w:bCs/>
          <w:sz w:val="24"/>
          <w:szCs w:val="24"/>
        </w:rPr>
        <w:t>,</w:t>
      </w:r>
      <w:r w:rsidR="005636B1" w:rsidRPr="005636B1">
        <w:rPr>
          <w:rFonts w:ascii="Times New Roman" w:hAnsi="Times New Roman"/>
          <w:bCs/>
          <w:sz w:val="24"/>
          <w:szCs w:val="24"/>
          <w:lang w:val="sr-Cyrl-CS"/>
        </w:rPr>
        <w:t xml:space="preserve"> </w:t>
      </w:r>
      <w:r w:rsidR="005636B1" w:rsidRPr="005636B1">
        <w:rPr>
          <w:rFonts w:ascii="Times New Roman" w:hAnsi="Times New Roman"/>
          <w:bCs/>
          <w:sz w:val="24"/>
          <w:szCs w:val="24"/>
        </w:rPr>
        <w:t>испуњава све услове из члана 75.</w:t>
      </w:r>
      <w:r w:rsidR="005636B1" w:rsidRPr="005636B1">
        <w:rPr>
          <w:rFonts w:ascii="Times New Roman" w:hAnsi="Times New Roman"/>
          <w:bCs/>
          <w:sz w:val="24"/>
          <w:szCs w:val="24"/>
          <w:lang w:val="sr-Cyrl-CS"/>
        </w:rPr>
        <w:t xml:space="preserve"> </w:t>
      </w:r>
      <w:r w:rsidR="005636B1" w:rsidRPr="005636B1">
        <w:rPr>
          <w:rFonts w:ascii="Times New Roman" w:hAnsi="Times New Roman"/>
          <w:bCs/>
          <w:sz w:val="24"/>
          <w:szCs w:val="24"/>
        </w:rPr>
        <w:t>Закона,</w:t>
      </w:r>
      <w:r w:rsidR="005636B1" w:rsidRPr="005636B1">
        <w:rPr>
          <w:rFonts w:ascii="Times New Roman" w:hAnsi="Times New Roman"/>
          <w:bCs/>
          <w:sz w:val="24"/>
          <w:szCs w:val="24"/>
          <w:lang w:val="sr-Cyrl-CS"/>
        </w:rPr>
        <w:t xml:space="preserve"> </w:t>
      </w:r>
      <w:r w:rsidR="005636B1" w:rsidRPr="005636B1">
        <w:rPr>
          <w:rFonts w:ascii="Times New Roman" w:hAnsi="Times New Roman"/>
          <w:bCs/>
          <w:sz w:val="24"/>
          <w:szCs w:val="24"/>
        </w:rPr>
        <w:t>односно услове дефинисане конкурсном документацијом за предметну набавку,</w:t>
      </w:r>
      <w:r w:rsidR="005636B1" w:rsidRPr="005636B1">
        <w:rPr>
          <w:rFonts w:ascii="Times New Roman" w:hAnsi="Times New Roman"/>
          <w:bCs/>
          <w:sz w:val="24"/>
          <w:szCs w:val="24"/>
          <w:lang w:val="sr-Cyrl-CS"/>
        </w:rPr>
        <w:t xml:space="preserve"> </w:t>
      </w:r>
      <w:r w:rsidR="005636B1" w:rsidRPr="005636B1">
        <w:rPr>
          <w:rFonts w:ascii="Times New Roman" w:hAnsi="Times New Roman"/>
          <w:bCs/>
          <w:sz w:val="24"/>
          <w:szCs w:val="24"/>
        </w:rPr>
        <w:t>и то:</w:t>
      </w:r>
    </w:p>
    <w:p w:rsidR="00E02661" w:rsidRPr="000726DE" w:rsidRDefault="00E02661" w:rsidP="00E02661">
      <w:pPr>
        <w:widowControl w:val="0"/>
        <w:numPr>
          <w:ilvl w:val="0"/>
          <w:numId w:val="31"/>
        </w:numPr>
        <w:tabs>
          <w:tab w:val="left" w:pos="1435"/>
        </w:tabs>
        <w:autoSpaceDE w:val="0"/>
        <w:autoSpaceDN w:val="0"/>
        <w:adjustRightInd w:val="0"/>
        <w:spacing w:after="60" w:line="274" w:lineRule="exact"/>
        <w:ind w:left="465" w:right="6" w:hanging="465"/>
        <w:jc w:val="both"/>
        <w:rPr>
          <w:rFonts w:ascii="Times New Roman" w:hAnsi="Times New Roman"/>
          <w:sz w:val="24"/>
          <w:szCs w:val="24"/>
          <w:lang w:val="sr-Cyrl-CS" w:eastAsia="sr-Cyrl-CS"/>
        </w:rPr>
      </w:pPr>
      <w:r w:rsidRPr="000726DE">
        <w:rPr>
          <w:rFonts w:ascii="Times New Roman" w:hAnsi="Times New Roman"/>
          <w:sz w:val="24"/>
          <w:szCs w:val="24"/>
          <w:lang w:val="sr-Cyrl-CS" w:eastAsia="sr-Cyrl-CS"/>
        </w:rPr>
        <w:t>Понуђач је регистрован код надлежног органа, односно уписан у одговарајући регистар;</w:t>
      </w:r>
    </w:p>
    <w:p w:rsidR="00E02661" w:rsidRPr="000726DE" w:rsidRDefault="00E02661" w:rsidP="00E02661">
      <w:pPr>
        <w:widowControl w:val="0"/>
        <w:numPr>
          <w:ilvl w:val="0"/>
          <w:numId w:val="31"/>
        </w:numPr>
        <w:tabs>
          <w:tab w:val="left" w:pos="1435"/>
        </w:tabs>
        <w:autoSpaceDE w:val="0"/>
        <w:autoSpaceDN w:val="0"/>
        <w:adjustRightInd w:val="0"/>
        <w:spacing w:after="60" w:line="274" w:lineRule="exact"/>
        <w:ind w:left="465" w:right="6" w:hanging="465"/>
        <w:jc w:val="both"/>
        <w:rPr>
          <w:rFonts w:ascii="Times New Roman" w:hAnsi="Times New Roman"/>
          <w:sz w:val="24"/>
          <w:szCs w:val="24"/>
          <w:lang w:val="sr-Cyrl-CS" w:eastAsia="sr-Cyrl-CS"/>
        </w:rPr>
      </w:pPr>
      <w:r w:rsidRPr="000726DE">
        <w:rPr>
          <w:rFonts w:ascii="Times New Roman" w:hAnsi="Times New Roman"/>
          <w:sz w:val="24"/>
          <w:szCs w:val="24"/>
          <w:lang w:val="sr-Cyrl-CS" w:eastAsia="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02661" w:rsidRPr="000726DE" w:rsidRDefault="00E02661" w:rsidP="00E02661">
      <w:pPr>
        <w:widowControl w:val="0"/>
        <w:numPr>
          <w:ilvl w:val="0"/>
          <w:numId w:val="31"/>
        </w:numPr>
        <w:tabs>
          <w:tab w:val="left" w:pos="1435"/>
        </w:tabs>
        <w:autoSpaceDE w:val="0"/>
        <w:autoSpaceDN w:val="0"/>
        <w:adjustRightInd w:val="0"/>
        <w:spacing w:after="60" w:line="274" w:lineRule="exact"/>
        <w:ind w:left="465" w:right="6" w:hanging="465"/>
        <w:jc w:val="both"/>
        <w:rPr>
          <w:rFonts w:ascii="Times New Roman" w:hAnsi="Times New Roman"/>
          <w:sz w:val="24"/>
          <w:szCs w:val="24"/>
          <w:lang w:val="sr-Cyrl-CS" w:eastAsia="sr-Cyrl-CS"/>
        </w:rPr>
      </w:pPr>
      <w:r w:rsidRPr="000726DE">
        <w:rPr>
          <w:rFonts w:ascii="Times New Roman" w:hAnsi="Times New Roman"/>
          <w:sz w:val="24"/>
          <w:szCs w:val="24"/>
          <w:lang w:val="sr-Cyrl-CS" w:eastAsia="sr-Cyrl-CS"/>
        </w:rPr>
        <w:t xml:space="preserve">Понуђач је измирио доспеле порезе, доприносе и друге јавне дажбине у складу са прописима Републике Србије </w:t>
      </w:r>
      <w:r w:rsidRPr="000726DE">
        <w:rPr>
          <w:rFonts w:ascii="Times New Roman" w:hAnsi="Times New Roman"/>
          <w:i/>
          <w:sz w:val="24"/>
          <w:szCs w:val="24"/>
          <w:lang w:val="sr-Cyrl-CS" w:eastAsia="sr-Cyrl-CS"/>
        </w:rPr>
        <w:t xml:space="preserve">(или </w:t>
      </w:r>
      <w:r w:rsidRPr="000726DE">
        <w:rPr>
          <w:rFonts w:ascii="Times New Roman" w:hAnsi="Times New Roman"/>
          <w:i/>
          <w:iCs/>
          <w:sz w:val="24"/>
          <w:szCs w:val="24"/>
        </w:rPr>
        <w:t>стране државе када има седиште на њеној територији);</w:t>
      </w:r>
    </w:p>
    <w:p w:rsidR="00E02661" w:rsidRPr="000726DE" w:rsidRDefault="00E02661" w:rsidP="00E02661">
      <w:pPr>
        <w:widowControl w:val="0"/>
        <w:autoSpaceDE w:val="0"/>
        <w:autoSpaceDN w:val="0"/>
        <w:adjustRightInd w:val="0"/>
        <w:spacing w:after="0" w:line="240" w:lineRule="auto"/>
        <w:rPr>
          <w:rFonts w:ascii="Times New Roman" w:hAnsi="Times New Roman"/>
          <w:sz w:val="24"/>
          <w:szCs w:val="24"/>
        </w:rPr>
      </w:pPr>
    </w:p>
    <w:p w:rsidR="00E02661" w:rsidRPr="000726DE" w:rsidRDefault="00E02661" w:rsidP="00E02661">
      <w:pPr>
        <w:widowControl w:val="0"/>
        <w:autoSpaceDE w:val="0"/>
        <w:autoSpaceDN w:val="0"/>
        <w:adjustRightInd w:val="0"/>
        <w:spacing w:after="0" w:line="240" w:lineRule="auto"/>
        <w:rPr>
          <w:rFonts w:ascii="Times New Roman" w:hAnsi="Times New Roman"/>
          <w:sz w:val="24"/>
          <w:szCs w:val="24"/>
        </w:rPr>
      </w:pPr>
    </w:p>
    <w:p w:rsidR="00E02661" w:rsidRPr="000726DE" w:rsidRDefault="00E02661" w:rsidP="00E02661">
      <w:pPr>
        <w:widowControl w:val="0"/>
        <w:autoSpaceDE w:val="0"/>
        <w:autoSpaceDN w:val="0"/>
        <w:adjustRightInd w:val="0"/>
        <w:spacing w:after="0" w:line="240" w:lineRule="auto"/>
        <w:rPr>
          <w:rFonts w:ascii="Times New Roman" w:hAnsi="Times New Roman"/>
          <w:sz w:val="24"/>
          <w:szCs w:val="24"/>
        </w:rPr>
      </w:pPr>
    </w:p>
    <w:p w:rsidR="003C7184" w:rsidRPr="00317098" w:rsidRDefault="003C7184" w:rsidP="003C7184">
      <w:pPr>
        <w:widowControl w:val="0"/>
        <w:tabs>
          <w:tab w:val="left" w:pos="3200"/>
          <w:tab w:val="left" w:pos="558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Датум:</w:t>
      </w:r>
      <w:r w:rsidRPr="00317098">
        <w:rPr>
          <w:rFonts w:ascii="Times New Roman" w:hAnsi="Times New Roman"/>
          <w:sz w:val="24"/>
          <w:szCs w:val="24"/>
        </w:rPr>
        <w:tab/>
        <w:t xml:space="preserve">    </w:t>
      </w:r>
      <w:r>
        <w:rPr>
          <w:rFonts w:ascii="Times New Roman" w:hAnsi="Times New Roman"/>
          <w:sz w:val="24"/>
          <w:szCs w:val="24"/>
          <w:lang w:val="sr-Cyrl-CS"/>
        </w:rPr>
        <w:t xml:space="preserve">  </w:t>
      </w:r>
      <w:r w:rsidRPr="00317098">
        <w:rPr>
          <w:rFonts w:ascii="Times New Roman" w:hAnsi="Times New Roman"/>
          <w:sz w:val="24"/>
          <w:szCs w:val="24"/>
        </w:rPr>
        <w:t xml:space="preserve"> </w:t>
      </w:r>
      <w:r>
        <w:rPr>
          <w:rFonts w:ascii="Times New Roman" w:hAnsi="Times New Roman"/>
          <w:sz w:val="24"/>
          <w:szCs w:val="24"/>
          <w:lang w:val="sr-Cyrl-CS"/>
        </w:rPr>
        <w:t xml:space="preserve">  </w:t>
      </w:r>
      <w:r w:rsidR="005636B1">
        <w:rPr>
          <w:rFonts w:ascii="Times New Roman" w:hAnsi="Times New Roman"/>
          <w:sz w:val="24"/>
          <w:szCs w:val="24"/>
          <w:lang w:val="sr-Cyrl-CS"/>
        </w:rPr>
        <w:t xml:space="preserve">    </w:t>
      </w:r>
      <w:r w:rsidRPr="00317098">
        <w:rPr>
          <w:rFonts w:ascii="Times New Roman" w:hAnsi="Times New Roman"/>
          <w:sz w:val="24"/>
          <w:szCs w:val="24"/>
        </w:rPr>
        <w:t xml:space="preserve">   МП                  </w:t>
      </w:r>
      <w:r>
        <w:rPr>
          <w:rFonts w:ascii="Times New Roman" w:hAnsi="Times New Roman"/>
          <w:sz w:val="24"/>
          <w:szCs w:val="24"/>
        </w:rPr>
        <w:t xml:space="preserve">       </w:t>
      </w:r>
      <w:r w:rsidRPr="00317098">
        <w:rPr>
          <w:rFonts w:ascii="Times New Roman" w:hAnsi="Times New Roman"/>
          <w:sz w:val="24"/>
          <w:szCs w:val="24"/>
        </w:rPr>
        <w:t xml:space="preserve">          Потпис понуђача</w:t>
      </w:r>
    </w:p>
    <w:p w:rsidR="003C7184" w:rsidRPr="00317098" w:rsidRDefault="003C7184" w:rsidP="003C7184">
      <w:pPr>
        <w:widowControl w:val="0"/>
        <w:autoSpaceDE w:val="0"/>
        <w:autoSpaceDN w:val="0"/>
        <w:adjustRightInd w:val="0"/>
        <w:spacing w:after="0" w:line="200" w:lineRule="exact"/>
        <w:rPr>
          <w:rFonts w:ascii="Times New Roman" w:hAnsi="Times New Roman"/>
          <w:sz w:val="24"/>
          <w:szCs w:val="24"/>
        </w:rPr>
      </w:pPr>
    </w:p>
    <w:p w:rsidR="003C7184" w:rsidRPr="00317098" w:rsidRDefault="003C7184" w:rsidP="003C7184">
      <w:pPr>
        <w:widowControl w:val="0"/>
        <w:autoSpaceDE w:val="0"/>
        <w:autoSpaceDN w:val="0"/>
        <w:adjustRightInd w:val="0"/>
        <w:spacing w:after="0" w:line="200" w:lineRule="exact"/>
        <w:rPr>
          <w:rFonts w:ascii="Times New Roman" w:hAnsi="Times New Roman"/>
          <w:sz w:val="24"/>
          <w:szCs w:val="24"/>
        </w:rPr>
      </w:pPr>
    </w:p>
    <w:p w:rsidR="003C7184" w:rsidRPr="00317098" w:rsidRDefault="003C7184" w:rsidP="003C7184">
      <w:pPr>
        <w:widowControl w:val="0"/>
        <w:tabs>
          <w:tab w:val="left" w:pos="502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 xml:space="preserve">_______________                                            </w:t>
      </w:r>
      <w:r>
        <w:rPr>
          <w:rFonts w:ascii="Times New Roman" w:hAnsi="Times New Roman"/>
          <w:sz w:val="24"/>
          <w:szCs w:val="24"/>
          <w:lang w:val="sr-Cyrl-CS"/>
        </w:rPr>
        <w:t xml:space="preserve">      </w:t>
      </w:r>
      <w:r w:rsidRPr="00317098">
        <w:rPr>
          <w:rFonts w:ascii="Times New Roman" w:hAnsi="Times New Roman"/>
          <w:sz w:val="24"/>
          <w:szCs w:val="24"/>
        </w:rPr>
        <w:t xml:space="preserve">          </w:t>
      </w:r>
      <w:r>
        <w:rPr>
          <w:rFonts w:ascii="Times New Roman" w:hAnsi="Times New Roman"/>
          <w:sz w:val="24"/>
          <w:szCs w:val="24"/>
          <w:lang w:val="sr-Cyrl-CS"/>
        </w:rPr>
        <w:t xml:space="preserve">  </w:t>
      </w:r>
      <w:r w:rsidRPr="00317098">
        <w:rPr>
          <w:rFonts w:ascii="Times New Roman" w:hAnsi="Times New Roman"/>
          <w:sz w:val="24"/>
          <w:szCs w:val="24"/>
        </w:rPr>
        <w:t xml:space="preserve">   </w:t>
      </w:r>
      <w:r>
        <w:rPr>
          <w:rFonts w:ascii="Times New Roman" w:hAnsi="Times New Roman"/>
          <w:sz w:val="24"/>
          <w:szCs w:val="24"/>
        </w:rPr>
        <w:t xml:space="preserve">      </w:t>
      </w:r>
      <w:r w:rsidRPr="00317098">
        <w:rPr>
          <w:rFonts w:ascii="Times New Roman" w:hAnsi="Times New Roman"/>
          <w:sz w:val="24"/>
          <w:szCs w:val="24"/>
        </w:rPr>
        <w:t xml:space="preserve">      ____________________</w:t>
      </w:r>
    </w:p>
    <w:p w:rsidR="003C7184" w:rsidRDefault="003C7184" w:rsidP="00E02661">
      <w:pPr>
        <w:tabs>
          <w:tab w:val="left" w:leader="underscore" w:pos="2501"/>
          <w:tab w:val="left" w:pos="6514"/>
        </w:tabs>
        <w:autoSpaceDE w:val="0"/>
        <w:autoSpaceDN w:val="0"/>
        <w:adjustRightInd w:val="0"/>
        <w:spacing w:after="0" w:line="240" w:lineRule="auto"/>
        <w:ind w:left="14"/>
        <w:rPr>
          <w:rFonts w:ascii="Times New Roman" w:hAnsi="Times New Roman"/>
          <w:sz w:val="24"/>
          <w:szCs w:val="24"/>
          <w:lang w:val="sr-Cyrl-CS" w:eastAsia="sr-Cyrl-CS"/>
        </w:rPr>
      </w:pPr>
    </w:p>
    <w:p w:rsidR="00E02661" w:rsidRPr="000726DE" w:rsidRDefault="00E02661" w:rsidP="00E02661">
      <w:pPr>
        <w:autoSpaceDE w:val="0"/>
        <w:autoSpaceDN w:val="0"/>
        <w:adjustRightInd w:val="0"/>
        <w:spacing w:after="0" w:line="240" w:lineRule="auto"/>
        <w:rPr>
          <w:rFonts w:ascii="Arial" w:hAnsi="Arial"/>
          <w:sz w:val="24"/>
          <w:szCs w:val="24"/>
          <w:lang w:val="sr-Cyrl-BA"/>
        </w:rPr>
      </w:pPr>
    </w:p>
    <w:p w:rsidR="00E02661" w:rsidRDefault="00E02661" w:rsidP="00E02661">
      <w:pPr>
        <w:widowControl w:val="0"/>
        <w:autoSpaceDE w:val="0"/>
        <w:autoSpaceDN w:val="0"/>
        <w:adjustRightInd w:val="0"/>
        <w:spacing w:after="0" w:line="200" w:lineRule="exact"/>
        <w:rPr>
          <w:rFonts w:ascii="Times New Roman" w:hAnsi="Times New Roman"/>
          <w:sz w:val="24"/>
          <w:szCs w:val="24"/>
          <w:lang w:val="sr-Cyrl-CS"/>
        </w:rPr>
      </w:pPr>
    </w:p>
    <w:p w:rsidR="00E02661" w:rsidRDefault="00E02661" w:rsidP="00E02661">
      <w:pPr>
        <w:widowControl w:val="0"/>
        <w:autoSpaceDE w:val="0"/>
        <w:autoSpaceDN w:val="0"/>
        <w:adjustRightInd w:val="0"/>
        <w:spacing w:after="0" w:line="200" w:lineRule="exact"/>
        <w:rPr>
          <w:rFonts w:ascii="Times New Roman" w:hAnsi="Times New Roman"/>
          <w:sz w:val="24"/>
          <w:szCs w:val="24"/>
          <w:lang w:val="sr-Cyrl-CS"/>
        </w:rPr>
      </w:pPr>
    </w:p>
    <w:p w:rsidR="00E02661" w:rsidRDefault="00E02661" w:rsidP="00E02661">
      <w:pPr>
        <w:widowControl w:val="0"/>
        <w:autoSpaceDE w:val="0"/>
        <w:autoSpaceDN w:val="0"/>
        <w:adjustRightInd w:val="0"/>
        <w:spacing w:after="0" w:line="200" w:lineRule="exact"/>
        <w:rPr>
          <w:rFonts w:ascii="Times New Roman" w:hAnsi="Times New Roman"/>
          <w:sz w:val="24"/>
          <w:szCs w:val="24"/>
          <w:lang w:val="sr-Cyrl-CS"/>
        </w:rPr>
      </w:pPr>
    </w:p>
    <w:p w:rsidR="00E02661" w:rsidRDefault="00E02661" w:rsidP="00E02661">
      <w:pPr>
        <w:widowControl w:val="0"/>
        <w:overflowPunct w:val="0"/>
        <w:autoSpaceDE w:val="0"/>
        <w:autoSpaceDN w:val="0"/>
        <w:adjustRightInd w:val="0"/>
        <w:spacing w:after="0" w:line="211" w:lineRule="auto"/>
        <w:jc w:val="both"/>
        <w:rPr>
          <w:rFonts w:ascii="Times New Roman" w:hAnsi="Times New Roman"/>
          <w:b/>
          <w:bCs/>
          <w:i/>
          <w:iCs/>
          <w:sz w:val="24"/>
          <w:szCs w:val="24"/>
        </w:rPr>
      </w:pPr>
      <w:r w:rsidRPr="00317098">
        <w:rPr>
          <w:rFonts w:ascii="Times New Roman" w:hAnsi="Times New Roman"/>
          <w:b/>
          <w:bCs/>
          <w:i/>
          <w:iCs/>
          <w:sz w:val="24"/>
          <w:szCs w:val="24"/>
        </w:rPr>
        <w:t xml:space="preserve">Напомена: </w:t>
      </w:r>
    </w:p>
    <w:p w:rsidR="00E02661" w:rsidRPr="00E02661" w:rsidRDefault="00E02661" w:rsidP="00E02661">
      <w:pPr>
        <w:pStyle w:val="Style38"/>
        <w:widowControl/>
        <w:spacing w:before="38" w:after="60" w:line="274" w:lineRule="exact"/>
        <w:ind w:right="6" w:firstLine="0"/>
        <w:jc w:val="both"/>
        <w:rPr>
          <w:rFonts w:ascii="Times New Roman" w:hAnsi="Times New Roman" w:cs="Times New Roman"/>
          <w:i/>
          <w:lang w:val="sr-Cyrl-CS" w:eastAsia="sr-Cyrl-CS"/>
        </w:rPr>
      </w:pPr>
      <w:r w:rsidRPr="00E02661">
        <w:rPr>
          <w:rFonts w:ascii="Times New Roman" w:hAnsi="Times New Roman"/>
          <w:b/>
          <w:bCs/>
          <w:i/>
        </w:rPr>
        <w:t xml:space="preserve">Уколико понуђач подноси понуду са подизвођачем, </w:t>
      </w:r>
      <w:r w:rsidRPr="00E02661">
        <w:rPr>
          <w:rStyle w:val="FontStyle52"/>
          <w:rFonts w:ascii="Times New Roman" w:hAnsi="Times New Roman" w:cs="Times New Roman"/>
          <w:i/>
          <w:sz w:val="24"/>
          <w:szCs w:val="24"/>
          <w:lang w:val="sr-Cyrl-CS" w:eastAsia="sr-Cyrl-CS"/>
        </w:rPr>
        <w:t xml:space="preserve">Изјава мора бити потписана и од стране овлашћеног лица подизвођача и оверена печатом. </w:t>
      </w:r>
    </w:p>
    <w:p w:rsidR="00E02661" w:rsidRPr="00317098" w:rsidRDefault="00E02661" w:rsidP="00E02661">
      <w:pPr>
        <w:widowControl w:val="0"/>
        <w:overflowPunct w:val="0"/>
        <w:autoSpaceDE w:val="0"/>
        <w:autoSpaceDN w:val="0"/>
        <w:adjustRightInd w:val="0"/>
        <w:spacing w:after="0" w:line="211" w:lineRule="auto"/>
        <w:jc w:val="both"/>
        <w:rPr>
          <w:rFonts w:ascii="Times New Roman" w:hAnsi="Times New Roman"/>
          <w:sz w:val="24"/>
          <w:szCs w:val="24"/>
        </w:rPr>
      </w:pPr>
      <w:r w:rsidRPr="00317098">
        <w:rPr>
          <w:rFonts w:ascii="Times New Roman" w:hAnsi="Times New Roman"/>
          <w:b/>
          <w:bCs/>
          <w:i/>
          <w:iCs/>
          <w:sz w:val="24"/>
          <w:szCs w:val="24"/>
        </w:rPr>
        <w:t xml:space="preserve">Уколико понуду подноси група понуђача, </w:t>
      </w:r>
      <w:r w:rsidRPr="00317098">
        <w:rPr>
          <w:rFonts w:ascii="Times New Roman" w:hAnsi="Times New Roman"/>
          <w:i/>
          <w:iCs/>
          <w:sz w:val="24"/>
          <w:szCs w:val="24"/>
        </w:rPr>
        <w:t>Изјава мора бити потписана од</w:t>
      </w:r>
      <w:r w:rsidRPr="00317098">
        <w:rPr>
          <w:rFonts w:ascii="Times New Roman" w:hAnsi="Times New Roman"/>
          <w:i/>
          <w:iCs/>
          <w:sz w:val="24"/>
          <w:szCs w:val="24"/>
          <w:lang w:val="sr-Cyrl-CS"/>
        </w:rPr>
        <w:t xml:space="preserve"> </w:t>
      </w:r>
      <w:r w:rsidRPr="00317098">
        <w:rPr>
          <w:rFonts w:ascii="Times New Roman" w:hAnsi="Times New Roman"/>
          <w:i/>
          <w:iCs/>
          <w:sz w:val="24"/>
          <w:szCs w:val="24"/>
        </w:rPr>
        <w:t>стране овлашћеног лица сваког понуђача из групе понуђача и оверена печатом.</w:t>
      </w:r>
    </w:p>
    <w:p w:rsidR="00E02661" w:rsidRDefault="00E02661" w:rsidP="00E02661">
      <w:pPr>
        <w:widowControl w:val="0"/>
        <w:autoSpaceDE w:val="0"/>
        <w:autoSpaceDN w:val="0"/>
        <w:adjustRightInd w:val="0"/>
        <w:spacing w:after="0" w:line="200" w:lineRule="exact"/>
        <w:rPr>
          <w:rFonts w:ascii="Times New Roman" w:hAnsi="Times New Roman"/>
          <w:sz w:val="24"/>
          <w:szCs w:val="24"/>
          <w:lang w:val="sr-Cyrl-CS"/>
        </w:rPr>
      </w:pPr>
    </w:p>
    <w:p w:rsidR="00E02661" w:rsidRDefault="00E02661" w:rsidP="00E02661">
      <w:pPr>
        <w:widowControl w:val="0"/>
        <w:autoSpaceDE w:val="0"/>
        <w:autoSpaceDN w:val="0"/>
        <w:adjustRightInd w:val="0"/>
        <w:spacing w:after="0" w:line="200" w:lineRule="exact"/>
        <w:rPr>
          <w:rFonts w:ascii="Times New Roman" w:hAnsi="Times New Roman"/>
          <w:sz w:val="24"/>
          <w:szCs w:val="24"/>
          <w:lang w:val="sr-Cyrl-CS"/>
        </w:rPr>
      </w:pPr>
    </w:p>
    <w:p w:rsidR="00E02661" w:rsidRDefault="00E02661" w:rsidP="00617913">
      <w:pPr>
        <w:widowControl w:val="0"/>
        <w:autoSpaceDE w:val="0"/>
        <w:autoSpaceDN w:val="0"/>
        <w:adjustRightInd w:val="0"/>
        <w:spacing w:after="0" w:line="200" w:lineRule="exact"/>
        <w:rPr>
          <w:rFonts w:ascii="Times New Roman" w:hAnsi="Times New Roman"/>
          <w:sz w:val="24"/>
          <w:szCs w:val="24"/>
        </w:rPr>
      </w:pPr>
    </w:p>
    <w:p w:rsidR="00E02661" w:rsidRDefault="00E02661" w:rsidP="00617913">
      <w:pPr>
        <w:widowControl w:val="0"/>
        <w:autoSpaceDE w:val="0"/>
        <w:autoSpaceDN w:val="0"/>
        <w:adjustRightInd w:val="0"/>
        <w:spacing w:after="0" w:line="200" w:lineRule="exact"/>
        <w:rPr>
          <w:rFonts w:ascii="Times New Roman" w:hAnsi="Times New Roman"/>
          <w:sz w:val="24"/>
          <w:szCs w:val="24"/>
        </w:rPr>
      </w:pPr>
    </w:p>
    <w:p w:rsidR="00005CF4" w:rsidRPr="007121BB" w:rsidRDefault="00005CF4" w:rsidP="00617913">
      <w:pPr>
        <w:widowControl w:val="0"/>
        <w:autoSpaceDE w:val="0"/>
        <w:autoSpaceDN w:val="0"/>
        <w:adjustRightInd w:val="0"/>
        <w:spacing w:after="0" w:line="200" w:lineRule="exact"/>
        <w:rPr>
          <w:rFonts w:ascii="Times New Roman" w:hAnsi="Times New Roman"/>
          <w:sz w:val="24"/>
          <w:szCs w:val="24"/>
          <w:lang w:val="sr-Cyrl-CS"/>
        </w:rPr>
      </w:pPr>
    </w:p>
    <w:p w:rsidR="00E02661" w:rsidRDefault="00E02661" w:rsidP="00617913">
      <w:pPr>
        <w:widowControl w:val="0"/>
        <w:autoSpaceDE w:val="0"/>
        <w:autoSpaceDN w:val="0"/>
        <w:adjustRightInd w:val="0"/>
        <w:spacing w:after="0" w:line="200" w:lineRule="exact"/>
        <w:rPr>
          <w:rFonts w:ascii="Times New Roman" w:hAnsi="Times New Roman"/>
          <w:sz w:val="24"/>
          <w:szCs w:val="24"/>
          <w:lang w:val="sr-Cyrl-CS"/>
        </w:rPr>
      </w:pPr>
    </w:p>
    <w:p w:rsidR="004D3216" w:rsidRDefault="004D3216" w:rsidP="00617913">
      <w:pPr>
        <w:widowControl w:val="0"/>
        <w:autoSpaceDE w:val="0"/>
        <w:autoSpaceDN w:val="0"/>
        <w:adjustRightInd w:val="0"/>
        <w:spacing w:after="0" w:line="200" w:lineRule="exact"/>
        <w:rPr>
          <w:rFonts w:ascii="Times New Roman" w:hAnsi="Times New Roman"/>
          <w:sz w:val="24"/>
          <w:szCs w:val="24"/>
          <w:lang w:val="sr-Cyrl-CS"/>
        </w:rPr>
      </w:pPr>
    </w:p>
    <w:p w:rsidR="004D3216" w:rsidRPr="004D3216" w:rsidRDefault="004D3216" w:rsidP="00617913">
      <w:pPr>
        <w:widowControl w:val="0"/>
        <w:autoSpaceDE w:val="0"/>
        <w:autoSpaceDN w:val="0"/>
        <w:adjustRightInd w:val="0"/>
        <w:spacing w:after="0" w:line="200" w:lineRule="exact"/>
        <w:rPr>
          <w:rFonts w:ascii="Times New Roman" w:hAnsi="Times New Roman"/>
          <w:sz w:val="24"/>
          <w:szCs w:val="24"/>
          <w:lang w:val="sr-Cyrl-CS"/>
        </w:rPr>
      </w:pPr>
    </w:p>
    <w:p w:rsidR="005465FC" w:rsidRPr="00317098" w:rsidRDefault="005465FC" w:rsidP="00617913">
      <w:pPr>
        <w:widowControl w:val="0"/>
        <w:autoSpaceDE w:val="0"/>
        <w:autoSpaceDN w:val="0"/>
        <w:adjustRightInd w:val="0"/>
        <w:spacing w:after="0" w:line="200" w:lineRule="exact"/>
        <w:rPr>
          <w:rFonts w:ascii="Times New Roman" w:hAnsi="Times New Roman"/>
          <w:sz w:val="24"/>
          <w:szCs w:val="24"/>
        </w:rPr>
      </w:pPr>
    </w:p>
    <w:p w:rsidR="005465FC" w:rsidRPr="005465FC" w:rsidRDefault="005465FC" w:rsidP="005465FC">
      <w:pPr>
        <w:pStyle w:val="ListParagraph"/>
        <w:shd w:val="clear" w:color="auto" w:fill="C6D9F1"/>
        <w:ind w:left="0"/>
        <w:jc w:val="center"/>
        <w:rPr>
          <w:rFonts w:ascii="Times New Roman" w:hAnsi="Times New Roman"/>
          <w:i/>
          <w:sz w:val="24"/>
          <w:szCs w:val="24"/>
          <w:lang w:val="sr-Cyrl-CS"/>
        </w:rPr>
      </w:pPr>
      <w:r w:rsidRPr="005465FC">
        <w:rPr>
          <w:rFonts w:ascii="Times New Roman" w:hAnsi="Times New Roman"/>
          <w:b/>
          <w:bCs w:val="0"/>
          <w:i/>
          <w:sz w:val="24"/>
          <w:szCs w:val="24"/>
        </w:rPr>
        <w:t>XI  ОБРАЗАЦ ИЗЈАВЕ О ПОШТОВАЊУ ОБАВЕЗА</w:t>
      </w:r>
      <w:r w:rsidRPr="005465FC">
        <w:rPr>
          <w:rFonts w:ascii="Times New Roman" w:hAnsi="Times New Roman"/>
          <w:b/>
          <w:bCs w:val="0"/>
          <w:i/>
          <w:sz w:val="24"/>
          <w:szCs w:val="24"/>
          <w:lang w:val="sr-Cyrl-CS"/>
        </w:rPr>
        <w:t xml:space="preserve"> КОЈЕ ПРОИЗИЛАЗЕ </w:t>
      </w:r>
      <w:r w:rsidRPr="005465FC">
        <w:rPr>
          <w:rFonts w:ascii="Times New Roman" w:hAnsi="Times New Roman"/>
          <w:b/>
          <w:bCs w:val="0"/>
          <w:i/>
          <w:sz w:val="24"/>
          <w:szCs w:val="24"/>
        </w:rPr>
        <w:t>ИЗ ЧЛ</w:t>
      </w:r>
      <w:r w:rsidRPr="005465FC">
        <w:rPr>
          <w:rFonts w:ascii="Times New Roman" w:hAnsi="Times New Roman"/>
          <w:b/>
          <w:bCs w:val="0"/>
          <w:i/>
          <w:sz w:val="24"/>
          <w:szCs w:val="24"/>
          <w:lang w:val="sr-Cyrl-CS"/>
        </w:rPr>
        <w:t>АНА</w:t>
      </w:r>
      <w:r w:rsidRPr="005465FC">
        <w:rPr>
          <w:rFonts w:ascii="Times New Roman" w:hAnsi="Times New Roman"/>
          <w:b/>
          <w:bCs w:val="0"/>
          <w:i/>
          <w:sz w:val="24"/>
          <w:szCs w:val="24"/>
        </w:rPr>
        <w:t xml:space="preserve"> 75. СТ</w:t>
      </w:r>
      <w:r w:rsidRPr="005465FC">
        <w:rPr>
          <w:rFonts w:ascii="Times New Roman" w:hAnsi="Times New Roman"/>
          <w:b/>
          <w:bCs w:val="0"/>
          <w:i/>
          <w:sz w:val="24"/>
          <w:szCs w:val="24"/>
          <w:lang w:val="sr-Cyrl-CS"/>
        </w:rPr>
        <w:t>АВ</w:t>
      </w:r>
      <w:r w:rsidRPr="005465FC">
        <w:rPr>
          <w:rFonts w:ascii="Times New Roman" w:hAnsi="Times New Roman"/>
          <w:b/>
          <w:bCs w:val="0"/>
          <w:i/>
          <w:sz w:val="24"/>
          <w:szCs w:val="24"/>
        </w:rPr>
        <w:t xml:space="preserve"> 2. ЗАКОНА</w:t>
      </w:r>
      <w:r w:rsidRPr="005465FC">
        <w:rPr>
          <w:rFonts w:ascii="Times New Roman" w:hAnsi="Times New Roman"/>
          <w:b/>
          <w:bCs w:val="0"/>
          <w:i/>
          <w:sz w:val="24"/>
          <w:szCs w:val="24"/>
          <w:lang w:val="sr-Cyrl-CS"/>
        </w:rPr>
        <w:t xml:space="preserve"> О ЈАВНИМ НАБАВКАМА</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3" w:lineRule="exact"/>
        <w:rPr>
          <w:rFonts w:ascii="Times New Roman" w:hAnsi="Times New Roman"/>
          <w:sz w:val="24"/>
          <w:szCs w:val="24"/>
        </w:rPr>
      </w:pPr>
      <w:bookmarkStart w:id="11" w:name="page37"/>
      <w:bookmarkEnd w:id="11"/>
    </w:p>
    <w:p w:rsidR="00617913" w:rsidRPr="007121BB" w:rsidRDefault="00617913" w:rsidP="004F6014">
      <w:pPr>
        <w:widowControl w:val="0"/>
        <w:autoSpaceDE w:val="0"/>
        <w:autoSpaceDN w:val="0"/>
        <w:adjustRightInd w:val="0"/>
        <w:spacing w:after="0" w:line="237" w:lineRule="auto"/>
        <w:rPr>
          <w:rFonts w:ascii="Times New Roman" w:hAnsi="Times New Roman"/>
          <w:sz w:val="24"/>
          <w:szCs w:val="24"/>
          <w:lang w:val="sr-Cyrl-CS"/>
        </w:rPr>
      </w:pPr>
      <w:bookmarkStart w:id="12" w:name="page38"/>
      <w:bookmarkEnd w:id="12"/>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394" w:lineRule="exact"/>
        <w:rPr>
          <w:rFonts w:ascii="Times New Roman" w:hAnsi="Times New Roman"/>
          <w:sz w:val="24"/>
          <w:szCs w:val="24"/>
        </w:rPr>
      </w:pPr>
    </w:p>
    <w:p w:rsidR="00617913" w:rsidRPr="00317098" w:rsidRDefault="00617913" w:rsidP="00617913">
      <w:pPr>
        <w:widowControl w:val="0"/>
        <w:overflowPunct w:val="0"/>
        <w:autoSpaceDE w:val="0"/>
        <w:autoSpaceDN w:val="0"/>
        <w:adjustRightInd w:val="0"/>
        <w:spacing w:after="0" w:line="213" w:lineRule="auto"/>
        <w:ind w:right="20"/>
        <w:jc w:val="both"/>
        <w:rPr>
          <w:rFonts w:ascii="Times New Roman" w:hAnsi="Times New Roman"/>
          <w:sz w:val="24"/>
          <w:szCs w:val="24"/>
        </w:rPr>
      </w:pPr>
      <w:r w:rsidRPr="00317098">
        <w:rPr>
          <w:rFonts w:ascii="Times New Roman" w:hAnsi="Times New Roman"/>
          <w:sz w:val="24"/>
          <w:szCs w:val="24"/>
        </w:rPr>
        <w:t>У вези члана 75. став 2. Закона о јавним набавкама, као заступник понуђача дајем следећу</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3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40" w:lineRule="auto"/>
        <w:jc w:val="center"/>
        <w:rPr>
          <w:rFonts w:ascii="Times New Roman" w:hAnsi="Times New Roman"/>
          <w:sz w:val="24"/>
          <w:szCs w:val="24"/>
        </w:rPr>
      </w:pPr>
      <w:r w:rsidRPr="00317098">
        <w:rPr>
          <w:rFonts w:ascii="Times New Roman" w:hAnsi="Times New Roman"/>
          <w:b/>
          <w:bCs/>
          <w:sz w:val="28"/>
          <w:szCs w:val="28"/>
        </w:rPr>
        <w:t>И З Ј А В У</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94" w:lineRule="exact"/>
        <w:rPr>
          <w:rFonts w:ascii="Times New Roman" w:hAnsi="Times New Roman"/>
          <w:sz w:val="24"/>
          <w:szCs w:val="24"/>
        </w:rPr>
      </w:pPr>
    </w:p>
    <w:p w:rsidR="00AD0462" w:rsidRPr="00AD0462" w:rsidRDefault="00617913" w:rsidP="00215523">
      <w:pPr>
        <w:pStyle w:val="ListParagraph"/>
        <w:spacing w:line="100" w:lineRule="atLeast"/>
        <w:ind w:left="0"/>
        <w:jc w:val="both"/>
        <w:rPr>
          <w:rFonts w:ascii="Times New Roman" w:hAnsi="Times New Roman" w:cs="Times New Roman"/>
          <w:iCs/>
          <w:sz w:val="24"/>
          <w:szCs w:val="24"/>
        </w:rPr>
      </w:pPr>
      <w:r w:rsidRPr="00317098">
        <w:rPr>
          <w:rFonts w:ascii="Times New Roman" w:hAnsi="Times New Roman"/>
          <w:sz w:val="23"/>
          <w:szCs w:val="23"/>
        </w:rPr>
        <w:t xml:space="preserve">Понуђач </w:t>
      </w:r>
      <w:r w:rsidR="004619DD">
        <w:rPr>
          <w:rFonts w:ascii="Times New Roman" w:hAnsi="Times New Roman"/>
          <w:sz w:val="23"/>
          <w:szCs w:val="23"/>
          <w:lang w:val="sr-Cyrl-CS"/>
        </w:rPr>
        <w:t xml:space="preserve">_______________________________________________ </w:t>
      </w:r>
      <w:r w:rsidR="001D6679" w:rsidRPr="00317098">
        <w:rPr>
          <w:rFonts w:ascii="Times New Roman" w:hAnsi="Times New Roman"/>
          <w:sz w:val="23"/>
          <w:szCs w:val="23"/>
        </w:rPr>
        <w:t xml:space="preserve">(навести назив понуђача) </w:t>
      </w:r>
      <w:r w:rsidRPr="00317098">
        <w:rPr>
          <w:rFonts w:ascii="Times New Roman" w:hAnsi="Times New Roman"/>
          <w:sz w:val="23"/>
          <w:szCs w:val="23"/>
        </w:rPr>
        <w:t>у поступку јавне набавке</w:t>
      </w:r>
      <w:r w:rsidR="005D140D">
        <w:rPr>
          <w:rFonts w:ascii="Times New Roman" w:hAnsi="Times New Roman"/>
          <w:sz w:val="23"/>
          <w:szCs w:val="23"/>
        </w:rPr>
        <w:t xml:space="preserve"> мале вредности</w:t>
      </w:r>
      <w:r w:rsidR="001D6679" w:rsidRPr="00317098">
        <w:rPr>
          <w:rFonts w:ascii="Times New Roman" w:hAnsi="Times New Roman"/>
          <w:sz w:val="23"/>
          <w:szCs w:val="23"/>
        </w:rPr>
        <w:t xml:space="preserve"> -</w:t>
      </w:r>
      <w:r w:rsidRPr="00317098">
        <w:rPr>
          <w:rFonts w:ascii="Times New Roman" w:hAnsi="Times New Roman"/>
          <w:sz w:val="23"/>
          <w:szCs w:val="23"/>
        </w:rPr>
        <w:t xml:space="preserve"> </w:t>
      </w:r>
      <w:r w:rsidR="006A1D33">
        <w:rPr>
          <w:rFonts w:ascii="Times New Roman" w:hAnsi="Times New Roman" w:cs="Times New Roman"/>
          <w:sz w:val="24"/>
          <w:szCs w:val="24"/>
          <w:lang w:val="sr-Cyrl-RS" w:eastAsia="en-US"/>
        </w:rPr>
        <w:t>услуга</w:t>
      </w:r>
      <w:r w:rsidR="007121BB" w:rsidRPr="007121BB">
        <w:rPr>
          <w:rFonts w:ascii="Times New Roman" w:hAnsi="Times New Roman" w:cs="Times New Roman"/>
          <w:sz w:val="24"/>
          <w:szCs w:val="24"/>
          <w:lang w:val="sr-Cyrl-CS" w:eastAsia="en-US"/>
        </w:rPr>
        <w:t xml:space="preserve"> </w:t>
      </w:r>
      <w:r w:rsidR="006A1D33">
        <w:rPr>
          <w:rFonts w:ascii="Times New Roman" w:hAnsi="Times New Roman" w:cs="Times New Roman"/>
          <w:sz w:val="24"/>
          <w:szCs w:val="24"/>
          <w:lang w:val="sr-Cyrl-CS" w:eastAsia="en-US"/>
        </w:rPr>
        <w:t xml:space="preserve">израде пројектне документације за ђачку трпезарију </w:t>
      </w:r>
      <w:r w:rsidR="007121BB" w:rsidRPr="007121BB">
        <w:rPr>
          <w:rFonts w:ascii="Times New Roman" w:hAnsi="Times New Roman" w:cs="Times New Roman"/>
          <w:sz w:val="24"/>
          <w:szCs w:val="24"/>
          <w:lang w:val="sr-Cyrl-CS" w:eastAsia="en-US"/>
        </w:rPr>
        <w:t xml:space="preserve"> број</w:t>
      </w:r>
      <w:r w:rsidR="006A1D33">
        <w:rPr>
          <w:rFonts w:ascii="Times New Roman" w:hAnsi="Times New Roman" w:cs="Times New Roman"/>
          <w:sz w:val="24"/>
          <w:szCs w:val="24"/>
          <w:lang w:val="sr-Cyrl-CS" w:eastAsia="en-US"/>
        </w:rPr>
        <w:t>ЈНМВ:</w:t>
      </w:r>
      <w:r w:rsidR="007121BB" w:rsidRPr="007121BB">
        <w:rPr>
          <w:rFonts w:ascii="Times New Roman" w:hAnsi="Times New Roman" w:cs="Times New Roman"/>
          <w:sz w:val="24"/>
          <w:szCs w:val="24"/>
          <w:lang w:val="sr-Cyrl-CS" w:eastAsia="en-US"/>
        </w:rPr>
        <w:t xml:space="preserve"> </w:t>
      </w:r>
      <w:r w:rsidR="00886492">
        <w:rPr>
          <w:rFonts w:ascii="Times New Roman" w:hAnsi="Times New Roman" w:cs="Times New Roman"/>
          <w:sz w:val="24"/>
          <w:szCs w:val="24"/>
          <w:lang w:val="sr-Cyrl-CS" w:eastAsia="en-US"/>
        </w:rPr>
        <w:t>1.2.1</w:t>
      </w:r>
      <w:r w:rsidR="007121BB" w:rsidRPr="007121BB">
        <w:rPr>
          <w:rFonts w:ascii="Times New Roman" w:hAnsi="Times New Roman" w:cs="Times New Roman"/>
          <w:sz w:val="24"/>
          <w:szCs w:val="24"/>
          <w:lang w:val="sr-Cyrl-CS" w:eastAsia="en-US"/>
        </w:rPr>
        <w:t>/201</w:t>
      </w:r>
      <w:r w:rsidR="006A1D33">
        <w:rPr>
          <w:rFonts w:ascii="Times New Roman" w:hAnsi="Times New Roman" w:cs="Times New Roman"/>
          <w:sz w:val="24"/>
          <w:szCs w:val="24"/>
          <w:lang w:val="sr-Cyrl-CS" w:eastAsia="en-US"/>
        </w:rPr>
        <w:t>8-П1</w:t>
      </w:r>
      <w:r w:rsidR="007121BB" w:rsidRPr="007121BB">
        <w:rPr>
          <w:rFonts w:ascii="Times New Roman" w:hAnsi="Times New Roman" w:cs="Times New Roman"/>
          <w:sz w:val="24"/>
          <w:szCs w:val="24"/>
          <w:lang w:val="sr-Cyrl-CS" w:eastAsia="en-US"/>
        </w:rPr>
        <w:t>,</w:t>
      </w:r>
      <w:r w:rsidR="007121BB">
        <w:rPr>
          <w:sz w:val="24"/>
          <w:szCs w:val="24"/>
          <w:lang w:val="sr-Cyrl-CS" w:eastAsia="en-US"/>
        </w:rPr>
        <w:t xml:space="preserve"> </w:t>
      </w:r>
      <w:r w:rsidRPr="00317098">
        <w:rPr>
          <w:rFonts w:ascii="Times New Roman" w:hAnsi="Times New Roman"/>
          <w:sz w:val="24"/>
          <w:szCs w:val="24"/>
        </w:rPr>
        <w:t>поштовао је обавезе које произлазе из важећих прописа о заштити на раду,</w:t>
      </w:r>
      <w:r w:rsidR="00FD1952" w:rsidRPr="00317098">
        <w:rPr>
          <w:rFonts w:ascii="Times New Roman" w:hAnsi="Times New Roman"/>
          <w:sz w:val="24"/>
          <w:szCs w:val="24"/>
          <w:lang w:val="sr-Cyrl-CS"/>
        </w:rPr>
        <w:t xml:space="preserve"> </w:t>
      </w:r>
      <w:r w:rsidRPr="00317098">
        <w:rPr>
          <w:rFonts w:ascii="Times New Roman" w:hAnsi="Times New Roman"/>
          <w:sz w:val="24"/>
          <w:szCs w:val="24"/>
        </w:rPr>
        <w:t xml:space="preserve">запошљавању и условима рада, заштити животне средине </w:t>
      </w:r>
      <w:r w:rsidR="00AD0462" w:rsidRPr="00AD0462">
        <w:rPr>
          <w:rFonts w:ascii="Times New Roman" w:hAnsi="Times New Roman" w:cs="Times New Roman"/>
          <w:sz w:val="24"/>
          <w:szCs w:val="24"/>
        </w:rPr>
        <w:t>као и да нема забрану обављања делатности која је на</w:t>
      </w:r>
      <w:r w:rsidR="00AD0462">
        <w:rPr>
          <w:rFonts w:ascii="Times New Roman" w:hAnsi="Times New Roman" w:cs="Times New Roman"/>
          <w:sz w:val="24"/>
          <w:szCs w:val="24"/>
        </w:rPr>
        <w:t xml:space="preserve"> снази у време подношења понуде</w:t>
      </w:r>
      <w:r w:rsidR="00AD0462">
        <w:rPr>
          <w:rFonts w:ascii="Times New Roman" w:hAnsi="Times New Roman" w:cs="Times New Roman"/>
          <w:sz w:val="24"/>
          <w:szCs w:val="24"/>
          <w:lang w:val="sr-Cyrl-CS"/>
        </w:rPr>
        <w:t>.</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346" w:lineRule="exact"/>
        <w:rPr>
          <w:rFonts w:ascii="Times New Roman" w:hAnsi="Times New Roman"/>
          <w:sz w:val="24"/>
          <w:szCs w:val="24"/>
        </w:rPr>
      </w:pPr>
    </w:p>
    <w:p w:rsidR="00617913" w:rsidRPr="00317098" w:rsidRDefault="00617913" w:rsidP="001D6679">
      <w:pPr>
        <w:widowControl w:val="0"/>
        <w:tabs>
          <w:tab w:val="left" w:pos="723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Датум</w:t>
      </w:r>
      <w:r w:rsidRPr="00317098">
        <w:rPr>
          <w:rFonts w:ascii="Times New Roman" w:hAnsi="Times New Roman"/>
          <w:sz w:val="24"/>
          <w:szCs w:val="24"/>
        </w:rPr>
        <w:tab/>
      </w:r>
      <w:r w:rsidR="005D140D">
        <w:rPr>
          <w:rFonts w:ascii="Times New Roman" w:hAnsi="Times New Roman"/>
          <w:sz w:val="24"/>
          <w:szCs w:val="24"/>
        </w:rPr>
        <w:t xml:space="preserve"> </w:t>
      </w:r>
      <w:r w:rsidRPr="00317098">
        <w:rPr>
          <w:rFonts w:ascii="Times New Roman" w:hAnsi="Times New Roman"/>
          <w:sz w:val="24"/>
          <w:szCs w:val="24"/>
        </w:rPr>
        <w:t>Понуђач</w:t>
      </w:r>
    </w:p>
    <w:p w:rsidR="00617913" w:rsidRPr="00317098" w:rsidRDefault="00617913" w:rsidP="00617913">
      <w:pPr>
        <w:widowControl w:val="0"/>
        <w:autoSpaceDE w:val="0"/>
        <w:autoSpaceDN w:val="0"/>
        <w:adjustRightInd w:val="0"/>
        <w:spacing w:after="0" w:line="276" w:lineRule="exact"/>
        <w:rPr>
          <w:rFonts w:ascii="Times New Roman" w:hAnsi="Times New Roman"/>
          <w:sz w:val="24"/>
          <w:szCs w:val="24"/>
        </w:rPr>
      </w:pPr>
    </w:p>
    <w:p w:rsidR="00617913" w:rsidRPr="00317098" w:rsidRDefault="00617913" w:rsidP="00617913">
      <w:pPr>
        <w:widowControl w:val="0"/>
        <w:tabs>
          <w:tab w:val="left" w:pos="4080"/>
          <w:tab w:val="left" w:pos="592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_________________</w:t>
      </w:r>
      <w:r w:rsidRPr="00317098">
        <w:rPr>
          <w:rFonts w:ascii="Times New Roman" w:hAnsi="Times New Roman"/>
          <w:sz w:val="24"/>
          <w:szCs w:val="24"/>
        </w:rPr>
        <w:tab/>
        <w:t>МП</w:t>
      </w:r>
      <w:r w:rsidR="005D140D">
        <w:rPr>
          <w:rFonts w:ascii="Times New Roman" w:hAnsi="Times New Roman"/>
          <w:sz w:val="24"/>
          <w:szCs w:val="24"/>
        </w:rPr>
        <w:t xml:space="preserve">                            </w:t>
      </w:r>
      <w:r w:rsidR="001D6679" w:rsidRPr="00317098">
        <w:rPr>
          <w:rFonts w:ascii="Times New Roman" w:hAnsi="Times New Roman"/>
          <w:sz w:val="24"/>
          <w:szCs w:val="24"/>
        </w:rPr>
        <w:t xml:space="preserve">      </w:t>
      </w:r>
      <w:r w:rsidRPr="00317098">
        <w:rPr>
          <w:rFonts w:ascii="Times New Roman" w:hAnsi="Times New Roman"/>
          <w:sz w:val="24"/>
          <w:szCs w:val="24"/>
        </w:rPr>
        <w:t>___________________</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1D6679" w:rsidRPr="00317098" w:rsidRDefault="001D6679" w:rsidP="00617913">
      <w:pPr>
        <w:widowControl w:val="0"/>
        <w:autoSpaceDE w:val="0"/>
        <w:autoSpaceDN w:val="0"/>
        <w:adjustRightInd w:val="0"/>
        <w:spacing w:after="0" w:line="200" w:lineRule="exact"/>
        <w:rPr>
          <w:rFonts w:ascii="Times New Roman" w:hAnsi="Times New Roman"/>
          <w:sz w:val="24"/>
          <w:szCs w:val="24"/>
        </w:rPr>
      </w:pPr>
    </w:p>
    <w:p w:rsidR="001D6679" w:rsidRPr="00317098" w:rsidRDefault="001D6679" w:rsidP="00617913">
      <w:pPr>
        <w:widowControl w:val="0"/>
        <w:autoSpaceDE w:val="0"/>
        <w:autoSpaceDN w:val="0"/>
        <w:adjustRightInd w:val="0"/>
        <w:spacing w:after="0" w:line="200" w:lineRule="exact"/>
        <w:rPr>
          <w:rFonts w:ascii="Times New Roman" w:hAnsi="Times New Roman"/>
          <w:sz w:val="24"/>
          <w:szCs w:val="24"/>
        </w:rPr>
      </w:pPr>
    </w:p>
    <w:p w:rsidR="001D6679" w:rsidRPr="00317098" w:rsidRDefault="001D6679"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317" w:lineRule="exact"/>
        <w:rPr>
          <w:rFonts w:ascii="Times New Roman" w:hAnsi="Times New Roman"/>
          <w:sz w:val="24"/>
          <w:szCs w:val="24"/>
        </w:rPr>
      </w:pPr>
    </w:p>
    <w:p w:rsidR="00617913" w:rsidRPr="00317098" w:rsidRDefault="00617913" w:rsidP="001D6679">
      <w:pPr>
        <w:widowControl w:val="0"/>
        <w:overflowPunct w:val="0"/>
        <w:autoSpaceDE w:val="0"/>
        <w:autoSpaceDN w:val="0"/>
        <w:adjustRightInd w:val="0"/>
        <w:spacing w:after="0" w:line="211" w:lineRule="auto"/>
        <w:jc w:val="both"/>
        <w:rPr>
          <w:rFonts w:ascii="Times New Roman" w:hAnsi="Times New Roman"/>
          <w:sz w:val="24"/>
          <w:szCs w:val="24"/>
        </w:rPr>
      </w:pPr>
      <w:r w:rsidRPr="00317098">
        <w:rPr>
          <w:rFonts w:ascii="Times New Roman" w:hAnsi="Times New Roman"/>
          <w:b/>
          <w:bCs/>
          <w:i/>
          <w:iCs/>
          <w:sz w:val="24"/>
          <w:szCs w:val="24"/>
        </w:rPr>
        <w:t xml:space="preserve">Напомена: Уколико понуду подноси група понуђача, </w:t>
      </w:r>
      <w:r w:rsidRPr="00317098">
        <w:rPr>
          <w:rFonts w:ascii="Times New Roman" w:hAnsi="Times New Roman"/>
          <w:i/>
          <w:iCs/>
          <w:sz w:val="24"/>
          <w:szCs w:val="24"/>
        </w:rPr>
        <w:t xml:space="preserve">Изјава мора бити </w:t>
      </w:r>
      <w:r w:rsidR="007121BB" w:rsidRPr="005238B2">
        <w:rPr>
          <w:rFonts w:ascii="Times New Roman" w:hAnsi="Times New Roman"/>
          <w:i/>
          <w:iCs/>
          <w:sz w:val="24"/>
          <w:szCs w:val="24"/>
          <w:lang w:val="sr-Cyrl-CS" w:eastAsia="en-US"/>
        </w:rPr>
        <w:t>копирана у потребном броју примерка и</w:t>
      </w:r>
      <w:r w:rsidR="007121BB" w:rsidRPr="00317098">
        <w:rPr>
          <w:rFonts w:ascii="Times New Roman" w:hAnsi="Times New Roman"/>
          <w:i/>
          <w:iCs/>
          <w:sz w:val="24"/>
          <w:szCs w:val="24"/>
        </w:rPr>
        <w:t xml:space="preserve"> </w:t>
      </w:r>
      <w:r w:rsidRPr="00317098">
        <w:rPr>
          <w:rFonts w:ascii="Times New Roman" w:hAnsi="Times New Roman"/>
          <w:i/>
          <w:iCs/>
          <w:sz w:val="24"/>
          <w:szCs w:val="24"/>
        </w:rPr>
        <w:t>потписана од</w:t>
      </w:r>
      <w:r w:rsidR="00FD1952" w:rsidRPr="00317098">
        <w:rPr>
          <w:rFonts w:ascii="Times New Roman" w:hAnsi="Times New Roman"/>
          <w:i/>
          <w:iCs/>
          <w:sz w:val="24"/>
          <w:szCs w:val="24"/>
          <w:lang w:val="sr-Cyrl-CS"/>
        </w:rPr>
        <w:t xml:space="preserve"> </w:t>
      </w:r>
      <w:r w:rsidRPr="00317098">
        <w:rPr>
          <w:rFonts w:ascii="Times New Roman" w:hAnsi="Times New Roman"/>
          <w:i/>
          <w:iCs/>
          <w:sz w:val="24"/>
          <w:szCs w:val="24"/>
        </w:rPr>
        <w:t>стране овлашћеног лица сваког понуђача из групе понуђача и оверена печатом.</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072FDC" w:rsidRDefault="00072FDC" w:rsidP="00617913">
      <w:pPr>
        <w:widowControl w:val="0"/>
        <w:autoSpaceDE w:val="0"/>
        <w:autoSpaceDN w:val="0"/>
        <w:adjustRightInd w:val="0"/>
        <w:spacing w:after="0" w:line="200" w:lineRule="exact"/>
        <w:rPr>
          <w:rFonts w:ascii="Times New Roman" w:hAnsi="Times New Roman"/>
          <w:sz w:val="24"/>
          <w:szCs w:val="24"/>
          <w:lang w:val="sr-Cyrl-CS"/>
        </w:rPr>
      </w:pPr>
    </w:p>
    <w:p w:rsidR="004D3216" w:rsidRDefault="004D3216" w:rsidP="00617913">
      <w:pPr>
        <w:widowControl w:val="0"/>
        <w:autoSpaceDE w:val="0"/>
        <w:autoSpaceDN w:val="0"/>
        <w:adjustRightInd w:val="0"/>
        <w:spacing w:after="0" w:line="200" w:lineRule="exact"/>
        <w:rPr>
          <w:rFonts w:ascii="Times New Roman" w:hAnsi="Times New Roman"/>
          <w:sz w:val="24"/>
          <w:szCs w:val="24"/>
          <w:lang w:val="sr-Cyrl-CS"/>
        </w:rPr>
      </w:pPr>
    </w:p>
    <w:p w:rsidR="00CE3626" w:rsidRDefault="00CE3626" w:rsidP="00617913">
      <w:pPr>
        <w:widowControl w:val="0"/>
        <w:autoSpaceDE w:val="0"/>
        <w:autoSpaceDN w:val="0"/>
        <w:adjustRightInd w:val="0"/>
        <w:spacing w:after="0" w:line="200" w:lineRule="exact"/>
        <w:rPr>
          <w:rFonts w:ascii="Times New Roman" w:hAnsi="Times New Roman"/>
          <w:sz w:val="24"/>
          <w:szCs w:val="24"/>
          <w:lang w:val="sr-Cyrl-CS"/>
        </w:rPr>
      </w:pPr>
    </w:p>
    <w:p w:rsidR="00184C04" w:rsidRPr="00077870" w:rsidRDefault="006B0E0D" w:rsidP="00A23E92">
      <w:pPr>
        <w:jc w:val="both"/>
        <w:rPr>
          <w:bCs/>
          <w:lang w:val="sr-Cyrl-CS"/>
        </w:rPr>
      </w:pPr>
      <w:r>
        <w:rPr>
          <w:b/>
          <w:bCs/>
          <w:color w:val="FF0000"/>
          <w:lang w:val="sr-Cyrl-CS"/>
        </w:rPr>
        <w:tab/>
      </w:r>
      <w:r>
        <w:rPr>
          <w:b/>
          <w:bCs/>
          <w:color w:val="FF0000"/>
          <w:lang w:val="sr-Cyrl-CS"/>
        </w:rPr>
        <w:tab/>
      </w:r>
      <w:r>
        <w:rPr>
          <w:b/>
          <w:bCs/>
          <w:color w:val="FF0000"/>
          <w:lang w:val="sr-Cyrl-CS"/>
        </w:rPr>
        <w:tab/>
      </w:r>
      <w:r>
        <w:rPr>
          <w:b/>
          <w:bCs/>
          <w:color w:val="FF0000"/>
          <w:lang w:val="sr-Cyrl-CS"/>
        </w:rPr>
        <w:tab/>
      </w:r>
      <w:r>
        <w:rPr>
          <w:b/>
          <w:bCs/>
          <w:color w:val="FF0000"/>
          <w:lang w:val="sr-Cyrl-CS"/>
        </w:rPr>
        <w:tab/>
        <w:t xml:space="preserve">             </w:t>
      </w:r>
    </w:p>
    <w:p w:rsidR="005465FC" w:rsidRDefault="002C4133" w:rsidP="005465FC">
      <w:pPr>
        <w:pStyle w:val="ListParagraph"/>
        <w:shd w:val="clear" w:color="auto" w:fill="C6D9F1"/>
        <w:ind w:left="0"/>
        <w:jc w:val="center"/>
        <w:rPr>
          <w:rFonts w:ascii="Times New Roman" w:hAnsi="Times New Roman"/>
          <w:b/>
          <w:bCs w:val="0"/>
          <w:i/>
          <w:iCs/>
          <w:sz w:val="24"/>
          <w:szCs w:val="24"/>
        </w:rPr>
      </w:pPr>
      <w:r w:rsidRPr="005465FC">
        <w:rPr>
          <w:rFonts w:ascii="Times New Roman" w:hAnsi="Times New Roman"/>
          <w:b/>
          <w:bCs w:val="0"/>
          <w:i/>
          <w:sz w:val="24"/>
          <w:szCs w:val="24"/>
        </w:rPr>
        <w:t>XI</w:t>
      </w:r>
      <w:r w:rsidR="007121BB" w:rsidRPr="005465FC">
        <w:rPr>
          <w:rFonts w:ascii="Times New Roman" w:hAnsi="Times New Roman"/>
          <w:b/>
          <w:bCs w:val="0"/>
          <w:i/>
          <w:sz w:val="24"/>
          <w:szCs w:val="24"/>
        </w:rPr>
        <w:t xml:space="preserve">I </w:t>
      </w:r>
      <w:r w:rsidR="00D94678">
        <w:rPr>
          <w:rFonts w:ascii="Times New Roman" w:hAnsi="Times New Roman"/>
          <w:b/>
          <w:bCs w:val="0"/>
          <w:i/>
          <w:sz w:val="24"/>
          <w:szCs w:val="24"/>
        </w:rPr>
        <w:t xml:space="preserve"> </w:t>
      </w:r>
      <w:r w:rsidR="005465FC" w:rsidRPr="00A23E92">
        <w:rPr>
          <w:rFonts w:ascii="Times New Roman" w:hAnsi="Times New Roman"/>
          <w:b/>
          <w:bCs w:val="0"/>
          <w:i/>
          <w:sz w:val="24"/>
          <w:szCs w:val="24"/>
        </w:rPr>
        <w:t>ОВЛАШЋЕЊЕ</w:t>
      </w:r>
      <w:r w:rsidR="005465FC" w:rsidRPr="00A23E92">
        <w:rPr>
          <w:rFonts w:ascii="Times New Roman" w:hAnsi="Times New Roman"/>
          <w:b/>
          <w:bCs w:val="0"/>
          <w:i/>
          <w:sz w:val="24"/>
          <w:szCs w:val="24"/>
          <w:lang w:val="sr-Cyrl-CS"/>
        </w:rPr>
        <w:t xml:space="preserve"> </w:t>
      </w:r>
      <w:r w:rsidR="005465FC" w:rsidRPr="00A23E92">
        <w:rPr>
          <w:rFonts w:ascii="Times New Roman" w:hAnsi="Times New Roman"/>
          <w:b/>
          <w:bCs w:val="0"/>
          <w:i/>
          <w:sz w:val="24"/>
          <w:szCs w:val="24"/>
        </w:rPr>
        <w:t>ПРЕДСТАВНИКА ПОНУЂАЧА</w:t>
      </w:r>
      <w:r w:rsidR="005465FC" w:rsidRPr="00317098">
        <w:rPr>
          <w:rFonts w:ascii="Times New Roman" w:hAnsi="Times New Roman"/>
          <w:b/>
          <w:bCs w:val="0"/>
          <w:i/>
          <w:iCs/>
          <w:sz w:val="24"/>
          <w:szCs w:val="24"/>
        </w:rPr>
        <w:t xml:space="preserve"> </w:t>
      </w:r>
    </w:p>
    <w:p w:rsidR="0087406A" w:rsidRDefault="0087406A" w:rsidP="00617913">
      <w:pPr>
        <w:widowControl w:val="0"/>
        <w:autoSpaceDE w:val="0"/>
        <w:autoSpaceDN w:val="0"/>
        <w:adjustRightInd w:val="0"/>
        <w:spacing w:after="0" w:line="240" w:lineRule="auto"/>
        <w:jc w:val="center"/>
        <w:rPr>
          <w:rFonts w:ascii="Times New Roman" w:hAnsi="Times New Roman"/>
          <w:b/>
          <w:bCs/>
          <w:i/>
          <w:iCs/>
          <w:sz w:val="24"/>
          <w:szCs w:val="24"/>
          <w:lang w:val="sr-Cyrl-CS"/>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Default="00617913" w:rsidP="00617913">
      <w:pPr>
        <w:widowControl w:val="0"/>
        <w:autoSpaceDE w:val="0"/>
        <w:autoSpaceDN w:val="0"/>
        <w:adjustRightInd w:val="0"/>
        <w:spacing w:after="0" w:line="200" w:lineRule="exact"/>
        <w:rPr>
          <w:rFonts w:ascii="Times New Roman" w:hAnsi="Times New Roman"/>
          <w:sz w:val="24"/>
          <w:szCs w:val="24"/>
        </w:rPr>
      </w:pPr>
    </w:p>
    <w:p w:rsidR="005465FC" w:rsidRPr="00317098" w:rsidRDefault="005465FC"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354" w:lineRule="exact"/>
        <w:rPr>
          <w:rFonts w:ascii="Times New Roman" w:hAnsi="Times New Roman"/>
          <w:sz w:val="24"/>
          <w:szCs w:val="24"/>
        </w:rPr>
      </w:pPr>
    </w:p>
    <w:p w:rsidR="00617913" w:rsidRPr="007121BB" w:rsidRDefault="00617913" w:rsidP="009871E0">
      <w:pPr>
        <w:widowControl w:val="0"/>
        <w:autoSpaceDE w:val="0"/>
        <w:autoSpaceDN w:val="0"/>
        <w:adjustRightInd w:val="0"/>
        <w:spacing w:after="0" w:line="240" w:lineRule="auto"/>
        <w:rPr>
          <w:rFonts w:ascii="Times New Roman" w:hAnsi="Times New Roman"/>
          <w:sz w:val="24"/>
          <w:szCs w:val="24"/>
          <w:lang w:val="sr-Cyrl-CS"/>
        </w:rPr>
      </w:pPr>
      <w:r w:rsidRPr="00317098">
        <w:rPr>
          <w:rFonts w:ascii="Times New Roman" w:hAnsi="Times New Roman"/>
          <w:sz w:val="24"/>
          <w:szCs w:val="24"/>
        </w:rPr>
        <w:t>_________________________________</w:t>
      </w:r>
      <w:r w:rsidR="009871E0" w:rsidRPr="00317098">
        <w:rPr>
          <w:rFonts w:ascii="Times New Roman" w:hAnsi="Times New Roman"/>
          <w:sz w:val="24"/>
          <w:szCs w:val="24"/>
        </w:rPr>
        <w:t>________</w:t>
      </w:r>
      <w:r w:rsidR="001E7AA9">
        <w:rPr>
          <w:rFonts w:ascii="Times New Roman" w:hAnsi="Times New Roman"/>
          <w:sz w:val="24"/>
          <w:szCs w:val="24"/>
        </w:rPr>
        <w:t>___________</w:t>
      </w:r>
      <w:r w:rsidR="007121BB">
        <w:rPr>
          <w:rFonts w:ascii="Times New Roman" w:hAnsi="Times New Roman"/>
          <w:sz w:val="24"/>
          <w:szCs w:val="24"/>
        </w:rPr>
        <w:t>______________________</w:t>
      </w:r>
    </w:p>
    <w:p w:rsidR="00617913" w:rsidRPr="00317098" w:rsidRDefault="00617913" w:rsidP="00A85D5B">
      <w:pPr>
        <w:widowControl w:val="0"/>
        <w:autoSpaceDE w:val="0"/>
        <w:autoSpaceDN w:val="0"/>
        <w:adjustRightInd w:val="0"/>
        <w:spacing w:after="0" w:line="240" w:lineRule="auto"/>
        <w:jc w:val="center"/>
        <w:rPr>
          <w:rFonts w:ascii="Times New Roman" w:hAnsi="Times New Roman"/>
          <w:sz w:val="24"/>
          <w:szCs w:val="24"/>
        </w:rPr>
      </w:pPr>
      <w:r w:rsidRPr="00317098">
        <w:rPr>
          <w:rFonts w:ascii="Times New Roman" w:hAnsi="Times New Roman"/>
          <w:sz w:val="24"/>
          <w:szCs w:val="24"/>
        </w:rPr>
        <w:t>(име и презиме лица које представља понуђача)</w:t>
      </w:r>
    </w:p>
    <w:p w:rsidR="00617913" w:rsidRPr="00317098" w:rsidRDefault="00617913" w:rsidP="00617913">
      <w:pPr>
        <w:widowControl w:val="0"/>
        <w:autoSpaceDE w:val="0"/>
        <w:autoSpaceDN w:val="0"/>
        <w:adjustRightInd w:val="0"/>
        <w:spacing w:after="0" w:line="24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из________________</w:t>
      </w:r>
      <w:r w:rsidR="001E7AA9">
        <w:rPr>
          <w:rFonts w:ascii="Times New Roman" w:hAnsi="Times New Roman"/>
          <w:sz w:val="24"/>
          <w:szCs w:val="24"/>
        </w:rPr>
        <w:t>___</w:t>
      </w:r>
      <w:r w:rsidRPr="00317098">
        <w:rPr>
          <w:rFonts w:ascii="Times New Roman" w:hAnsi="Times New Roman"/>
          <w:sz w:val="24"/>
          <w:szCs w:val="24"/>
        </w:rPr>
        <w:t>__________</w:t>
      </w:r>
      <w:r w:rsidR="009871E0" w:rsidRPr="00317098">
        <w:rPr>
          <w:rFonts w:ascii="Times New Roman" w:hAnsi="Times New Roman"/>
          <w:sz w:val="24"/>
          <w:szCs w:val="24"/>
        </w:rPr>
        <w:t xml:space="preserve"> ул. </w:t>
      </w:r>
      <w:r w:rsidRPr="00317098">
        <w:rPr>
          <w:rFonts w:ascii="Times New Roman" w:hAnsi="Times New Roman"/>
          <w:sz w:val="24"/>
          <w:szCs w:val="24"/>
        </w:rPr>
        <w:t>______</w:t>
      </w:r>
      <w:r w:rsidR="001E7AA9">
        <w:rPr>
          <w:rFonts w:ascii="Times New Roman" w:hAnsi="Times New Roman"/>
          <w:sz w:val="24"/>
          <w:szCs w:val="24"/>
        </w:rPr>
        <w:t>_____</w:t>
      </w:r>
      <w:r w:rsidRPr="00317098">
        <w:rPr>
          <w:rFonts w:ascii="Times New Roman" w:hAnsi="Times New Roman"/>
          <w:sz w:val="24"/>
          <w:szCs w:val="24"/>
        </w:rPr>
        <w:t>____________________________</w:t>
      </w:r>
    </w:p>
    <w:p w:rsidR="00617913" w:rsidRPr="00317098" w:rsidRDefault="00617913" w:rsidP="00617913">
      <w:pPr>
        <w:widowControl w:val="0"/>
        <w:autoSpaceDE w:val="0"/>
        <w:autoSpaceDN w:val="0"/>
        <w:adjustRightInd w:val="0"/>
        <w:spacing w:after="0" w:line="242"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бр.</w:t>
      </w:r>
      <w:r w:rsidR="007121BB">
        <w:rPr>
          <w:rFonts w:ascii="Times New Roman" w:hAnsi="Times New Roman"/>
          <w:sz w:val="24"/>
          <w:szCs w:val="24"/>
          <w:lang w:val="sr-Cyrl-CS"/>
        </w:rPr>
        <w:t xml:space="preserve"> </w:t>
      </w:r>
      <w:r w:rsidRPr="00317098">
        <w:rPr>
          <w:rFonts w:ascii="Times New Roman" w:hAnsi="Times New Roman"/>
          <w:sz w:val="24"/>
          <w:szCs w:val="24"/>
        </w:rPr>
        <w:t>л.к. _________________</w:t>
      </w:r>
      <w:r w:rsidR="001E7AA9">
        <w:rPr>
          <w:rFonts w:ascii="Times New Roman" w:hAnsi="Times New Roman"/>
          <w:sz w:val="24"/>
          <w:szCs w:val="24"/>
        </w:rPr>
        <w:t>____</w:t>
      </w:r>
      <w:r w:rsidRPr="00317098">
        <w:rPr>
          <w:rFonts w:ascii="Times New Roman" w:hAnsi="Times New Roman"/>
          <w:sz w:val="24"/>
          <w:szCs w:val="24"/>
        </w:rPr>
        <w:t>_______ издате од __</w:t>
      </w:r>
      <w:r w:rsidR="00F97B53" w:rsidRPr="00317098">
        <w:rPr>
          <w:rFonts w:ascii="Times New Roman" w:hAnsi="Times New Roman"/>
          <w:sz w:val="24"/>
          <w:szCs w:val="24"/>
        </w:rPr>
        <w:t>_____</w:t>
      </w:r>
      <w:r w:rsidR="001E7AA9">
        <w:rPr>
          <w:rFonts w:ascii="Times New Roman" w:hAnsi="Times New Roman"/>
          <w:sz w:val="24"/>
          <w:szCs w:val="24"/>
        </w:rPr>
        <w:t>____</w:t>
      </w:r>
      <w:r w:rsidR="00F97B53" w:rsidRPr="00317098">
        <w:rPr>
          <w:rFonts w:ascii="Times New Roman" w:hAnsi="Times New Roman"/>
          <w:sz w:val="24"/>
          <w:szCs w:val="24"/>
        </w:rPr>
        <w:t>_____</w:t>
      </w:r>
      <w:r w:rsidR="009871E0" w:rsidRPr="00317098">
        <w:rPr>
          <w:rFonts w:ascii="Times New Roman" w:hAnsi="Times New Roman"/>
          <w:sz w:val="24"/>
          <w:szCs w:val="24"/>
        </w:rPr>
        <w:t>___</w:t>
      </w:r>
      <w:r w:rsidR="00F97B53" w:rsidRPr="00317098">
        <w:rPr>
          <w:rFonts w:ascii="Times New Roman" w:hAnsi="Times New Roman"/>
          <w:sz w:val="24"/>
          <w:szCs w:val="24"/>
        </w:rPr>
        <w:t>___________</w:t>
      </w:r>
    </w:p>
    <w:p w:rsidR="00617913" w:rsidRPr="00317098" w:rsidRDefault="00617913" w:rsidP="00617913">
      <w:pPr>
        <w:widowControl w:val="0"/>
        <w:autoSpaceDE w:val="0"/>
        <w:autoSpaceDN w:val="0"/>
        <w:adjustRightInd w:val="0"/>
        <w:spacing w:after="0" w:line="240" w:lineRule="exact"/>
        <w:rPr>
          <w:rFonts w:ascii="Times New Roman" w:hAnsi="Times New Roman"/>
          <w:sz w:val="24"/>
          <w:szCs w:val="24"/>
        </w:rPr>
      </w:pPr>
    </w:p>
    <w:p w:rsidR="00617913" w:rsidRPr="00317098" w:rsidRDefault="009871E0" w:rsidP="009871E0">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 xml:space="preserve">овлашћује се да у име </w:t>
      </w:r>
      <w:r w:rsidR="00617913" w:rsidRPr="00317098">
        <w:rPr>
          <w:rFonts w:ascii="Times New Roman" w:hAnsi="Times New Roman"/>
          <w:sz w:val="24"/>
          <w:szCs w:val="24"/>
        </w:rPr>
        <w:t>_______________</w:t>
      </w:r>
      <w:r w:rsidR="001E7AA9">
        <w:rPr>
          <w:rFonts w:ascii="Times New Roman" w:hAnsi="Times New Roman"/>
          <w:sz w:val="24"/>
          <w:szCs w:val="24"/>
        </w:rPr>
        <w:t>__________</w:t>
      </w:r>
      <w:r w:rsidR="00617913" w:rsidRPr="00317098">
        <w:rPr>
          <w:rFonts w:ascii="Times New Roman" w:hAnsi="Times New Roman"/>
          <w:sz w:val="24"/>
          <w:szCs w:val="24"/>
        </w:rPr>
        <w:t>_________</w:t>
      </w:r>
      <w:r w:rsidRPr="00317098">
        <w:rPr>
          <w:rFonts w:ascii="Times New Roman" w:hAnsi="Times New Roman"/>
          <w:sz w:val="24"/>
          <w:szCs w:val="24"/>
        </w:rPr>
        <w:t>____________________</w:t>
      </w:r>
    </w:p>
    <w:p w:rsidR="00617913" w:rsidRPr="00317098" w:rsidRDefault="009871E0" w:rsidP="00617913">
      <w:pPr>
        <w:widowControl w:val="0"/>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 xml:space="preserve">                                                               </w:t>
      </w:r>
      <w:r w:rsidR="00617913" w:rsidRPr="00317098">
        <w:rPr>
          <w:rFonts w:ascii="Times New Roman" w:hAnsi="Times New Roman"/>
          <w:sz w:val="24"/>
          <w:szCs w:val="24"/>
        </w:rPr>
        <w:t>(назив и адреса понуђача)</w:t>
      </w:r>
    </w:p>
    <w:p w:rsidR="00617913" w:rsidRPr="00317098" w:rsidRDefault="00617913" w:rsidP="00617913">
      <w:pPr>
        <w:widowControl w:val="0"/>
        <w:autoSpaceDE w:val="0"/>
        <w:autoSpaceDN w:val="0"/>
        <w:adjustRightInd w:val="0"/>
        <w:spacing w:after="0" w:line="240" w:lineRule="exact"/>
        <w:rPr>
          <w:rFonts w:ascii="Times New Roman" w:hAnsi="Times New Roman"/>
          <w:sz w:val="24"/>
          <w:szCs w:val="24"/>
        </w:rPr>
      </w:pPr>
    </w:p>
    <w:p w:rsidR="007121BB" w:rsidRPr="007121BB" w:rsidRDefault="00617913" w:rsidP="00BF66D8">
      <w:pPr>
        <w:autoSpaceDE w:val="0"/>
        <w:autoSpaceDN w:val="0"/>
        <w:adjustRightInd w:val="0"/>
        <w:jc w:val="both"/>
        <w:rPr>
          <w:rFonts w:ascii="Times New Roman" w:hAnsi="Times New Roman"/>
          <w:sz w:val="24"/>
          <w:szCs w:val="24"/>
        </w:rPr>
      </w:pPr>
      <w:r w:rsidRPr="00317098">
        <w:rPr>
          <w:rFonts w:ascii="Times New Roman" w:hAnsi="Times New Roman"/>
          <w:b/>
          <w:bCs/>
          <w:sz w:val="24"/>
          <w:szCs w:val="24"/>
        </w:rPr>
        <w:t xml:space="preserve">може да учествује </w:t>
      </w:r>
      <w:r w:rsidRPr="00317098">
        <w:rPr>
          <w:rFonts w:ascii="Times New Roman" w:hAnsi="Times New Roman"/>
          <w:sz w:val="24"/>
          <w:szCs w:val="24"/>
        </w:rPr>
        <w:t>у поступку отварања понуда за јавну набавку</w:t>
      </w:r>
      <w:r w:rsidR="005D140D">
        <w:rPr>
          <w:rFonts w:ascii="Times New Roman" w:hAnsi="Times New Roman"/>
          <w:sz w:val="24"/>
          <w:szCs w:val="24"/>
        </w:rPr>
        <w:t xml:space="preserve"> мале вредности</w:t>
      </w:r>
      <w:r w:rsidR="009871E0" w:rsidRPr="00317098">
        <w:rPr>
          <w:rFonts w:ascii="Times New Roman" w:hAnsi="Times New Roman"/>
          <w:sz w:val="24"/>
          <w:szCs w:val="24"/>
        </w:rPr>
        <w:t xml:space="preserve"> </w:t>
      </w:r>
      <w:r w:rsidR="006A1D33">
        <w:rPr>
          <w:rFonts w:ascii="Times New Roman" w:hAnsi="Times New Roman"/>
          <w:sz w:val="23"/>
          <w:szCs w:val="23"/>
        </w:rPr>
        <w:t>–</w:t>
      </w:r>
      <w:r w:rsidR="009871E0" w:rsidRPr="00317098">
        <w:rPr>
          <w:rFonts w:ascii="Times New Roman" w:hAnsi="Times New Roman"/>
          <w:sz w:val="23"/>
          <w:szCs w:val="23"/>
        </w:rPr>
        <w:t xml:space="preserve"> </w:t>
      </w:r>
      <w:r w:rsidR="006A1D33">
        <w:rPr>
          <w:rFonts w:ascii="Times New Roman" w:hAnsi="Times New Roman"/>
          <w:sz w:val="24"/>
          <w:szCs w:val="24"/>
          <w:lang w:val="sr-Cyrl-RS" w:eastAsia="en-US"/>
        </w:rPr>
        <w:t xml:space="preserve">услуга </w:t>
      </w:r>
      <w:r w:rsidR="007121BB" w:rsidRPr="007121BB">
        <w:rPr>
          <w:rFonts w:ascii="Times New Roman" w:hAnsi="Times New Roman"/>
          <w:sz w:val="24"/>
          <w:szCs w:val="24"/>
          <w:lang w:val="sr-Cyrl-CS" w:eastAsia="en-US"/>
        </w:rPr>
        <w:t xml:space="preserve"> </w:t>
      </w:r>
      <w:r w:rsidR="007121BB">
        <w:rPr>
          <w:rFonts w:ascii="Times New Roman" w:hAnsi="Times New Roman"/>
          <w:sz w:val="24"/>
          <w:szCs w:val="24"/>
          <w:lang w:val="sr-Cyrl-CS" w:eastAsia="en-US"/>
        </w:rPr>
        <w:t xml:space="preserve"> </w:t>
      </w:r>
      <w:r w:rsidR="007121BB" w:rsidRPr="007121BB">
        <w:rPr>
          <w:rFonts w:ascii="Times New Roman" w:hAnsi="Times New Roman"/>
          <w:sz w:val="24"/>
          <w:szCs w:val="24"/>
          <w:lang w:val="sr-Cyrl-CS" w:eastAsia="en-US"/>
        </w:rPr>
        <w:t>ЈН</w:t>
      </w:r>
      <w:r w:rsidR="007121BB">
        <w:rPr>
          <w:rFonts w:ascii="Times New Roman" w:hAnsi="Times New Roman"/>
          <w:sz w:val="24"/>
          <w:szCs w:val="24"/>
          <w:lang w:val="sr-Cyrl-CS" w:eastAsia="en-US"/>
        </w:rPr>
        <w:t xml:space="preserve">МВ број </w:t>
      </w:r>
      <w:r w:rsidR="00886492">
        <w:rPr>
          <w:rFonts w:ascii="Times New Roman" w:hAnsi="Times New Roman"/>
          <w:sz w:val="24"/>
          <w:szCs w:val="24"/>
          <w:lang w:val="sr-Cyrl-CS" w:eastAsia="en-US"/>
        </w:rPr>
        <w:t>1.2.1</w:t>
      </w:r>
      <w:r w:rsidR="006A1D33">
        <w:rPr>
          <w:rFonts w:ascii="Times New Roman" w:hAnsi="Times New Roman"/>
          <w:sz w:val="24"/>
          <w:szCs w:val="24"/>
          <w:lang w:val="sr-Cyrl-CS" w:eastAsia="en-US"/>
        </w:rPr>
        <w:t>/2018-П1</w:t>
      </w:r>
      <w:r w:rsidR="007121BB" w:rsidRPr="007121BB">
        <w:rPr>
          <w:rFonts w:ascii="Times New Roman" w:hAnsi="Times New Roman"/>
          <w:sz w:val="24"/>
          <w:szCs w:val="24"/>
          <w:lang w:val="sr-Cyrl-CS" w:eastAsia="en-US"/>
        </w:rPr>
        <w:t xml:space="preserve">. </w:t>
      </w:r>
    </w:p>
    <w:p w:rsidR="009871E0" w:rsidRPr="00317098" w:rsidRDefault="009871E0" w:rsidP="009871E0">
      <w:pPr>
        <w:widowControl w:val="0"/>
        <w:autoSpaceDE w:val="0"/>
        <w:autoSpaceDN w:val="0"/>
        <w:adjustRightInd w:val="0"/>
        <w:spacing w:after="0" w:line="240" w:lineRule="auto"/>
        <w:jc w:val="both"/>
        <w:rPr>
          <w:rFonts w:ascii="Times New Roman" w:hAnsi="Times New Roman"/>
          <w:sz w:val="24"/>
          <w:szCs w:val="24"/>
        </w:rPr>
      </w:pPr>
    </w:p>
    <w:p w:rsidR="00617913" w:rsidRPr="00317098" w:rsidRDefault="00617913" w:rsidP="009871E0">
      <w:pPr>
        <w:widowControl w:val="0"/>
        <w:autoSpaceDE w:val="0"/>
        <w:autoSpaceDN w:val="0"/>
        <w:adjustRightInd w:val="0"/>
        <w:spacing w:after="0" w:line="240" w:lineRule="auto"/>
        <w:jc w:val="both"/>
        <w:rPr>
          <w:rFonts w:ascii="Times New Roman" w:hAnsi="Times New Roman"/>
          <w:sz w:val="24"/>
          <w:szCs w:val="24"/>
        </w:rPr>
      </w:pPr>
      <w:r w:rsidRPr="00317098">
        <w:rPr>
          <w:rFonts w:ascii="Times New Roman" w:hAnsi="Times New Roman"/>
          <w:sz w:val="24"/>
          <w:szCs w:val="24"/>
        </w:rPr>
        <w:t>Представник понуђача има овлашћења да предузима све радње у поступку јавног отварања понуда.</w:t>
      </w:r>
    </w:p>
    <w:p w:rsidR="00617913" w:rsidRPr="00317098" w:rsidRDefault="00617913" w:rsidP="00617913">
      <w:pPr>
        <w:widowControl w:val="0"/>
        <w:autoSpaceDE w:val="0"/>
        <w:autoSpaceDN w:val="0"/>
        <w:adjustRightInd w:val="0"/>
        <w:spacing w:after="0" w:line="302" w:lineRule="exact"/>
        <w:rPr>
          <w:rFonts w:ascii="Times New Roman" w:hAnsi="Times New Roman"/>
          <w:sz w:val="24"/>
          <w:szCs w:val="24"/>
        </w:rPr>
      </w:pPr>
    </w:p>
    <w:p w:rsidR="00617913" w:rsidRPr="00317098" w:rsidRDefault="00617913" w:rsidP="009871E0">
      <w:pPr>
        <w:widowControl w:val="0"/>
        <w:overflowPunct w:val="0"/>
        <w:autoSpaceDE w:val="0"/>
        <w:autoSpaceDN w:val="0"/>
        <w:adjustRightInd w:val="0"/>
        <w:spacing w:after="0" w:line="230" w:lineRule="auto"/>
        <w:jc w:val="both"/>
        <w:rPr>
          <w:rFonts w:ascii="Times New Roman" w:hAnsi="Times New Roman"/>
          <w:sz w:val="24"/>
          <w:szCs w:val="24"/>
        </w:rPr>
      </w:pPr>
      <w:r w:rsidRPr="00317098">
        <w:rPr>
          <w:rFonts w:ascii="Times New Roman" w:hAnsi="Times New Roman"/>
          <w:sz w:val="24"/>
          <w:szCs w:val="24"/>
        </w:rPr>
        <w:t>Овлашћење важи до окончања поступка отварања понуда предметне јавне набавке и у друге сврхе се не може користити.</w:t>
      </w: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Pr="00317098" w:rsidRDefault="00617913" w:rsidP="00617913">
      <w:pPr>
        <w:widowControl w:val="0"/>
        <w:autoSpaceDE w:val="0"/>
        <w:autoSpaceDN w:val="0"/>
        <w:adjustRightInd w:val="0"/>
        <w:spacing w:after="0" w:line="200" w:lineRule="exact"/>
        <w:rPr>
          <w:rFonts w:ascii="Times New Roman" w:hAnsi="Times New Roman"/>
          <w:sz w:val="24"/>
          <w:szCs w:val="24"/>
        </w:rPr>
      </w:pPr>
    </w:p>
    <w:p w:rsidR="00617913" w:rsidRDefault="00617913" w:rsidP="00617913">
      <w:pPr>
        <w:widowControl w:val="0"/>
        <w:autoSpaceDE w:val="0"/>
        <w:autoSpaceDN w:val="0"/>
        <w:adjustRightInd w:val="0"/>
        <w:spacing w:after="0" w:line="393" w:lineRule="exact"/>
        <w:rPr>
          <w:rFonts w:ascii="Times New Roman" w:hAnsi="Times New Roman"/>
          <w:sz w:val="24"/>
          <w:szCs w:val="24"/>
          <w:lang w:val="sr-Cyrl-CS"/>
        </w:rPr>
      </w:pPr>
    </w:p>
    <w:p w:rsidR="00184C04" w:rsidRPr="00184C04" w:rsidRDefault="00184C04" w:rsidP="00617913">
      <w:pPr>
        <w:widowControl w:val="0"/>
        <w:autoSpaceDE w:val="0"/>
        <w:autoSpaceDN w:val="0"/>
        <w:adjustRightInd w:val="0"/>
        <w:spacing w:after="0" w:line="393" w:lineRule="exact"/>
        <w:rPr>
          <w:rFonts w:ascii="Times New Roman" w:hAnsi="Times New Roman"/>
          <w:sz w:val="24"/>
          <w:szCs w:val="24"/>
          <w:lang w:val="sr-Cyrl-CS"/>
        </w:rPr>
      </w:pPr>
    </w:p>
    <w:p w:rsidR="00184C04" w:rsidRPr="00317098" w:rsidRDefault="00184C04" w:rsidP="00184C04">
      <w:pPr>
        <w:widowControl w:val="0"/>
        <w:tabs>
          <w:tab w:val="left" w:pos="3200"/>
          <w:tab w:val="left" w:pos="558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Датум:</w:t>
      </w:r>
      <w:r w:rsidRPr="00317098">
        <w:rPr>
          <w:rFonts w:ascii="Times New Roman" w:hAnsi="Times New Roman"/>
          <w:sz w:val="24"/>
          <w:szCs w:val="24"/>
        </w:rPr>
        <w:tab/>
        <w:t xml:space="preserve">                      </w:t>
      </w:r>
      <w:r>
        <w:rPr>
          <w:rFonts w:ascii="Times New Roman" w:hAnsi="Times New Roman"/>
          <w:sz w:val="24"/>
          <w:szCs w:val="24"/>
        </w:rPr>
        <w:t xml:space="preserve">       </w:t>
      </w:r>
      <w:r w:rsidRPr="00317098">
        <w:rPr>
          <w:rFonts w:ascii="Times New Roman" w:hAnsi="Times New Roman"/>
          <w:sz w:val="24"/>
          <w:szCs w:val="24"/>
        </w:rPr>
        <w:t xml:space="preserve">    </w:t>
      </w:r>
      <w:r>
        <w:rPr>
          <w:rFonts w:ascii="Times New Roman" w:hAnsi="Times New Roman"/>
          <w:sz w:val="24"/>
          <w:szCs w:val="24"/>
          <w:lang w:val="sr-Cyrl-CS"/>
        </w:rPr>
        <w:t xml:space="preserve">                  </w:t>
      </w:r>
      <w:r w:rsidRPr="00317098">
        <w:rPr>
          <w:rFonts w:ascii="Times New Roman" w:hAnsi="Times New Roman"/>
          <w:sz w:val="24"/>
          <w:szCs w:val="24"/>
        </w:rPr>
        <w:t xml:space="preserve">      Потпис понуђача</w:t>
      </w:r>
    </w:p>
    <w:p w:rsidR="00184C04" w:rsidRPr="00317098" w:rsidRDefault="00184C04" w:rsidP="00184C04">
      <w:pPr>
        <w:widowControl w:val="0"/>
        <w:autoSpaceDE w:val="0"/>
        <w:autoSpaceDN w:val="0"/>
        <w:adjustRightInd w:val="0"/>
        <w:spacing w:after="0" w:line="200" w:lineRule="exact"/>
        <w:rPr>
          <w:rFonts w:ascii="Times New Roman" w:hAnsi="Times New Roman"/>
          <w:sz w:val="24"/>
          <w:szCs w:val="24"/>
        </w:rPr>
      </w:pPr>
    </w:p>
    <w:p w:rsidR="00184C04" w:rsidRPr="00317098" w:rsidRDefault="00184C04" w:rsidP="00184C04">
      <w:pPr>
        <w:widowControl w:val="0"/>
        <w:autoSpaceDE w:val="0"/>
        <w:autoSpaceDN w:val="0"/>
        <w:adjustRightInd w:val="0"/>
        <w:spacing w:after="0" w:line="200" w:lineRule="exact"/>
        <w:rPr>
          <w:rFonts w:ascii="Times New Roman" w:hAnsi="Times New Roman"/>
          <w:sz w:val="24"/>
          <w:szCs w:val="24"/>
        </w:rPr>
      </w:pPr>
    </w:p>
    <w:p w:rsidR="00184C04" w:rsidRPr="00317098" w:rsidRDefault="00184C04" w:rsidP="00184C04">
      <w:pPr>
        <w:widowControl w:val="0"/>
        <w:tabs>
          <w:tab w:val="left" w:pos="502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 xml:space="preserve">_______________                                        МП    </w:t>
      </w:r>
      <w:r>
        <w:rPr>
          <w:rFonts w:ascii="Times New Roman" w:hAnsi="Times New Roman"/>
          <w:sz w:val="24"/>
          <w:szCs w:val="24"/>
          <w:lang w:val="sr-Cyrl-CS"/>
        </w:rPr>
        <w:t xml:space="preserve">      </w:t>
      </w:r>
      <w:r w:rsidRPr="00317098">
        <w:rPr>
          <w:rFonts w:ascii="Times New Roman" w:hAnsi="Times New Roman"/>
          <w:sz w:val="24"/>
          <w:szCs w:val="24"/>
        </w:rPr>
        <w:t xml:space="preserve">    </w:t>
      </w:r>
      <w:r w:rsidR="007121BB">
        <w:rPr>
          <w:rFonts w:ascii="Times New Roman" w:hAnsi="Times New Roman"/>
          <w:sz w:val="24"/>
          <w:szCs w:val="24"/>
          <w:lang w:val="sr-Cyrl-CS"/>
        </w:rPr>
        <w:t xml:space="preserve">   </w:t>
      </w:r>
      <w:r w:rsidRPr="00317098">
        <w:rPr>
          <w:rFonts w:ascii="Times New Roman" w:hAnsi="Times New Roman"/>
          <w:sz w:val="24"/>
          <w:szCs w:val="24"/>
        </w:rPr>
        <w:t xml:space="preserve">     </w:t>
      </w:r>
      <w:r>
        <w:rPr>
          <w:rFonts w:ascii="Times New Roman" w:hAnsi="Times New Roman"/>
          <w:sz w:val="24"/>
          <w:szCs w:val="24"/>
        </w:rPr>
        <w:t xml:space="preserve">   </w:t>
      </w:r>
      <w:r w:rsidR="007121BB">
        <w:rPr>
          <w:rFonts w:ascii="Times New Roman" w:hAnsi="Times New Roman"/>
          <w:sz w:val="24"/>
          <w:szCs w:val="24"/>
          <w:lang w:val="sr-Cyrl-CS"/>
        </w:rPr>
        <w:t xml:space="preserve">  </w:t>
      </w:r>
      <w:r w:rsidRPr="00317098">
        <w:rPr>
          <w:rFonts w:ascii="Times New Roman" w:hAnsi="Times New Roman"/>
          <w:sz w:val="24"/>
          <w:szCs w:val="24"/>
        </w:rPr>
        <w:t xml:space="preserve"> _____________________</w:t>
      </w:r>
    </w:p>
    <w:p w:rsidR="00184C04" w:rsidRPr="0067620B" w:rsidRDefault="00184C04" w:rsidP="00184C04">
      <w:pPr>
        <w:jc w:val="both"/>
        <w:rPr>
          <w:rFonts w:ascii="Times New Roman" w:hAnsi="Times New Roman"/>
          <w:i/>
          <w:sz w:val="24"/>
          <w:szCs w:val="24"/>
          <w:lang w:val="sr-Cyrl-CS"/>
        </w:rPr>
      </w:pPr>
    </w:p>
    <w:p w:rsidR="00617913" w:rsidRPr="00317098" w:rsidRDefault="00617913" w:rsidP="00617913">
      <w:pPr>
        <w:widowControl w:val="0"/>
        <w:autoSpaceDE w:val="0"/>
        <w:autoSpaceDN w:val="0"/>
        <w:adjustRightInd w:val="0"/>
        <w:spacing w:after="0" w:line="2" w:lineRule="exact"/>
        <w:rPr>
          <w:rFonts w:ascii="Times New Roman" w:hAnsi="Times New Roman"/>
          <w:sz w:val="24"/>
          <w:szCs w:val="24"/>
        </w:rPr>
      </w:pPr>
    </w:p>
    <w:p w:rsidR="009871E0" w:rsidRPr="00317098" w:rsidRDefault="009871E0" w:rsidP="00617913">
      <w:pPr>
        <w:widowControl w:val="0"/>
        <w:autoSpaceDE w:val="0"/>
        <w:autoSpaceDN w:val="0"/>
        <w:adjustRightInd w:val="0"/>
        <w:spacing w:after="0" w:line="240" w:lineRule="auto"/>
        <w:rPr>
          <w:rFonts w:ascii="Times New Roman" w:hAnsi="Times New Roman"/>
          <w:b/>
          <w:sz w:val="24"/>
          <w:szCs w:val="24"/>
          <w:lang w:val="sr-Cyrl-CS"/>
        </w:rPr>
      </w:pPr>
    </w:p>
    <w:p w:rsidR="009871E0" w:rsidRPr="00317098" w:rsidRDefault="009871E0" w:rsidP="009871E0">
      <w:pPr>
        <w:widowControl w:val="0"/>
        <w:autoSpaceDE w:val="0"/>
        <w:autoSpaceDN w:val="0"/>
        <w:adjustRightInd w:val="0"/>
        <w:spacing w:after="0" w:line="240" w:lineRule="auto"/>
        <w:jc w:val="both"/>
        <w:rPr>
          <w:rFonts w:ascii="Times New Roman" w:hAnsi="Times New Roman"/>
          <w:b/>
          <w:sz w:val="24"/>
          <w:szCs w:val="24"/>
          <w:lang w:val="sr-Cyrl-CS"/>
        </w:rPr>
      </w:pPr>
    </w:p>
    <w:p w:rsidR="0052179C" w:rsidRPr="00317098" w:rsidRDefault="0052179C" w:rsidP="009871E0">
      <w:pPr>
        <w:widowControl w:val="0"/>
        <w:autoSpaceDE w:val="0"/>
        <w:autoSpaceDN w:val="0"/>
        <w:adjustRightInd w:val="0"/>
        <w:spacing w:after="0" w:line="240" w:lineRule="auto"/>
        <w:jc w:val="both"/>
        <w:rPr>
          <w:rFonts w:ascii="Times New Roman" w:hAnsi="Times New Roman"/>
          <w:b/>
          <w:sz w:val="24"/>
          <w:szCs w:val="24"/>
          <w:lang w:val="sr-Cyrl-CS"/>
        </w:rPr>
      </w:pPr>
    </w:p>
    <w:p w:rsidR="0052179C" w:rsidRPr="00317098" w:rsidRDefault="0052179C" w:rsidP="009871E0">
      <w:pPr>
        <w:widowControl w:val="0"/>
        <w:autoSpaceDE w:val="0"/>
        <w:autoSpaceDN w:val="0"/>
        <w:adjustRightInd w:val="0"/>
        <w:spacing w:after="0" w:line="240" w:lineRule="auto"/>
        <w:jc w:val="both"/>
        <w:rPr>
          <w:rFonts w:ascii="Times New Roman" w:hAnsi="Times New Roman"/>
          <w:b/>
          <w:sz w:val="24"/>
          <w:szCs w:val="24"/>
          <w:lang w:val="sr-Cyrl-CS"/>
        </w:rPr>
      </w:pPr>
    </w:p>
    <w:p w:rsidR="009871E0" w:rsidRPr="00317098" w:rsidRDefault="009871E0" w:rsidP="009871E0">
      <w:pPr>
        <w:widowControl w:val="0"/>
        <w:autoSpaceDE w:val="0"/>
        <w:autoSpaceDN w:val="0"/>
        <w:adjustRightInd w:val="0"/>
        <w:spacing w:after="0" w:line="240" w:lineRule="auto"/>
        <w:jc w:val="both"/>
        <w:rPr>
          <w:rFonts w:ascii="Times New Roman" w:hAnsi="Times New Roman"/>
          <w:b/>
          <w:sz w:val="24"/>
          <w:szCs w:val="24"/>
          <w:lang w:val="sr-Cyrl-CS"/>
        </w:rPr>
      </w:pPr>
    </w:p>
    <w:p w:rsidR="00617913" w:rsidRPr="00317098" w:rsidRDefault="00617913" w:rsidP="009871E0">
      <w:pPr>
        <w:widowControl w:val="0"/>
        <w:autoSpaceDE w:val="0"/>
        <w:autoSpaceDN w:val="0"/>
        <w:adjustRightInd w:val="0"/>
        <w:spacing w:after="0" w:line="240" w:lineRule="auto"/>
        <w:jc w:val="both"/>
        <w:rPr>
          <w:rFonts w:ascii="Times New Roman" w:hAnsi="Times New Roman"/>
          <w:i/>
          <w:sz w:val="24"/>
          <w:szCs w:val="24"/>
          <w:lang w:val="sr-Cyrl-CS"/>
        </w:rPr>
      </w:pPr>
      <w:r w:rsidRPr="00317098">
        <w:rPr>
          <w:rFonts w:ascii="Times New Roman" w:hAnsi="Times New Roman"/>
          <w:b/>
          <w:i/>
          <w:sz w:val="24"/>
          <w:szCs w:val="24"/>
          <w:lang w:val="sr-Cyrl-CS"/>
        </w:rPr>
        <w:t xml:space="preserve">Напомена: </w:t>
      </w:r>
      <w:r w:rsidRPr="00317098">
        <w:rPr>
          <w:rFonts w:ascii="Times New Roman" w:hAnsi="Times New Roman"/>
          <w:i/>
          <w:sz w:val="24"/>
          <w:szCs w:val="24"/>
          <w:lang w:val="sr-Cyrl-CS"/>
        </w:rPr>
        <w:t>Овлашћење се предаје комисији за јавну набавку пре почетка отварања понуда. Овлашћење се не предаје уколико отварању понуда присуствује законски заступник понуђача.</w:t>
      </w:r>
    </w:p>
    <w:p w:rsidR="00617913" w:rsidRPr="00317098" w:rsidRDefault="00617913" w:rsidP="00617913">
      <w:pPr>
        <w:widowControl w:val="0"/>
        <w:autoSpaceDE w:val="0"/>
        <w:autoSpaceDN w:val="0"/>
        <w:adjustRightInd w:val="0"/>
        <w:spacing w:after="0" w:line="240" w:lineRule="auto"/>
        <w:rPr>
          <w:rFonts w:ascii="Times New Roman" w:hAnsi="Times New Roman"/>
          <w:i/>
          <w:sz w:val="24"/>
          <w:szCs w:val="24"/>
          <w:lang w:val="sr-Cyrl-CS"/>
        </w:rPr>
      </w:pPr>
    </w:p>
    <w:p w:rsidR="00FD1952" w:rsidRPr="00317098" w:rsidRDefault="00FD1952" w:rsidP="00617913">
      <w:pPr>
        <w:widowControl w:val="0"/>
        <w:autoSpaceDE w:val="0"/>
        <w:autoSpaceDN w:val="0"/>
        <w:adjustRightInd w:val="0"/>
        <w:spacing w:after="0" w:line="240" w:lineRule="auto"/>
        <w:rPr>
          <w:rFonts w:ascii="Times New Roman" w:hAnsi="Times New Roman"/>
          <w:sz w:val="24"/>
          <w:szCs w:val="24"/>
          <w:lang w:val="sr-Cyrl-CS"/>
        </w:rPr>
      </w:pPr>
    </w:p>
    <w:p w:rsidR="00FD1952" w:rsidRPr="00317098" w:rsidRDefault="00FD1952" w:rsidP="00617913">
      <w:pPr>
        <w:widowControl w:val="0"/>
        <w:autoSpaceDE w:val="0"/>
        <w:autoSpaceDN w:val="0"/>
        <w:adjustRightInd w:val="0"/>
        <w:spacing w:after="0" w:line="240" w:lineRule="auto"/>
        <w:rPr>
          <w:rFonts w:ascii="Times New Roman" w:hAnsi="Times New Roman"/>
          <w:sz w:val="24"/>
          <w:szCs w:val="24"/>
          <w:lang w:val="sr-Cyrl-CS"/>
        </w:rPr>
      </w:pPr>
    </w:p>
    <w:p w:rsidR="00FD1952" w:rsidRDefault="00FD1952" w:rsidP="00617913">
      <w:pPr>
        <w:widowControl w:val="0"/>
        <w:autoSpaceDE w:val="0"/>
        <w:autoSpaceDN w:val="0"/>
        <w:adjustRightInd w:val="0"/>
        <w:spacing w:after="0" w:line="240" w:lineRule="auto"/>
        <w:rPr>
          <w:rFonts w:ascii="Times New Roman" w:hAnsi="Times New Roman"/>
          <w:sz w:val="24"/>
          <w:szCs w:val="24"/>
          <w:lang w:val="sr-Cyrl-CS"/>
        </w:rPr>
      </w:pPr>
    </w:p>
    <w:p w:rsidR="00A00B91" w:rsidRDefault="00A00B91" w:rsidP="00617913">
      <w:pPr>
        <w:widowControl w:val="0"/>
        <w:autoSpaceDE w:val="0"/>
        <w:autoSpaceDN w:val="0"/>
        <w:adjustRightInd w:val="0"/>
        <w:spacing w:after="0" w:line="240" w:lineRule="auto"/>
        <w:rPr>
          <w:rFonts w:ascii="Times New Roman" w:hAnsi="Times New Roman"/>
          <w:sz w:val="24"/>
          <w:szCs w:val="24"/>
          <w:lang w:val="sr-Cyrl-CS"/>
        </w:rPr>
      </w:pPr>
    </w:p>
    <w:p w:rsidR="00A00B91" w:rsidRDefault="00A00B91" w:rsidP="00617913">
      <w:pPr>
        <w:widowControl w:val="0"/>
        <w:autoSpaceDE w:val="0"/>
        <w:autoSpaceDN w:val="0"/>
        <w:adjustRightInd w:val="0"/>
        <w:spacing w:after="0" w:line="240" w:lineRule="auto"/>
        <w:rPr>
          <w:rFonts w:ascii="Times New Roman" w:hAnsi="Times New Roman"/>
          <w:sz w:val="24"/>
          <w:szCs w:val="24"/>
          <w:lang w:val="sr-Cyrl-CS"/>
        </w:rPr>
      </w:pPr>
    </w:p>
    <w:p w:rsidR="00E50800" w:rsidRDefault="00E50800" w:rsidP="00617913">
      <w:pPr>
        <w:widowControl w:val="0"/>
        <w:autoSpaceDE w:val="0"/>
        <w:autoSpaceDN w:val="0"/>
        <w:adjustRightInd w:val="0"/>
        <w:spacing w:after="0" w:line="240" w:lineRule="auto"/>
        <w:rPr>
          <w:rFonts w:ascii="Times New Roman" w:hAnsi="Times New Roman"/>
          <w:sz w:val="24"/>
          <w:szCs w:val="24"/>
          <w:lang w:val="sr-Cyrl-CS"/>
        </w:rPr>
      </w:pPr>
    </w:p>
    <w:p w:rsidR="004A13A1" w:rsidRDefault="004A13A1" w:rsidP="00617913">
      <w:pPr>
        <w:widowControl w:val="0"/>
        <w:autoSpaceDE w:val="0"/>
        <w:autoSpaceDN w:val="0"/>
        <w:adjustRightInd w:val="0"/>
        <w:spacing w:after="0" w:line="240" w:lineRule="auto"/>
        <w:rPr>
          <w:rFonts w:ascii="Times New Roman" w:hAnsi="Times New Roman"/>
          <w:sz w:val="24"/>
          <w:szCs w:val="24"/>
          <w:lang w:val="sr-Cyrl-CS"/>
        </w:rPr>
      </w:pPr>
    </w:p>
    <w:p w:rsidR="004D3216" w:rsidRDefault="004D3216" w:rsidP="00617913">
      <w:pPr>
        <w:widowControl w:val="0"/>
        <w:autoSpaceDE w:val="0"/>
        <w:autoSpaceDN w:val="0"/>
        <w:adjustRightInd w:val="0"/>
        <w:spacing w:after="0" w:line="240" w:lineRule="auto"/>
        <w:rPr>
          <w:rFonts w:ascii="Times New Roman" w:hAnsi="Times New Roman"/>
          <w:sz w:val="24"/>
          <w:szCs w:val="24"/>
          <w:lang w:val="sr-Cyrl-CS"/>
        </w:rPr>
      </w:pPr>
    </w:p>
    <w:p w:rsidR="004D3216" w:rsidRDefault="004D3216" w:rsidP="00617913">
      <w:pPr>
        <w:widowControl w:val="0"/>
        <w:autoSpaceDE w:val="0"/>
        <w:autoSpaceDN w:val="0"/>
        <w:adjustRightInd w:val="0"/>
        <w:spacing w:after="0" w:line="240" w:lineRule="auto"/>
        <w:rPr>
          <w:rFonts w:ascii="Times New Roman" w:hAnsi="Times New Roman"/>
          <w:sz w:val="24"/>
          <w:szCs w:val="24"/>
          <w:lang w:val="sr-Cyrl-CS"/>
        </w:rPr>
      </w:pPr>
    </w:p>
    <w:p w:rsidR="004A13A1" w:rsidRPr="007121BB" w:rsidRDefault="004A13A1" w:rsidP="004A13A1">
      <w:pPr>
        <w:shd w:val="clear" w:color="auto" w:fill="C6D9F1"/>
        <w:jc w:val="center"/>
        <w:rPr>
          <w:rFonts w:ascii="Times New Roman" w:hAnsi="Times New Roman"/>
          <w:bCs/>
          <w:i/>
          <w:sz w:val="24"/>
          <w:szCs w:val="24"/>
        </w:rPr>
      </w:pPr>
      <w:r w:rsidRPr="007121BB">
        <w:rPr>
          <w:rFonts w:ascii="Times New Roman" w:hAnsi="Times New Roman"/>
          <w:b/>
          <w:bCs/>
          <w:i/>
          <w:iCs/>
          <w:sz w:val="24"/>
          <w:szCs w:val="24"/>
        </w:rPr>
        <w:t>X</w:t>
      </w:r>
      <w:r w:rsidR="007121BB" w:rsidRPr="007121BB">
        <w:rPr>
          <w:rFonts w:ascii="Times New Roman" w:hAnsi="Times New Roman"/>
          <w:b/>
          <w:bCs/>
          <w:i/>
          <w:sz w:val="24"/>
          <w:szCs w:val="24"/>
        </w:rPr>
        <w:t>III</w:t>
      </w:r>
      <w:r w:rsidR="00215523" w:rsidRPr="007121BB">
        <w:rPr>
          <w:rFonts w:ascii="Times New Roman" w:hAnsi="Times New Roman"/>
          <w:b/>
          <w:bCs/>
          <w:i/>
          <w:sz w:val="24"/>
          <w:szCs w:val="24"/>
          <w:lang w:val="sr-Cyrl-CS"/>
        </w:rPr>
        <w:t xml:space="preserve"> </w:t>
      </w:r>
      <w:r w:rsidR="007121BB">
        <w:rPr>
          <w:rFonts w:ascii="Times New Roman" w:hAnsi="Times New Roman"/>
          <w:b/>
          <w:bCs/>
          <w:i/>
          <w:sz w:val="24"/>
          <w:szCs w:val="24"/>
          <w:lang w:val="sr-Cyrl-CS"/>
        </w:rPr>
        <w:t xml:space="preserve"> </w:t>
      </w:r>
      <w:r w:rsidRPr="007121BB">
        <w:rPr>
          <w:rFonts w:ascii="Times New Roman" w:hAnsi="Times New Roman"/>
          <w:b/>
          <w:i/>
          <w:sz w:val="24"/>
          <w:szCs w:val="24"/>
          <w:lang w:val="sr-Cyrl-CS"/>
        </w:rPr>
        <w:t>ОБРАЗАЦ</w:t>
      </w:r>
      <w:r w:rsidR="007121BB">
        <w:rPr>
          <w:rFonts w:ascii="Times New Roman" w:hAnsi="Times New Roman"/>
          <w:b/>
          <w:i/>
          <w:sz w:val="24"/>
          <w:szCs w:val="24"/>
          <w:lang w:val="sr-Cyrl-CS"/>
        </w:rPr>
        <w:t xml:space="preserve"> </w:t>
      </w:r>
      <w:r w:rsidRPr="007121BB">
        <w:rPr>
          <w:rFonts w:ascii="Times New Roman" w:hAnsi="Times New Roman"/>
          <w:b/>
          <w:i/>
          <w:sz w:val="24"/>
          <w:szCs w:val="24"/>
          <w:lang w:val="sr-Cyrl-CS"/>
        </w:rPr>
        <w:t xml:space="preserve"> ПРИХВАТАЊА УСЛОВА ПОСТУПКА</w:t>
      </w:r>
    </w:p>
    <w:p w:rsidR="004A13A1" w:rsidRDefault="004A13A1" w:rsidP="004A13A1">
      <w:pPr>
        <w:pStyle w:val="BodyText3"/>
        <w:spacing w:after="0"/>
        <w:jc w:val="center"/>
        <w:rPr>
          <w:rFonts w:ascii="Arial" w:hAnsi="Arial" w:cs="Arial"/>
          <w:bCs/>
          <w:sz w:val="24"/>
          <w:szCs w:val="24"/>
          <w:lang w:val="sr-Cyrl-CS"/>
        </w:rPr>
      </w:pPr>
    </w:p>
    <w:p w:rsidR="00215523" w:rsidRDefault="00215523" w:rsidP="004A13A1">
      <w:pPr>
        <w:pStyle w:val="BodyText3"/>
        <w:spacing w:after="0"/>
        <w:jc w:val="center"/>
        <w:rPr>
          <w:rFonts w:ascii="Arial" w:hAnsi="Arial" w:cs="Arial"/>
          <w:bCs/>
          <w:sz w:val="24"/>
          <w:szCs w:val="24"/>
          <w:lang w:val="sr-Cyrl-CS"/>
        </w:rPr>
      </w:pPr>
    </w:p>
    <w:p w:rsidR="00215523" w:rsidRDefault="00215523" w:rsidP="004A13A1">
      <w:pPr>
        <w:pStyle w:val="BodyText3"/>
        <w:spacing w:after="0"/>
        <w:jc w:val="center"/>
        <w:rPr>
          <w:rFonts w:ascii="Arial" w:hAnsi="Arial" w:cs="Arial"/>
          <w:bCs/>
          <w:sz w:val="24"/>
          <w:szCs w:val="24"/>
          <w:lang w:val="sr-Cyrl-CS"/>
        </w:rPr>
      </w:pPr>
    </w:p>
    <w:p w:rsidR="00215523" w:rsidRDefault="00215523" w:rsidP="004A13A1">
      <w:pPr>
        <w:pStyle w:val="BodyText3"/>
        <w:spacing w:after="0"/>
        <w:jc w:val="center"/>
        <w:rPr>
          <w:rFonts w:ascii="Arial" w:hAnsi="Arial" w:cs="Arial"/>
          <w:bCs/>
          <w:sz w:val="24"/>
          <w:szCs w:val="24"/>
          <w:lang w:val="sr-Cyrl-CS"/>
        </w:rPr>
      </w:pPr>
    </w:p>
    <w:p w:rsidR="00215523" w:rsidRPr="00215523" w:rsidRDefault="00215523" w:rsidP="004A13A1">
      <w:pPr>
        <w:pStyle w:val="BodyText3"/>
        <w:spacing w:after="0"/>
        <w:jc w:val="center"/>
        <w:rPr>
          <w:rFonts w:ascii="Arial" w:hAnsi="Arial" w:cs="Arial"/>
          <w:bCs/>
          <w:sz w:val="24"/>
          <w:szCs w:val="24"/>
          <w:lang w:val="sr-Cyrl-CS"/>
        </w:rPr>
      </w:pPr>
    </w:p>
    <w:p w:rsidR="004A13A1" w:rsidRPr="00981935" w:rsidRDefault="004A13A1" w:rsidP="004A13A1">
      <w:pPr>
        <w:spacing w:line="240" w:lineRule="auto"/>
        <w:jc w:val="center"/>
        <w:rPr>
          <w:rFonts w:ascii="Times New Roman" w:hAnsi="Times New Roman"/>
          <w:b/>
          <w:sz w:val="28"/>
          <w:szCs w:val="28"/>
          <w:lang w:val="pl-PL"/>
        </w:rPr>
      </w:pPr>
      <w:r w:rsidRPr="00981935">
        <w:rPr>
          <w:rFonts w:ascii="Times New Roman" w:hAnsi="Times New Roman"/>
          <w:b/>
          <w:sz w:val="28"/>
          <w:szCs w:val="28"/>
          <w:lang w:val="pl-PL"/>
        </w:rPr>
        <w:t>И  З  Ј  А  В  А</w:t>
      </w:r>
    </w:p>
    <w:p w:rsidR="004A13A1" w:rsidRPr="004A13A1" w:rsidRDefault="004A13A1" w:rsidP="004A13A1">
      <w:pPr>
        <w:spacing w:line="240" w:lineRule="auto"/>
        <w:jc w:val="center"/>
        <w:rPr>
          <w:rFonts w:ascii="Times New Roman" w:hAnsi="Times New Roman"/>
          <w:sz w:val="24"/>
          <w:szCs w:val="24"/>
          <w:lang w:val="pl-PL"/>
        </w:rPr>
      </w:pPr>
      <w:r w:rsidRPr="004A13A1">
        <w:rPr>
          <w:rFonts w:ascii="Times New Roman" w:hAnsi="Times New Roman"/>
          <w:sz w:val="24"/>
          <w:szCs w:val="24"/>
          <w:lang w:val="pl-PL"/>
        </w:rPr>
        <w:t xml:space="preserve">О ПРИХВАТАЊУ УСЛОВА ЈАВНЕ НАБАВКЕ </w:t>
      </w:r>
    </w:p>
    <w:p w:rsidR="004A13A1" w:rsidRPr="004A13A1" w:rsidRDefault="004A13A1" w:rsidP="004A13A1">
      <w:pPr>
        <w:spacing w:line="240" w:lineRule="auto"/>
        <w:jc w:val="center"/>
        <w:rPr>
          <w:rFonts w:ascii="Times New Roman" w:hAnsi="Times New Roman"/>
          <w:sz w:val="24"/>
          <w:szCs w:val="24"/>
          <w:lang w:val="pl-PL"/>
        </w:rPr>
      </w:pPr>
    </w:p>
    <w:p w:rsidR="004A13A1" w:rsidRPr="004A13A1" w:rsidRDefault="004A13A1" w:rsidP="004A13A1">
      <w:pPr>
        <w:spacing w:line="240" w:lineRule="auto"/>
        <w:jc w:val="center"/>
        <w:rPr>
          <w:rFonts w:ascii="Times New Roman" w:hAnsi="Times New Roman"/>
          <w:sz w:val="24"/>
          <w:szCs w:val="24"/>
          <w:lang w:val="pl-PL"/>
        </w:rPr>
      </w:pPr>
    </w:p>
    <w:p w:rsidR="004A13A1" w:rsidRPr="00215523" w:rsidRDefault="004A13A1" w:rsidP="004A13A1">
      <w:pPr>
        <w:spacing w:line="240" w:lineRule="auto"/>
        <w:jc w:val="center"/>
        <w:rPr>
          <w:rFonts w:ascii="Times New Roman" w:hAnsi="Times New Roman"/>
          <w:sz w:val="24"/>
          <w:szCs w:val="24"/>
          <w:lang w:val="sr-Cyrl-CS"/>
        </w:rPr>
      </w:pPr>
    </w:p>
    <w:p w:rsidR="004A13A1" w:rsidRDefault="004A13A1" w:rsidP="004A13A1">
      <w:pPr>
        <w:widowControl w:val="0"/>
        <w:autoSpaceDE w:val="0"/>
        <w:autoSpaceDN w:val="0"/>
        <w:adjustRightInd w:val="0"/>
        <w:spacing w:after="0" w:line="240" w:lineRule="auto"/>
        <w:jc w:val="both"/>
        <w:rPr>
          <w:rFonts w:ascii="Times New Roman" w:hAnsi="Times New Roman"/>
          <w:b/>
          <w:bCs/>
          <w:sz w:val="24"/>
          <w:szCs w:val="24"/>
          <w:lang w:val="sr-Cyrl-CS"/>
        </w:rPr>
      </w:pPr>
      <w:r w:rsidRPr="004A13A1">
        <w:rPr>
          <w:rFonts w:ascii="Times New Roman" w:hAnsi="Times New Roman"/>
          <w:sz w:val="24"/>
          <w:szCs w:val="24"/>
        </w:rPr>
        <w:tab/>
        <w:t>Изјављујем</w:t>
      </w:r>
      <w:r w:rsidRPr="004A13A1">
        <w:rPr>
          <w:rFonts w:ascii="Times New Roman" w:hAnsi="Times New Roman"/>
          <w:bCs/>
          <w:sz w:val="24"/>
          <w:szCs w:val="24"/>
        </w:rPr>
        <w:t xml:space="preserve"> да смо упознати са захтевима и условима из позива и конкурсне документације као и са објашњењима која су саставни део  конкурсне документације и да </w:t>
      </w:r>
      <w:r w:rsidRPr="004A13A1">
        <w:rPr>
          <w:rFonts w:ascii="Times New Roman" w:hAnsi="Times New Roman"/>
          <w:sz w:val="24"/>
          <w:szCs w:val="24"/>
        </w:rPr>
        <w:t>у потпуности прихватамо све услове наведене у позиву за подношење понуда  и Конкурсној документацији Наручиоца</w:t>
      </w:r>
      <w:r w:rsidRPr="004A13A1">
        <w:rPr>
          <w:rFonts w:ascii="Times New Roman" w:hAnsi="Times New Roman"/>
          <w:sz w:val="24"/>
          <w:szCs w:val="24"/>
          <w:lang w:val="pl-PL"/>
        </w:rPr>
        <w:t xml:space="preserve">, </w:t>
      </w:r>
      <w:r w:rsidRPr="004A13A1">
        <w:rPr>
          <w:rFonts w:ascii="Times New Roman" w:hAnsi="Times New Roman"/>
          <w:sz w:val="24"/>
          <w:szCs w:val="24"/>
        </w:rPr>
        <w:t>з</w:t>
      </w:r>
      <w:r w:rsidRPr="004A13A1">
        <w:rPr>
          <w:rFonts w:ascii="Times New Roman" w:hAnsi="Times New Roman"/>
          <w:sz w:val="24"/>
          <w:szCs w:val="24"/>
          <w:lang w:val="pl-PL"/>
        </w:rPr>
        <w:t xml:space="preserve">a </w:t>
      </w:r>
      <w:r w:rsidRPr="004A13A1">
        <w:rPr>
          <w:rFonts w:ascii="Times New Roman" w:hAnsi="Times New Roman"/>
          <w:sz w:val="24"/>
          <w:szCs w:val="24"/>
        </w:rPr>
        <w:t xml:space="preserve">набавку </w:t>
      </w:r>
      <w:r w:rsidR="006A1D33">
        <w:rPr>
          <w:rFonts w:ascii="Times New Roman" w:hAnsi="Times New Roman"/>
          <w:sz w:val="24"/>
          <w:szCs w:val="24"/>
          <w:lang w:val="sr-Cyrl-CS"/>
        </w:rPr>
        <w:t>услуга израде пројектне документације за ђачку трпезарију</w:t>
      </w:r>
      <w:r w:rsidRPr="004A13A1">
        <w:rPr>
          <w:rFonts w:ascii="Times New Roman" w:hAnsi="Times New Roman"/>
          <w:b/>
          <w:sz w:val="24"/>
          <w:szCs w:val="24"/>
        </w:rPr>
        <w:t xml:space="preserve"> </w:t>
      </w:r>
      <w:r w:rsidR="005F0644" w:rsidRPr="005636B1">
        <w:rPr>
          <w:rFonts w:ascii="Times New Roman" w:hAnsi="Times New Roman"/>
          <w:bCs/>
          <w:sz w:val="24"/>
          <w:szCs w:val="24"/>
          <w:lang w:val="sr-Cyrl-CS"/>
        </w:rPr>
        <w:t xml:space="preserve">ЈНМВ бр. </w:t>
      </w:r>
      <w:r w:rsidR="00886492">
        <w:rPr>
          <w:rFonts w:ascii="Times New Roman" w:hAnsi="Times New Roman"/>
          <w:bCs/>
          <w:sz w:val="24"/>
          <w:szCs w:val="24"/>
          <w:lang w:val="sr-Cyrl-CS"/>
        </w:rPr>
        <w:t>1.2.1</w:t>
      </w:r>
      <w:r w:rsidR="005F0644" w:rsidRPr="005636B1">
        <w:rPr>
          <w:rFonts w:ascii="Times New Roman" w:hAnsi="Times New Roman"/>
          <w:bCs/>
          <w:sz w:val="24"/>
          <w:szCs w:val="24"/>
          <w:lang w:val="sr-Cyrl-CS"/>
        </w:rPr>
        <w:t>/201</w:t>
      </w:r>
      <w:r w:rsidR="006A1D33">
        <w:rPr>
          <w:rFonts w:ascii="Times New Roman" w:hAnsi="Times New Roman"/>
          <w:bCs/>
          <w:sz w:val="24"/>
          <w:szCs w:val="24"/>
          <w:lang w:val="sr-Cyrl-CS"/>
        </w:rPr>
        <w:t>8-П1</w:t>
      </w:r>
      <w:r w:rsidR="005F0644" w:rsidRPr="005636B1">
        <w:rPr>
          <w:rFonts w:ascii="Times New Roman" w:hAnsi="Times New Roman"/>
          <w:bCs/>
          <w:sz w:val="24"/>
          <w:szCs w:val="24"/>
        </w:rPr>
        <w:t xml:space="preserve"> </w:t>
      </w:r>
    </w:p>
    <w:p w:rsidR="004A13A1" w:rsidRPr="004A13A1" w:rsidRDefault="004A13A1" w:rsidP="004A13A1">
      <w:pPr>
        <w:jc w:val="both"/>
        <w:rPr>
          <w:rFonts w:ascii="Times New Roman" w:hAnsi="Times New Roman"/>
          <w:bCs/>
          <w:sz w:val="24"/>
          <w:szCs w:val="24"/>
        </w:rPr>
      </w:pPr>
      <w:r w:rsidRPr="004A13A1">
        <w:rPr>
          <w:rFonts w:ascii="Times New Roman" w:hAnsi="Times New Roman"/>
          <w:bCs/>
          <w:sz w:val="24"/>
          <w:szCs w:val="24"/>
        </w:rPr>
        <w:tab/>
        <w:t>Сагласни смо да се уговор склапа у складу са понуђеним  моделом.</w:t>
      </w:r>
    </w:p>
    <w:p w:rsidR="004A13A1" w:rsidRPr="004A13A1" w:rsidRDefault="004A13A1" w:rsidP="004A13A1">
      <w:pPr>
        <w:ind w:right="-187" w:firstLine="360"/>
        <w:jc w:val="both"/>
        <w:rPr>
          <w:rFonts w:ascii="Times New Roman" w:hAnsi="Times New Roman"/>
          <w:sz w:val="24"/>
          <w:szCs w:val="24"/>
          <w:lang w:val="it-IT"/>
        </w:rPr>
      </w:pPr>
    </w:p>
    <w:p w:rsidR="004A13A1" w:rsidRPr="004A13A1" w:rsidRDefault="004A13A1" w:rsidP="004A13A1">
      <w:pPr>
        <w:spacing w:line="240" w:lineRule="auto"/>
        <w:jc w:val="both"/>
        <w:rPr>
          <w:rFonts w:ascii="Times New Roman" w:hAnsi="Times New Roman"/>
          <w:sz w:val="24"/>
          <w:szCs w:val="24"/>
          <w:lang w:val="it-IT"/>
        </w:rPr>
      </w:pPr>
    </w:p>
    <w:p w:rsidR="004A13A1" w:rsidRPr="004A13A1" w:rsidRDefault="004A13A1" w:rsidP="004A13A1">
      <w:pPr>
        <w:spacing w:line="240" w:lineRule="auto"/>
        <w:jc w:val="both"/>
        <w:rPr>
          <w:rFonts w:ascii="Times New Roman" w:hAnsi="Times New Roman"/>
          <w:sz w:val="24"/>
          <w:szCs w:val="24"/>
          <w:lang w:val="pl-PL"/>
        </w:rPr>
      </w:pPr>
      <w:r w:rsidRPr="004A13A1">
        <w:rPr>
          <w:rFonts w:ascii="Times New Roman" w:hAnsi="Times New Roman"/>
          <w:sz w:val="24"/>
          <w:szCs w:val="24"/>
          <w:lang w:val="pl-PL"/>
        </w:rPr>
        <w:t xml:space="preserve">У ________________________ </w:t>
      </w:r>
    </w:p>
    <w:p w:rsidR="004A13A1" w:rsidRPr="009B1CF0" w:rsidRDefault="009B1CF0" w:rsidP="004A13A1">
      <w:pPr>
        <w:spacing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p>
    <w:p w:rsidR="004A13A1" w:rsidRPr="00317098" w:rsidRDefault="004A13A1" w:rsidP="004A13A1">
      <w:pPr>
        <w:widowControl w:val="0"/>
        <w:tabs>
          <w:tab w:val="left" w:pos="3200"/>
          <w:tab w:val="left" w:pos="558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Датум:</w:t>
      </w:r>
      <w:r w:rsidRPr="00317098">
        <w:rPr>
          <w:rFonts w:ascii="Times New Roman" w:hAnsi="Times New Roman"/>
          <w:sz w:val="24"/>
          <w:szCs w:val="24"/>
        </w:rPr>
        <w:tab/>
        <w:t xml:space="preserve">                      </w:t>
      </w:r>
      <w:r>
        <w:rPr>
          <w:rFonts w:ascii="Times New Roman" w:hAnsi="Times New Roman"/>
          <w:sz w:val="24"/>
          <w:szCs w:val="24"/>
        </w:rPr>
        <w:t xml:space="preserve">       </w:t>
      </w:r>
      <w:r w:rsidRPr="00317098">
        <w:rPr>
          <w:rFonts w:ascii="Times New Roman" w:hAnsi="Times New Roman"/>
          <w:sz w:val="24"/>
          <w:szCs w:val="24"/>
        </w:rPr>
        <w:t xml:space="preserve">    </w:t>
      </w:r>
      <w:r>
        <w:rPr>
          <w:rFonts w:ascii="Times New Roman" w:hAnsi="Times New Roman"/>
          <w:sz w:val="24"/>
          <w:szCs w:val="24"/>
          <w:lang w:val="sr-Cyrl-CS"/>
        </w:rPr>
        <w:t xml:space="preserve">           </w:t>
      </w:r>
      <w:r w:rsidR="009B1CF0">
        <w:rPr>
          <w:rFonts w:ascii="Times New Roman" w:hAnsi="Times New Roman"/>
          <w:sz w:val="24"/>
          <w:szCs w:val="24"/>
          <w:lang w:val="sr-Cyrl-CS"/>
        </w:rPr>
        <w:t xml:space="preserve"> </w:t>
      </w:r>
      <w:r>
        <w:rPr>
          <w:rFonts w:ascii="Times New Roman" w:hAnsi="Times New Roman"/>
          <w:sz w:val="24"/>
          <w:szCs w:val="24"/>
          <w:lang w:val="sr-Cyrl-CS"/>
        </w:rPr>
        <w:t xml:space="preserve">       </w:t>
      </w:r>
      <w:r w:rsidRPr="00317098">
        <w:rPr>
          <w:rFonts w:ascii="Times New Roman" w:hAnsi="Times New Roman"/>
          <w:sz w:val="24"/>
          <w:szCs w:val="24"/>
        </w:rPr>
        <w:t xml:space="preserve"> </w:t>
      </w:r>
      <w:r w:rsidR="00BF66D8">
        <w:rPr>
          <w:rFonts w:ascii="Times New Roman" w:hAnsi="Times New Roman"/>
          <w:sz w:val="24"/>
          <w:szCs w:val="24"/>
          <w:lang w:val="sr-Cyrl-CS"/>
        </w:rPr>
        <w:t xml:space="preserve"> </w:t>
      </w:r>
      <w:r w:rsidRPr="00317098">
        <w:rPr>
          <w:rFonts w:ascii="Times New Roman" w:hAnsi="Times New Roman"/>
          <w:sz w:val="24"/>
          <w:szCs w:val="24"/>
        </w:rPr>
        <w:t xml:space="preserve">     Потпис понуђача</w:t>
      </w:r>
    </w:p>
    <w:p w:rsidR="004A13A1" w:rsidRPr="00317098" w:rsidRDefault="004A13A1" w:rsidP="004A13A1">
      <w:pPr>
        <w:widowControl w:val="0"/>
        <w:autoSpaceDE w:val="0"/>
        <w:autoSpaceDN w:val="0"/>
        <w:adjustRightInd w:val="0"/>
        <w:spacing w:after="0" w:line="200" w:lineRule="exact"/>
        <w:rPr>
          <w:rFonts w:ascii="Times New Roman" w:hAnsi="Times New Roman"/>
          <w:sz w:val="24"/>
          <w:szCs w:val="24"/>
        </w:rPr>
      </w:pPr>
    </w:p>
    <w:p w:rsidR="004A13A1" w:rsidRPr="00317098" w:rsidRDefault="004A13A1" w:rsidP="004A13A1">
      <w:pPr>
        <w:widowControl w:val="0"/>
        <w:autoSpaceDE w:val="0"/>
        <w:autoSpaceDN w:val="0"/>
        <w:adjustRightInd w:val="0"/>
        <w:spacing w:after="0" w:line="200" w:lineRule="exact"/>
        <w:rPr>
          <w:rFonts w:ascii="Times New Roman" w:hAnsi="Times New Roman"/>
          <w:sz w:val="24"/>
          <w:szCs w:val="24"/>
        </w:rPr>
      </w:pPr>
    </w:p>
    <w:p w:rsidR="004A13A1" w:rsidRPr="00317098" w:rsidRDefault="004A13A1" w:rsidP="004A13A1">
      <w:pPr>
        <w:widowControl w:val="0"/>
        <w:tabs>
          <w:tab w:val="left" w:pos="5020"/>
        </w:tabs>
        <w:autoSpaceDE w:val="0"/>
        <w:autoSpaceDN w:val="0"/>
        <w:adjustRightInd w:val="0"/>
        <w:spacing w:after="0" w:line="240" w:lineRule="auto"/>
        <w:rPr>
          <w:rFonts w:ascii="Times New Roman" w:hAnsi="Times New Roman"/>
          <w:sz w:val="24"/>
          <w:szCs w:val="24"/>
        </w:rPr>
      </w:pPr>
      <w:r w:rsidRPr="00317098">
        <w:rPr>
          <w:rFonts w:ascii="Times New Roman" w:hAnsi="Times New Roman"/>
          <w:sz w:val="24"/>
          <w:szCs w:val="24"/>
        </w:rPr>
        <w:t xml:space="preserve">_______________                                           МП    </w:t>
      </w:r>
      <w:r>
        <w:rPr>
          <w:rFonts w:ascii="Times New Roman" w:hAnsi="Times New Roman"/>
          <w:sz w:val="24"/>
          <w:szCs w:val="24"/>
          <w:lang w:val="sr-Cyrl-CS"/>
        </w:rPr>
        <w:t xml:space="preserve">      </w:t>
      </w:r>
      <w:r w:rsidRPr="00317098">
        <w:rPr>
          <w:rFonts w:ascii="Times New Roman" w:hAnsi="Times New Roman"/>
          <w:sz w:val="24"/>
          <w:szCs w:val="24"/>
        </w:rPr>
        <w:t xml:space="preserve">         </w:t>
      </w:r>
      <w:r w:rsidR="00BF66D8">
        <w:rPr>
          <w:rFonts w:ascii="Times New Roman" w:hAnsi="Times New Roman"/>
          <w:sz w:val="24"/>
          <w:szCs w:val="24"/>
          <w:lang w:val="sr-Cyrl-CS"/>
        </w:rPr>
        <w:t xml:space="preserve">   </w:t>
      </w:r>
      <w:r>
        <w:rPr>
          <w:rFonts w:ascii="Times New Roman" w:hAnsi="Times New Roman"/>
          <w:sz w:val="24"/>
          <w:szCs w:val="24"/>
        </w:rPr>
        <w:t xml:space="preserve">  </w:t>
      </w:r>
      <w:r w:rsidRPr="00317098">
        <w:rPr>
          <w:rFonts w:ascii="Times New Roman" w:hAnsi="Times New Roman"/>
          <w:sz w:val="24"/>
          <w:szCs w:val="24"/>
        </w:rPr>
        <w:t xml:space="preserve">   _____________________</w:t>
      </w:r>
    </w:p>
    <w:p w:rsidR="004A13A1" w:rsidRPr="0067620B" w:rsidRDefault="004A13A1" w:rsidP="004A13A1">
      <w:pPr>
        <w:jc w:val="both"/>
        <w:rPr>
          <w:rFonts w:ascii="Times New Roman" w:hAnsi="Times New Roman"/>
          <w:i/>
          <w:sz w:val="24"/>
          <w:szCs w:val="24"/>
          <w:lang w:val="sr-Cyrl-CS"/>
        </w:rPr>
      </w:pPr>
    </w:p>
    <w:p w:rsidR="004A13A1" w:rsidRDefault="004A13A1" w:rsidP="00617913">
      <w:pPr>
        <w:widowControl w:val="0"/>
        <w:autoSpaceDE w:val="0"/>
        <w:autoSpaceDN w:val="0"/>
        <w:adjustRightInd w:val="0"/>
        <w:spacing w:after="0" w:line="240" w:lineRule="auto"/>
        <w:rPr>
          <w:rFonts w:ascii="Times New Roman" w:hAnsi="Times New Roman"/>
          <w:sz w:val="24"/>
          <w:szCs w:val="24"/>
          <w:lang w:val="sr-Cyrl-CS"/>
        </w:rPr>
      </w:pPr>
    </w:p>
    <w:p w:rsidR="004A13A1" w:rsidRDefault="004A13A1" w:rsidP="00617913">
      <w:pPr>
        <w:widowControl w:val="0"/>
        <w:autoSpaceDE w:val="0"/>
        <w:autoSpaceDN w:val="0"/>
        <w:adjustRightInd w:val="0"/>
        <w:spacing w:after="0" w:line="240" w:lineRule="auto"/>
        <w:rPr>
          <w:rFonts w:ascii="Times New Roman" w:hAnsi="Times New Roman"/>
          <w:sz w:val="24"/>
          <w:szCs w:val="24"/>
          <w:lang w:val="sr-Cyrl-CS"/>
        </w:rPr>
      </w:pPr>
    </w:p>
    <w:p w:rsidR="004A13A1" w:rsidRDefault="004A13A1" w:rsidP="00617913">
      <w:pPr>
        <w:widowControl w:val="0"/>
        <w:autoSpaceDE w:val="0"/>
        <w:autoSpaceDN w:val="0"/>
        <w:adjustRightInd w:val="0"/>
        <w:spacing w:after="0" w:line="240" w:lineRule="auto"/>
        <w:rPr>
          <w:rFonts w:ascii="Times New Roman" w:hAnsi="Times New Roman"/>
          <w:sz w:val="24"/>
          <w:szCs w:val="24"/>
          <w:lang w:val="sr-Cyrl-CS"/>
        </w:rPr>
      </w:pPr>
    </w:p>
    <w:p w:rsidR="004A13A1" w:rsidRDefault="004A13A1" w:rsidP="00617913">
      <w:pPr>
        <w:widowControl w:val="0"/>
        <w:autoSpaceDE w:val="0"/>
        <w:autoSpaceDN w:val="0"/>
        <w:adjustRightInd w:val="0"/>
        <w:spacing w:after="0" w:line="240" w:lineRule="auto"/>
        <w:rPr>
          <w:rFonts w:ascii="Times New Roman" w:hAnsi="Times New Roman"/>
          <w:sz w:val="24"/>
          <w:szCs w:val="24"/>
          <w:lang w:val="sr-Cyrl-CS"/>
        </w:rPr>
      </w:pPr>
    </w:p>
    <w:p w:rsidR="004A13A1" w:rsidRDefault="004A13A1" w:rsidP="00617913">
      <w:pPr>
        <w:widowControl w:val="0"/>
        <w:autoSpaceDE w:val="0"/>
        <w:autoSpaceDN w:val="0"/>
        <w:adjustRightInd w:val="0"/>
        <w:spacing w:after="0" w:line="240" w:lineRule="auto"/>
        <w:rPr>
          <w:rFonts w:ascii="Times New Roman" w:hAnsi="Times New Roman"/>
          <w:sz w:val="24"/>
          <w:szCs w:val="24"/>
          <w:lang w:val="sr-Cyrl-CS"/>
        </w:rPr>
      </w:pPr>
    </w:p>
    <w:sectPr w:rsidR="004A13A1" w:rsidSect="000B2257">
      <w:pgSz w:w="12240" w:h="15840"/>
      <w:pgMar w:top="893" w:right="1890" w:bottom="720" w:left="1411" w:header="720" w:footer="0" w:gutter="0"/>
      <w:cols w:space="720" w:equalWidth="0">
        <w:col w:w="893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CBE" w:rsidRDefault="00050CBE">
      <w:pPr>
        <w:spacing w:after="0" w:line="240" w:lineRule="auto"/>
      </w:pPr>
      <w:r>
        <w:separator/>
      </w:r>
    </w:p>
  </w:endnote>
  <w:endnote w:type="continuationSeparator" w:id="0">
    <w:p w:rsidR="00050CBE" w:rsidRDefault="00050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3D" w:rsidRPr="000B2257" w:rsidRDefault="00FF473D" w:rsidP="000B2257">
    <w:pPr>
      <w:pStyle w:val="Footer"/>
      <w:tabs>
        <w:tab w:val="left" w:pos="8505"/>
        <w:tab w:val="left" w:pos="8931"/>
      </w:tabs>
      <w:rPr>
        <w:rFonts w:ascii="Times New Roman" w:hAnsi="Times New Roman"/>
        <w:i/>
        <w:lang w:val="sr-Cyrl-CS"/>
      </w:rPr>
    </w:pPr>
    <w:r>
      <w:rPr>
        <w:rFonts w:ascii="Times New Roman" w:hAnsi="Times New Roman"/>
        <w:i/>
        <w:lang w:val="sr-Cyrl-CS"/>
      </w:rPr>
      <w:t>_________</w:t>
    </w:r>
    <w:r>
      <w:rPr>
        <w:rFonts w:ascii="Times New Roman" w:hAnsi="Times New Roman"/>
        <w:i/>
      </w:rPr>
      <w:t>________________________________________________________________________________</w:t>
    </w:r>
  </w:p>
  <w:p w:rsidR="00FF473D" w:rsidRPr="00B20FE1" w:rsidRDefault="00FF473D" w:rsidP="00B20FE1">
    <w:pPr>
      <w:pStyle w:val="Footer"/>
      <w:rPr>
        <w:rFonts w:ascii="Times New Roman" w:hAnsi="Times New Roman"/>
        <w:i/>
        <w:lang w:val="sr-Cyrl-CS"/>
      </w:rPr>
    </w:pPr>
    <w:r>
      <w:rPr>
        <w:rFonts w:ascii="Times New Roman" w:hAnsi="Times New Roman"/>
        <w:i/>
      </w:rPr>
      <w:t>Конкурсна документација за јавну набавку мале вредности број 0</w:t>
    </w:r>
    <w:r>
      <w:rPr>
        <w:rFonts w:ascii="Times New Roman" w:hAnsi="Times New Roman"/>
        <w:i/>
        <w:lang w:val="sr-Cyrl-CS"/>
      </w:rPr>
      <w:t>1</w:t>
    </w:r>
    <w:r>
      <w:rPr>
        <w:rFonts w:ascii="Times New Roman" w:hAnsi="Times New Roman"/>
        <w:i/>
      </w:rPr>
      <w:t>/201</w:t>
    </w:r>
    <w:r>
      <w:rPr>
        <w:rFonts w:ascii="Times New Roman" w:hAnsi="Times New Roman"/>
        <w:i/>
        <w:lang w:val="sr-Cyrl-CS"/>
      </w:rPr>
      <w:t xml:space="preserve">6                      </w:t>
    </w:r>
    <w:r w:rsidRPr="00D941F9">
      <w:rPr>
        <w:rFonts w:ascii="Times New Roman" w:hAnsi="Times New Roman"/>
        <w:i/>
      </w:rPr>
      <w:t>Страница</w:t>
    </w:r>
    <w:r>
      <w:rPr>
        <w:rFonts w:ascii="Times New Roman" w:hAnsi="Times New Roman"/>
        <w:i/>
        <w:lang w:val="sr-Cyrl-CS"/>
      </w:rPr>
      <w:t xml:space="preserve"> </w:t>
    </w:r>
    <w:r w:rsidRPr="00D941F9">
      <w:rPr>
        <w:rFonts w:ascii="Times New Roman" w:hAnsi="Times New Roman"/>
        <w:b/>
        <w:i/>
      </w:rPr>
      <w:fldChar w:fldCharType="begin"/>
    </w:r>
    <w:r w:rsidRPr="00D941F9">
      <w:rPr>
        <w:rFonts w:ascii="Times New Roman" w:hAnsi="Times New Roman"/>
        <w:b/>
        <w:i/>
      </w:rPr>
      <w:instrText>PAGE</w:instrText>
    </w:r>
    <w:r w:rsidRPr="00D941F9">
      <w:rPr>
        <w:rFonts w:ascii="Times New Roman" w:hAnsi="Times New Roman"/>
        <w:b/>
        <w:i/>
      </w:rPr>
      <w:fldChar w:fldCharType="separate"/>
    </w:r>
    <w:r w:rsidR="00050CBE">
      <w:rPr>
        <w:rFonts w:ascii="Times New Roman" w:hAnsi="Times New Roman"/>
        <w:b/>
        <w:i/>
      </w:rPr>
      <w:t>1</w:t>
    </w:r>
    <w:r w:rsidRPr="00D941F9">
      <w:rPr>
        <w:rFonts w:ascii="Times New Roman" w:hAnsi="Times New Roman"/>
        <w:b/>
        <w:i/>
      </w:rPr>
      <w:fldChar w:fldCharType="end"/>
    </w:r>
    <w:r>
      <w:rPr>
        <w:rFonts w:ascii="Times New Roman" w:hAnsi="Times New Roman"/>
        <w:b/>
        <w:i/>
        <w:lang w:val="sr-Cyrl-CS"/>
      </w:rPr>
      <w:t xml:space="preserve"> </w:t>
    </w:r>
    <w:r w:rsidRPr="00D941F9">
      <w:rPr>
        <w:rFonts w:ascii="Times New Roman" w:hAnsi="Times New Roman"/>
        <w:i/>
      </w:rPr>
      <w:t>од</w:t>
    </w:r>
    <w:r>
      <w:rPr>
        <w:rFonts w:ascii="Times New Roman" w:hAnsi="Times New Roman"/>
        <w:i/>
        <w:lang w:val="sr-Cyrl-CS"/>
      </w:rPr>
      <w:t xml:space="preserve"> </w:t>
    </w:r>
    <w:r w:rsidRPr="00D941F9">
      <w:rPr>
        <w:rFonts w:ascii="Times New Roman" w:hAnsi="Times New Roman"/>
        <w:b/>
        <w:i/>
      </w:rPr>
      <w:fldChar w:fldCharType="begin"/>
    </w:r>
    <w:r w:rsidRPr="00D941F9">
      <w:rPr>
        <w:rFonts w:ascii="Times New Roman" w:hAnsi="Times New Roman"/>
        <w:b/>
        <w:i/>
      </w:rPr>
      <w:instrText>NUMPAGES</w:instrText>
    </w:r>
    <w:r w:rsidRPr="00D941F9">
      <w:rPr>
        <w:rFonts w:ascii="Times New Roman" w:hAnsi="Times New Roman"/>
        <w:b/>
        <w:i/>
      </w:rPr>
      <w:fldChar w:fldCharType="separate"/>
    </w:r>
    <w:r w:rsidR="00050CBE">
      <w:rPr>
        <w:rFonts w:ascii="Times New Roman" w:hAnsi="Times New Roman"/>
        <w:b/>
        <w:i/>
      </w:rPr>
      <w:t>1</w:t>
    </w:r>
    <w:r w:rsidRPr="00D941F9">
      <w:rPr>
        <w:rFonts w:ascii="Times New Roman" w:hAnsi="Times New Roman"/>
        <w:b/>
        <w:i/>
      </w:rPr>
      <w:fldChar w:fldCharType="end"/>
    </w:r>
  </w:p>
  <w:p w:rsidR="00FF473D" w:rsidRDefault="00FF4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CBE" w:rsidRDefault="00050CBE">
      <w:pPr>
        <w:spacing w:after="0" w:line="240" w:lineRule="auto"/>
      </w:pPr>
      <w:r>
        <w:separator/>
      </w:r>
    </w:p>
  </w:footnote>
  <w:footnote w:type="continuationSeparator" w:id="0">
    <w:p w:rsidR="00050CBE" w:rsidRDefault="00050C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i w:val="0"/>
        <w:color w:val="auto"/>
        <w:lang w:val="sr-Cyrl-CS"/>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singleLevel"/>
    <w:tmpl w:val="244CFE82"/>
    <w:name w:val="WW8Num10"/>
    <w:lvl w:ilvl="0">
      <w:start w:val="1"/>
      <w:numFmt w:val="decimal"/>
      <w:lvlText w:val="%1)"/>
      <w:lvlJc w:val="left"/>
      <w:pPr>
        <w:tabs>
          <w:tab w:val="num" w:pos="720"/>
        </w:tabs>
        <w:ind w:left="720" w:hanging="360"/>
      </w:pPr>
      <w:rPr>
        <w:rFonts w:ascii="Times New Roman" w:eastAsia="Times New Roman" w:hAnsi="Times New Roman" w:cs="Times New Roman"/>
        <w:b w:val="0"/>
        <w:i w:val="0"/>
      </w:rPr>
    </w:lvl>
  </w:abstractNum>
  <w:abstractNum w:abstractNumId="2">
    <w:nsid w:val="0000000C"/>
    <w:multiLevelType w:val="multilevel"/>
    <w:tmpl w:val="0000000C"/>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16"/>
    <w:multiLevelType w:val="singleLevel"/>
    <w:tmpl w:val="00000016"/>
    <w:name w:val="WW8Num27"/>
    <w:lvl w:ilvl="0">
      <w:start w:val="1"/>
      <w:numFmt w:val="bullet"/>
      <w:lvlText w:val=""/>
      <w:lvlJc w:val="left"/>
      <w:pPr>
        <w:tabs>
          <w:tab w:val="num" w:pos="0"/>
        </w:tabs>
        <w:ind w:left="502" w:hanging="360"/>
      </w:pPr>
      <w:rPr>
        <w:rFonts w:ascii="Symbol" w:hAnsi="Symbol" w:cs="Symbol"/>
      </w:rPr>
    </w:lvl>
  </w:abstractNum>
  <w:abstractNum w:abstractNumId="4">
    <w:nsid w:val="0000001B"/>
    <w:multiLevelType w:val="singleLevel"/>
    <w:tmpl w:val="0000001B"/>
    <w:name w:val="WW8Num34"/>
    <w:lvl w:ilvl="0">
      <w:numFmt w:val="bullet"/>
      <w:lvlText w:val="-"/>
      <w:lvlJc w:val="left"/>
      <w:pPr>
        <w:tabs>
          <w:tab w:val="num" w:pos="1080"/>
        </w:tabs>
        <w:ind w:left="1080" w:hanging="360"/>
      </w:pPr>
      <w:rPr>
        <w:rFonts w:ascii="Times New Roman" w:hAnsi="Times New Roman" w:cs="Times New Roman"/>
        <w:sz w:val="22"/>
        <w:szCs w:val="22"/>
        <w:lang w:val="en-US" w:eastAsia="en-US"/>
      </w:rPr>
    </w:lvl>
  </w:abstractNum>
  <w:abstractNum w:abstractNumId="5">
    <w:nsid w:val="0000001C"/>
    <w:multiLevelType w:val="singleLevel"/>
    <w:tmpl w:val="0000001C"/>
    <w:lvl w:ilvl="0">
      <w:numFmt w:val="bullet"/>
      <w:lvlText w:val="-"/>
      <w:lvlJc w:val="left"/>
      <w:pPr>
        <w:tabs>
          <w:tab w:val="num" w:pos="0"/>
        </w:tabs>
        <w:ind w:left="1365" w:hanging="360"/>
      </w:pPr>
      <w:rPr>
        <w:rFonts w:ascii="Cambria" w:hAnsi="Cambria" w:cs="Times New Roman"/>
        <w:sz w:val="22"/>
        <w:szCs w:val="22"/>
        <w:lang w:val="sr-Cyrl-CS" w:eastAsia="en-US"/>
      </w:rPr>
    </w:lvl>
  </w:abstractNum>
  <w:abstractNum w:abstractNumId="6">
    <w:nsid w:val="0000001F"/>
    <w:multiLevelType w:val="singleLevel"/>
    <w:tmpl w:val="0000001F"/>
    <w:name w:val="WW8Num42"/>
    <w:lvl w:ilvl="0">
      <w:start w:val="1"/>
      <w:numFmt w:val="bullet"/>
      <w:lvlText w:val=""/>
      <w:lvlJc w:val="left"/>
      <w:pPr>
        <w:tabs>
          <w:tab w:val="num" w:pos="0"/>
        </w:tabs>
        <w:ind w:left="502" w:hanging="360"/>
      </w:pPr>
      <w:rPr>
        <w:rFonts w:ascii="Symbol" w:hAnsi="Symbol" w:cs="Symbol"/>
        <w:sz w:val="24"/>
        <w:szCs w:val="24"/>
        <w:lang w:val="sr-Cyrl-CS"/>
      </w:rPr>
    </w:lvl>
  </w:abstractNum>
  <w:abstractNum w:abstractNumId="7">
    <w:nsid w:val="00000029"/>
    <w:multiLevelType w:val="hybridMultilevel"/>
    <w:tmpl w:val="4FD29C72"/>
    <w:lvl w:ilvl="0" w:tplc="000018BE">
      <w:start w:val="9"/>
      <w:numFmt w:val="upperLetter"/>
      <w:lvlText w:val="%1"/>
      <w:lvlJc w:val="left"/>
      <w:pPr>
        <w:tabs>
          <w:tab w:val="num" w:pos="720"/>
        </w:tabs>
        <w:ind w:left="720" w:hanging="360"/>
      </w:pPr>
    </w:lvl>
    <w:lvl w:ilvl="1" w:tplc="576AF92E">
      <w:start w:val="1"/>
      <w:numFmt w:val="decimal"/>
      <w:lvlText w:val="%2."/>
      <w:lvlJc w:val="left"/>
      <w:pPr>
        <w:tabs>
          <w:tab w:val="num" w:pos="1260"/>
        </w:tabs>
        <w:ind w:left="1260" w:hanging="360"/>
      </w:pPr>
      <w:rPr>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F3E"/>
    <w:multiLevelType w:val="hybridMultilevel"/>
    <w:tmpl w:val="00000099"/>
    <w:lvl w:ilvl="0" w:tplc="00000124">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01C"/>
    <w:multiLevelType w:val="hybridMultilevel"/>
    <w:tmpl w:val="00000BDB"/>
    <w:lvl w:ilvl="0" w:tplc="000056AE">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0">
    <w:nsid w:val="0000305E"/>
    <w:multiLevelType w:val="hybridMultilevel"/>
    <w:tmpl w:val="0000440D"/>
    <w:lvl w:ilvl="0" w:tplc="0000491C">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90C"/>
    <w:multiLevelType w:val="hybridMultilevel"/>
    <w:tmpl w:val="00000F3E"/>
    <w:lvl w:ilvl="0" w:tplc="00000099">
      <w:start w:val="1"/>
      <w:numFmt w:val="decimal"/>
      <w:lvlText w:val="%1"/>
      <w:lvlJc w:val="left"/>
      <w:pPr>
        <w:tabs>
          <w:tab w:val="num" w:pos="720"/>
        </w:tabs>
        <w:ind w:left="720" w:hanging="360"/>
      </w:pPr>
      <w:rPr>
        <w:rFonts w:cs="Times New Roman"/>
      </w:rPr>
    </w:lvl>
    <w:lvl w:ilvl="1" w:tplc="00000124">
      <w:start w:val="2"/>
      <w:numFmt w:val="decimal"/>
      <w:lvlText w:val="%2."/>
      <w:lvlJc w:val="left"/>
      <w:pPr>
        <w:tabs>
          <w:tab w:val="num" w:pos="1440"/>
        </w:tabs>
        <w:ind w:left="1440" w:hanging="360"/>
      </w:pPr>
      <w:rPr>
        <w:rFonts w:cs="Times New Roman"/>
      </w:rPr>
    </w:lvl>
    <w:lvl w:ilvl="2" w:tplc="0000305E">
      <w:start w:val="1"/>
      <w:numFmt w:val="decimal"/>
      <w:lvlText w:val="%3"/>
      <w:lvlJc w:val="left"/>
      <w:pPr>
        <w:tabs>
          <w:tab w:val="num" w:pos="2160"/>
        </w:tabs>
        <w:ind w:left="2160" w:hanging="36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2">
    <w:nsid w:val="0000428B"/>
    <w:multiLevelType w:val="hybridMultilevel"/>
    <w:tmpl w:val="000026A6"/>
    <w:lvl w:ilvl="0" w:tplc="0000701F">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3">
    <w:nsid w:val="00004AE1"/>
    <w:multiLevelType w:val="hybridMultilevel"/>
    <w:tmpl w:val="00003D6C"/>
    <w:lvl w:ilvl="0" w:tplc="00002CD6">
      <w:start w:val="2"/>
      <w:numFmt w:val="decimal"/>
      <w:lvlText w:val="%1."/>
      <w:lvlJc w:val="left"/>
      <w:pPr>
        <w:tabs>
          <w:tab w:val="num" w:pos="540"/>
        </w:tabs>
        <w:ind w:left="5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DC8"/>
    <w:multiLevelType w:val="hybridMultilevel"/>
    <w:tmpl w:val="00006443"/>
    <w:lvl w:ilvl="0" w:tplc="000066BB">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5">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6">
    <w:nsid w:val="00005D03"/>
    <w:multiLevelType w:val="hybridMultilevel"/>
    <w:tmpl w:val="00007A5A"/>
    <w:lvl w:ilvl="0" w:tplc="0000767D">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7">
    <w:nsid w:val="00006BFC"/>
    <w:multiLevelType w:val="hybridMultilevel"/>
    <w:tmpl w:val="00007F96"/>
    <w:lvl w:ilvl="0" w:tplc="00007FF5">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8">
    <w:nsid w:val="00006DF1"/>
    <w:multiLevelType w:val="hybridMultilevel"/>
    <w:tmpl w:val="00005AF1"/>
    <w:lvl w:ilvl="0" w:tplc="000041BB">
      <w:start w:val="61"/>
      <w:numFmt w:val="upperLetter"/>
      <w:lvlText w:val="%1"/>
      <w:lvlJc w:val="left"/>
      <w:pPr>
        <w:tabs>
          <w:tab w:val="num" w:pos="720"/>
        </w:tabs>
        <w:ind w:left="720" w:hanging="360"/>
      </w:pPr>
    </w:lvl>
    <w:lvl w:ilvl="1" w:tplc="000026E9">
      <w:start w:val="1"/>
      <w:numFmt w:val="decimal"/>
      <w:lvlText w:val="%2."/>
      <w:lvlJc w:val="left"/>
      <w:pPr>
        <w:tabs>
          <w:tab w:val="num" w:pos="540"/>
        </w:tabs>
        <w:ind w:left="5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0">
    <w:nsid w:val="000072AE"/>
    <w:multiLevelType w:val="hybridMultilevel"/>
    <w:tmpl w:val="00006952"/>
    <w:lvl w:ilvl="0" w:tplc="00005F90">
      <w:start w:val="3"/>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1">
    <w:nsid w:val="00007BB9"/>
    <w:multiLevelType w:val="hybridMultilevel"/>
    <w:tmpl w:val="00005772"/>
    <w:lvl w:ilvl="0" w:tplc="0000139D">
      <w:start w:val="5"/>
      <w:numFmt w:val="decimal"/>
      <w:lvlText w:val="%1)"/>
      <w:lvlJc w:val="left"/>
      <w:pPr>
        <w:tabs>
          <w:tab w:val="num" w:pos="720"/>
        </w:tabs>
        <w:ind w:left="720" w:hanging="360"/>
      </w:pPr>
      <w:rPr>
        <w:rFonts w:cs="Times New Roman"/>
      </w:rPr>
    </w:lvl>
    <w:lvl w:ilvl="1" w:tplc="00007049">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2">
    <w:nsid w:val="07853CC7"/>
    <w:multiLevelType w:val="hybridMultilevel"/>
    <w:tmpl w:val="82542DBC"/>
    <w:lvl w:ilvl="0" w:tplc="E97CE490">
      <w:start w:val="1"/>
      <w:numFmt w:val="decimal"/>
      <w:lvlText w:val="%1)"/>
      <w:lvlJc w:val="left"/>
      <w:pPr>
        <w:ind w:left="720" w:hanging="360"/>
      </w:pPr>
      <w:rPr>
        <w:rFonts w:hint="default"/>
        <w:b w:val="0"/>
      </w:rPr>
    </w:lvl>
    <w:lvl w:ilvl="1" w:tplc="1B04B1F2">
      <w:start w:val="9"/>
      <w:numFmt w:val="bullet"/>
      <w:lvlText w:val="-"/>
      <w:lvlJc w:val="left"/>
      <w:pPr>
        <w:tabs>
          <w:tab w:val="num" w:pos="1440"/>
        </w:tabs>
        <w:ind w:left="1440" w:hanging="360"/>
      </w:pPr>
      <w:rPr>
        <w:rFonts w:ascii="Arial" w:eastAsia="Times New Roman" w:hAnsi="Arial" w:cs="Arial" w:hint="default"/>
      </w:rPr>
    </w:lvl>
    <w:lvl w:ilvl="2" w:tplc="9152939E">
      <w:start w:val="1"/>
      <w:numFmt w:val="decimal"/>
      <w:lvlText w:val="%3."/>
      <w:lvlJc w:val="left"/>
      <w:pPr>
        <w:tabs>
          <w:tab w:val="num" w:pos="360"/>
        </w:tabs>
        <w:ind w:left="360" w:hanging="360"/>
      </w:pPr>
      <w:rPr>
        <w:rFonts w:cs="Arial" w:hint="default"/>
        <w:sz w:val="24"/>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0CB0746C"/>
    <w:multiLevelType w:val="hybridMultilevel"/>
    <w:tmpl w:val="7994BC7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11CD0E9A"/>
    <w:multiLevelType w:val="singleLevel"/>
    <w:tmpl w:val="D97AD6CE"/>
    <w:lvl w:ilvl="0">
      <w:start w:val="1"/>
      <w:numFmt w:val="decimal"/>
      <w:lvlText w:val="%1)"/>
      <w:legacy w:legacy="1" w:legacySpace="0" w:legacyIndent="350"/>
      <w:lvlJc w:val="left"/>
      <w:rPr>
        <w:rFonts w:ascii="Arial" w:hAnsi="Arial" w:hint="default"/>
      </w:rPr>
    </w:lvl>
  </w:abstractNum>
  <w:abstractNum w:abstractNumId="25">
    <w:nsid w:val="13456688"/>
    <w:multiLevelType w:val="hybridMultilevel"/>
    <w:tmpl w:val="73FC300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245F100C"/>
    <w:multiLevelType w:val="hybridMultilevel"/>
    <w:tmpl w:val="0908D95E"/>
    <w:lvl w:ilvl="0" w:tplc="0E2ABF3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984170"/>
    <w:multiLevelType w:val="hybridMultilevel"/>
    <w:tmpl w:val="1FB85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BD1161"/>
    <w:multiLevelType w:val="multilevel"/>
    <w:tmpl w:val="FE9A09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241251E"/>
    <w:multiLevelType w:val="hybridMultilevel"/>
    <w:tmpl w:val="5046F224"/>
    <w:lvl w:ilvl="0" w:tplc="D10C3BC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206326"/>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1">
    <w:nsid w:val="46B4395D"/>
    <w:multiLevelType w:val="hybridMultilevel"/>
    <w:tmpl w:val="79064206"/>
    <w:lvl w:ilvl="0" w:tplc="16D448B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AF0C59"/>
    <w:multiLevelType w:val="hybridMultilevel"/>
    <w:tmpl w:val="A718E858"/>
    <w:lvl w:ilvl="0" w:tplc="BBCE5D86">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42283DA"/>
    <w:multiLevelType w:val="singleLevel"/>
    <w:tmpl w:val="542283DA"/>
    <w:lvl w:ilvl="0">
      <w:start w:val="3"/>
      <w:numFmt w:val="decimal"/>
      <w:suff w:val="space"/>
      <w:lvlText w:val="%1."/>
      <w:lvlJc w:val="left"/>
    </w:lvl>
  </w:abstractNum>
  <w:abstractNum w:abstractNumId="34">
    <w:nsid w:val="546335BE"/>
    <w:multiLevelType w:val="singleLevel"/>
    <w:tmpl w:val="546335BE"/>
    <w:lvl w:ilvl="0">
      <w:start w:val="1"/>
      <w:numFmt w:val="decimal"/>
      <w:suff w:val="nothing"/>
      <w:lvlText w:val="%1."/>
      <w:lvlJc w:val="left"/>
    </w:lvl>
  </w:abstractNum>
  <w:abstractNum w:abstractNumId="35">
    <w:nsid w:val="547446F4"/>
    <w:multiLevelType w:val="singleLevel"/>
    <w:tmpl w:val="547446F4"/>
    <w:lvl w:ilvl="0">
      <w:start w:val="1"/>
      <w:numFmt w:val="decimal"/>
      <w:suff w:val="nothing"/>
      <w:lvlText w:val="%1."/>
      <w:lvlJc w:val="left"/>
    </w:lvl>
  </w:abstractNum>
  <w:abstractNum w:abstractNumId="36">
    <w:nsid w:val="56DA2F90"/>
    <w:multiLevelType w:val="hybridMultilevel"/>
    <w:tmpl w:val="9F8C452C"/>
    <w:lvl w:ilvl="0" w:tplc="081A0013">
      <w:start w:val="1"/>
      <w:numFmt w:val="upperRoman"/>
      <w:lvlText w:val="%1."/>
      <w:lvlJc w:val="righ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776175B"/>
    <w:multiLevelType w:val="multilevel"/>
    <w:tmpl w:val="5E9CFB1C"/>
    <w:lvl w:ilvl="0">
      <w:start w:val="1"/>
      <w:numFmt w:val="decimal"/>
      <w:lvlText w:val="%1."/>
      <w:lvlJc w:val="left"/>
      <w:pPr>
        <w:ind w:left="555" w:hanging="555"/>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38">
    <w:nsid w:val="5C6314DF"/>
    <w:multiLevelType w:val="hybridMultilevel"/>
    <w:tmpl w:val="C7EC432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61066223"/>
    <w:multiLevelType w:val="hybridMultilevel"/>
    <w:tmpl w:val="1C9A94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E812111"/>
    <w:multiLevelType w:val="hybridMultilevel"/>
    <w:tmpl w:val="20107EE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7BFF4AFE"/>
    <w:multiLevelType w:val="hybridMultilevel"/>
    <w:tmpl w:val="C56067E4"/>
    <w:lvl w:ilvl="0" w:tplc="241A0011">
      <w:start w:val="1"/>
      <w:numFmt w:val="decimal"/>
      <w:lvlText w:val="%1)"/>
      <w:lvlJc w:val="left"/>
      <w:pPr>
        <w:ind w:left="720" w:hanging="360"/>
      </w:pPr>
      <w:rPr>
        <w:rFonts w:hint="default"/>
      </w:rPr>
    </w:lvl>
    <w:lvl w:ilvl="1" w:tplc="13F2798C">
      <w:start w:val="1"/>
      <w:numFmt w:val="decimal"/>
      <w:lvlText w:val="%2."/>
      <w:lvlJc w:val="left"/>
      <w:pPr>
        <w:tabs>
          <w:tab w:val="num" w:pos="1440"/>
        </w:tabs>
        <w:ind w:left="1440" w:hanging="360"/>
      </w:pPr>
      <w:rPr>
        <w:rFonts w:cs="Arial" w:hint="default"/>
        <w:sz w:val="24"/>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7C6D41CC"/>
    <w:multiLevelType w:val="multilevel"/>
    <w:tmpl w:val="7C6D41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2">
    <w:abstractNumId w:val="14"/>
  </w:num>
  <w:num w:numId="3">
    <w:abstractNumId w:val="12"/>
  </w:num>
  <w:num w:numId="4">
    <w:abstractNumId w:val="16"/>
  </w:num>
  <w:num w:numId="5">
    <w:abstractNumId w:val="19"/>
  </w:num>
  <w:num w:numId="6">
    <w:abstractNumId w:val="17"/>
  </w:num>
  <w:num w:numId="7">
    <w:abstractNumId w:val="15"/>
  </w:num>
  <w:num w:numId="8">
    <w:abstractNumId w:val="9"/>
  </w:num>
  <w:num w:numId="9">
    <w:abstractNumId w:val="21"/>
    <w:lvlOverride w:ilvl="0">
      <w:startOverride w:val="5"/>
    </w:lvlOverride>
    <w:lvlOverride w:ilvl="1">
      <w:startOverride w:val="1"/>
    </w:lvlOverride>
    <w:lvlOverride w:ilvl="2"/>
    <w:lvlOverride w:ilvl="3"/>
    <w:lvlOverride w:ilvl="4"/>
    <w:lvlOverride w:ilvl="5"/>
    <w:lvlOverride w:ilvl="6"/>
    <w:lvlOverride w:ilvl="7"/>
    <w:lvlOverride w:ilvl="8"/>
  </w:num>
  <w:num w:numId="10">
    <w:abstractNumId w:val="1"/>
    <w:lvlOverride w:ilvl="0">
      <w:startOverride w:val="1"/>
    </w:lvlOverride>
  </w:num>
  <w:num w:numId="11">
    <w:abstractNumId w:val="28"/>
  </w:num>
  <w:num w:numId="12">
    <w:abstractNumId w:val="37"/>
  </w:num>
  <w:num w:numId="13">
    <w:abstractNumId w:val="22"/>
  </w:num>
  <w:num w:numId="14">
    <w:abstractNumId w:val="41"/>
  </w:num>
  <w:num w:numId="15">
    <w:abstractNumId w:val="23"/>
  </w:num>
  <w:num w:numId="16">
    <w:abstractNumId w:val="40"/>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7"/>
  </w:num>
  <w:num w:numId="20">
    <w:abstractNumId w:val="13"/>
  </w:num>
  <w:num w:numId="21">
    <w:abstractNumId w:val="20"/>
  </w:num>
  <w:num w:numId="22">
    <w:abstractNumId w:val="18"/>
  </w:num>
  <w:num w:numId="23">
    <w:abstractNumId w:val="27"/>
  </w:num>
  <w:num w:numId="24">
    <w:abstractNumId w:val="8"/>
  </w:num>
  <w:num w:numId="25">
    <w:abstractNumId w:val="10"/>
  </w:num>
  <w:num w:numId="26">
    <w:abstractNumId w:val="31"/>
  </w:num>
  <w:num w:numId="27">
    <w:abstractNumId w:val="39"/>
  </w:num>
  <w:num w:numId="28">
    <w:abstractNumId w:val="38"/>
  </w:num>
  <w:num w:numId="29">
    <w:abstractNumId w:val="36"/>
  </w:num>
  <w:num w:numId="30">
    <w:abstractNumId w:val="25"/>
  </w:num>
  <w:num w:numId="31">
    <w:abstractNumId w:val="24"/>
  </w:num>
  <w:num w:numId="32">
    <w:abstractNumId w:val="3"/>
  </w:num>
  <w:num w:numId="33">
    <w:abstractNumId w:val="4"/>
  </w:num>
  <w:num w:numId="34">
    <w:abstractNumId w:val="5"/>
  </w:num>
  <w:num w:numId="35">
    <w:abstractNumId w:val="6"/>
  </w:num>
  <w:num w:numId="36">
    <w:abstractNumId w:val="30"/>
  </w:num>
  <w:num w:numId="37">
    <w:abstractNumId w:val="33"/>
  </w:num>
  <w:num w:numId="38">
    <w:abstractNumId w:val="34"/>
  </w:num>
  <w:num w:numId="39">
    <w:abstractNumId w:val="2"/>
  </w:num>
  <w:num w:numId="40">
    <w:abstractNumId w:val="26"/>
  </w:num>
  <w:num w:numId="41">
    <w:abstractNumId w:val="35"/>
  </w:num>
  <w:num w:numId="42">
    <w:abstractNumId w:val="42"/>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E0904"/>
    <w:rsid w:val="0000141A"/>
    <w:rsid w:val="00004E26"/>
    <w:rsid w:val="00005CF4"/>
    <w:rsid w:val="00007AAC"/>
    <w:rsid w:val="0002201A"/>
    <w:rsid w:val="00025A4E"/>
    <w:rsid w:val="0002651D"/>
    <w:rsid w:val="000302DD"/>
    <w:rsid w:val="00035D03"/>
    <w:rsid w:val="00035D28"/>
    <w:rsid w:val="00036442"/>
    <w:rsid w:val="00040FB9"/>
    <w:rsid w:val="00041F6B"/>
    <w:rsid w:val="00044684"/>
    <w:rsid w:val="00050C1C"/>
    <w:rsid w:val="00050CBE"/>
    <w:rsid w:val="00053EAC"/>
    <w:rsid w:val="00055961"/>
    <w:rsid w:val="00060610"/>
    <w:rsid w:val="0006278F"/>
    <w:rsid w:val="000666AE"/>
    <w:rsid w:val="00072FDC"/>
    <w:rsid w:val="00075ADA"/>
    <w:rsid w:val="00077755"/>
    <w:rsid w:val="00077870"/>
    <w:rsid w:val="00082671"/>
    <w:rsid w:val="0008548E"/>
    <w:rsid w:val="000856DB"/>
    <w:rsid w:val="000907C7"/>
    <w:rsid w:val="00090CC0"/>
    <w:rsid w:val="00095758"/>
    <w:rsid w:val="00096C3C"/>
    <w:rsid w:val="00096CA4"/>
    <w:rsid w:val="000A08FE"/>
    <w:rsid w:val="000A36B0"/>
    <w:rsid w:val="000B0CCC"/>
    <w:rsid w:val="000B18DA"/>
    <w:rsid w:val="000B1EFB"/>
    <w:rsid w:val="000B2257"/>
    <w:rsid w:val="000B2ED9"/>
    <w:rsid w:val="000B5EA7"/>
    <w:rsid w:val="000C277F"/>
    <w:rsid w:val="000C3464"/>
    <w:rsid w:val="000C3CFC"/>
    <w:rsid w:val="000C57E8"/>
    <w:rsid w:val="000C5AAA"/>
    <w:rsid w:val="000E05C9"/>
    <w:rsid w:val="000E108E"/>
    <w:rsid w:val="000E49A8"/>
    <w:rsid w:val="000E505A"/>
    <w:rsid w:val="000E6C5C"/>
    <w:rsid w:val="000F0846"/>
    <w:rsid w:val="000F089F"/>
    <w:rsid w:val="000F49A3"/>
    <w:rsid w:val="000F50EF"/>
    <w:rsid w:val="00101F3F"/>
    <w:rsid w:val="00107595"/>
    <w:rsid w:val="00110268"/>
    <w:rsid w:val="001162A3"/>
    <w:rsid w:val="001231BA"/>
    <w:rsid w:val="001302CA"/>
    <w:rsid w:val="001342BA"/>
    <w:rsid w:val="00136297"/>
    <w:rsid w:val="001377A4"/>
    <w:rsid w:val="00140C7C"/>
    <w:rsid w:val="00143A2E"/>
    <w:rsid w:val="00146DC1"/>
    <w:rsid w:val="0015078C"/>
    <w:rsid w:val="00152384"/>
    <w:rsid w:val="0016251F"/>
    <w:rsid w:val="001675DF"/>
    <w:rsid w:val="00167A03"/>
    <w:rsid w:val="00177631"/>
    <w:rsid w:val="00177925"/>
    <w:rsid w:val="00184582"/>
    <w:rsid w:val="00184C04"/>
    <w:rsid w:val="00184CA6"/>
    <w:rsid w:val="001869DA"/>
    <w:rsid w:val="001901CC"/>
    <w:rsid w:val="00195742"/>
    <w:rsid w:val="0019790B"/>
    <w:rsid w:val="001B000E"/>
    <w:rsid w:val="001B590B"/>
    <w:rsid w:val="001C74AA"/>
    <w:rsid w:val="001C77DC"/>
    <w:rsid w:val="001D469D"/>
    <w:rsid w:val="001D6679"/>
    <w:rsid w:val="001E70F4"/>
    <w:rsid w:val="001E7AA9"/>
    <w:rsid w:val="001F0223"/>
    <w:rsid w:val="001F1B3F"/>
    <w:rsid w:val="001F3A4D"/>
    <w:rsid w:val="001F73A5"/>
    <w:rsid w:val="0020495B"/>
    <w:rsid w:val="00207B6C"/>
    <w:rsid w:val="00211B68"/>
    <w:rsid w:val="00214472"/>
    <w:rsid w:val="00215523"/>
    <w:rsid w:val="00221AE7"/>
    <w:rsid w:val="00222F85"/>
    <w:rsid w:val="002255A4"/>
    <w:rsid w:val="00230812"/>
    <w:rsid w:val="0023238B"/>
    <w:rsid w:val="00232EBA"/>
    <w:rsid w:val="002339AA"/>
    <w:rsid w:val="00237B2B"/>
    <w:rsid w:val="00241A6E"/>
    <w:rsid w:val="00244206"/>
    <w:rsid w:val="00244B55"/>
    <w:rsid w:val="00245956"/>
    <w:rsid w:val="002544B6"/>
    <w:rsid w:val="0025761E"/>
    <w:rsid w:val="00261D45"/>
    <w:rsid w:val="00265575"/>
    <w:rsid w:val="00266136"/>
    <w:rsid w:val="00266A89"/>
    <w:rsid w:val="00270746"/>
    <w:rsid w:val="00270A03"/>
    <w:rsid w:val="00270DB1"/>
    <w:rsid w:val="0027456F"/>
    <w:rsid w:val="00275531"/>
    <w:rsid w:val="002A1A4A"/>
    <w:rsid w:val="002A56EC"/>
    <w:rsid w:val="002A64D5"/>
    <w:rsid w:val="002A7AE4"/>
    <w:rsid w:val="002B589C"/>
    <w:rsid w:val="002C1E23"/>
    <w:rsid w:val="002C4133"/>
    <w:rsid w:val="002C60A1"/>
    <w:rsid w:val="002C7046"/>
    <w:rsid w:val="002C7A27"/>
    <w:rsid w:val="002D1B76"/>
    <w:rsid w:val="002D6FCA"/>
    <w:rsid w:val="002E1791"/>
    <w:rsid w:val="002E550D"/>
    <w:rsid w:val="002F2BC3"/>
    <w:rsid w:val="002F2CED"/>
    <w:rsid w:val="002F3CEF"/>
    <w:rsid w:val="002F5395"/>
    <w:rsid w:val="002F61D0"/>
    <w:rsid w:val="002F668D"/>
    <w:rsid w:val="00306FDC"/>
    <w:rsid w:val="00310C6A"/>
    <w:rsid w:val="00312581"/>
    <w:rsid w:val="00317098"/>
    <w:rsid w:val="003244EF"/>
    <w:rsid w:val="003263B6"/>
    <w:rsid w:val="00332B9E"/>
    <w:rsid w:val="0034330E"/>
    <w:rsid w:val="003438AC"/>
    <w:rsid w:val="00345518"/>
    <w:rsid w:val="0035010F"/>
    <w:rsid w:val="0035118D"/>
    <w:rsid w:val="003521A6"/>
    <w:rsid w:val="003618AC"/>
    <w:rsid w:val="00367660"/>
    <w:rsid w:val="00372327"/>
    <w:rsid w:val="0037510C"/>
    <w:rsid w:val="0037773D"/>
    <w:rsid w:val="003802D0"/>
    <w:rsid w:val="003849C9"/>
    <w:rsid w:val="003856A8"/>
    <w:rsid w:val="003924FB"/>
    <w:rsid w:val="003937AA"/>
    <w:rsid w:val="00393909"/>
    <w:rsid w:val="003A07FB"/>
    <w:rsid w:val="003A31C9"/>
    <w:rsid w:val="003A4AB1"/>
    <w:rsid w:val="003A6759"/>
    <w:rsid w:val="003B2CEA"/>
    <w:rsid w:val="003B5719"/>
    <w:rsid w:val="003C3BCE"/>
    <w:rsid w:val="003C7184"/>
    <w:rsid w:val="003C7602"/>
    <w:rsid w:val="003D0E5F"/>
    <w:rsid w:val="003D5F12"/>
    <w:rsid w:val="003D6308"/>
    <w:rsid w:val="003E0D3E"/>
    <w:rsid w:val="003E20A5"/>
    <w:rsid w:val="003E4CBE"/>
    <w:rsid w:val="003E520D"/>
    <w:rsid w:val="003E688D"/>
    <w:rsid w:val="003E6BF9"/>
    <w:rsid w:val="003F1BC6"/>
    <w:rsid w:val="003F6286"/>
    <w:rsid w:val="00413742"/>
    <w:rsid w:val="00414F9A"/>
    <w:rsid w:val="00415B91"/>
    <w:rsid w:val="00422A82"/>
    <w:rsid w:val="0042634A"/>
    <w:rsid w:val="004313CF"/>
    <w:rsid w:val="00432007"/>
    <w:rsid w:val="00434B52"/>
    <w:rsid w:val="00442C11"/>
    <w:rsid w:val="004455D2"/>
    <w:rsid w:val="00447B1D"/>
    <w:rsid w:val="00447C93"/>
    <w:rsid w:val="0045094F"/>
    <w:rsid w:val="00452E08"/>
    <w:rsid w:val="0046035D"/>
    <w:rsid w:val="004619DD"/>
    <w:rsid w:val="00466A22"/>
    <w:rsid w:val="00471C20"/>
    <w:rsid w:val="00473747"/>
    <w:rsid w:val="0047700C"/>
    <w:rsid w:val="00484423"/>
    <w:rsid w:val="004857A5"/>
    <w:rsid w:val="00497667"/>
    <w:rsid w:val="004A13A1"/>
    <w:rsid w:val="004A2C97"/>
    <w:rsid w:val="004A3B33"/>
    <w:rsid w:val="004A5A59"/>
    <w:rsid w:val="004A7203"/>
    <w:rsid w:val="004A7637"/>
    <w:rsid w:val="004B3657"/>
    <w:rsid w:val="004B59F7"/>
    <w:rsid w:val="004B6CEF"/>
    <w:rsid w:val="004B7AF4"/>
    <w:rsid w:val="004C2B4D"/>
    <w:rsid w:val="004C6449"/>
    <w:rsid w:val="004D1340"/>
    <w:rsid w:val="004D2E74"/>
    <w:rsid w:val="004D3216"/>
    <w:rsid w:val="004D73B7"/>
    <w:rsid w:val="004E2BC3"/>
    <w:rsid w:val="004F6014"/>
    <w:rsid w:val="004F7E30"/>
    <w:rsid w:val="00500C26"/>
    <w:rsid w:val="00505B63"/>
    <w:rsid w:val="00516E24"/>
    <w:rsid w:val="005179FB"/>
    <w:rsid w:val="00520F1F"/>
    <w:rsid w:val="0052179C"/>
    <w:rsid w:val="005238B2"/>
    <w:rsid w:val="00531ACF"/>
    <w:rsid w:val="005324AD"/>
    <w:rsid w:val="005432A2"/>
    <w:rsid w:val="00545237"/>
    <w:rsid w:val="005465FC"/>
    <w:rsid w:val="005568EC"/>
    <w:rsid w:val="00562507"/>
    <w:rsid w:val="005636B1"/>
    <w:rsid w:val="00567533"/>
    <w:rsid w:val="00573EA5"/>
    <w:rsid w:val="00576EAA"/>
    <w:rsid w:val="00577FAC"/>
    <w:rsid w:val="00582C0C"/>
    <w:rsid w:val="005850BF"/>
    <w:rsid w:val="00585DCB"/>
    <w:rsid w:val="005916D1"/>
    <w:rsid w:val="00591ADC"/>
    <w:rsid w:val="005A2B1F"/>
    <w:rsid w:val="005A2D6C"/>
    <w:rsid w:val="005A34EC"/>
    <w:rsid w:val="005A4B0C"/>
    <w:rsid w:val="005A6593"/>
    <w:rsid w:val="005A6934"/>
    <w:rsid w:val="005A747C"/>
    <w:rsid w:val="005B4290"/>
    <w:rsid w:val="005C06B6"/>
    <w:rsid w:val="005C1257"/>
    <w:rsid w:val="005C72E3"/>
    <w:rsid w:val="005D0339"/>
    <w:rsid w:val="005D140D"/>
    <w:rsid w:val="005E2BC1"/>
    <w:rsid w:val="005E6D12"/>
    <w:rsid w:val="005F0644"/>
    <w:rsid w:val="005F0752"/>
    <w:rsid w:val="005F555F"/>
    <w:rsid w:val="0060204D"/>
    <w:rsid w:val="00603057"/>
    <w:rsid w:val="00607185"/>
    <w:rsid w:val="006104FC"/>
    <w:rsid w:val="006120E2"/>
    <w:rsid w:val="00614810"/>
    <w:rsid w:val="00615514"/>
    <w:rsid w:val="00617913"/>
    <w:rsid w:val="00624DFA"/>
    <w:rsid w:val="0062600A"/>
    <w:rsid w:val="00632B2A"/>
    <w:rsid w:val="00633056"/>
    <w:rsid w:val="00634102"/>
    <w:rsid w:val="00634868"/>
    <w:rsid w:val="00635C22"/>
    <w:rsid w:val="00641034"/>
    <w:rsid w:val="0065245C"/>
    <w:rsid w:val="0066049A"/>
    <w:rsid w:val="00670CD1"/>
    <w:rsid w:val="00671E72"/>
    <w:rsid w:val="00673B77"/>
    <w:rsid w:val="00675389"/>
    <w:rsid w:val="0067620B"/>
    <w:rsid w:val="00680E32"/>
    <w:rsid w:val="006813F6"/>
    <w:rsid w:val="00683371"/>
    <w:rsid w:val="00683510"/>
    <w:rsid w:val="00687E51"/>
    <w:rsid w:val="00691BBF"/>
    <w:rsid w:val="006958A3"/>
    <w:rsid w:val="006A1B30"/>
    <w:rsid w:val="006A1D33"/>
    <w:rsid w:val="006A3858"/>
    <w:rsid w:val="006A505B"/>
    <w:rsid w:val="006A55DF"/>
    <w:rsid w:val="006A7D5E"/>
    <w:rsid w:val="006B0E0D"/>
    <w:rsid w:val="006B28FA"/>
    <w:rsid w:val="006B2A48"/>
    <w:rsid w:val="006B3749"/>
    <w:rsid w:val="006B4401"/>
    <w:rsid w:val="006B524F"/>
    <w:rsid w:val="006C5CBF"/>
    <w:rsid w:val="006D4A44"/>
    <w:rsid w:val="006D665D"/>
    <w:rsid w:val="006E0904"/>
    <w:rsid w:val="006E22CD"/>
    <w:rsid w:val="006E35A7"/>
    <w:rsid w:val="006E7BA8"/>
    <w:rsid w:val="00700069"/>
    <w:rsid w:val="00700C27"/>
    <w:rsid w:val="00710D5E"/>
    <w:rsid w:val="007121BB"/>
    <w:rsid w:val="00716AE5"/>
    <w:rsid w:val="0073313D"/>
    <w:rsid w:val="007345FF"/>
    <w:rsid w:val="00734A14"/>
    <w:rsid w:val="007439EE"/>
    <w:rsid w:val="00746565"/>
    <w:rsid w:val="0074758E"/>
    <w:rsid w:val="00750132"/>
    <w:rsid w:val="007508B2"/>
    <w:rsid w:val="00753F47"/>
    <w:rsid w:val="00774420"/>
    <w:rsid w:val="007779B0"/>
    <w:rsid w:val="007833E6"/>
    <w:rsid w:val="0078678B"/>
    <w:rsid w:val="007930B5"/>
    <w:rsid w:val="007A0CDD"/>
    <w:rsid w:val="007A3669"/>
    <w:rsid w:val="007A568D"/>
    <w:rsid w:val="007B4F5C"/>
    <w:rsid w:val="007B5997"/>
    <w:rsid w:val="007C1B5C"/>
    <w:rsid w:val="007C1DE5"/>
    <w:rsid w:val="007C450C"/>
    <w:rsid w:val="007C5A71"/>
    <w:rsid w:val="007D1FE3"/>
    <w:rsid w:val="007D5A6F"/>
    <w:rsid w:val="007D69AF"/>
    <w:rsid w:val="007D77C2"/>
    <w:rsid w:val="007E1B86"/>
    <w:rsid w:val="007E2C13"/>
    <w:rsid w:val="007E30A5"/>
    <w:rsid w:val="007E5324"/>
    <w:rsid w:val="007E7A5A"/>
    <w:rsid w:val="007F033A"/>
    <w:rsid w:val="007F336B"/>
    <w:rsid w:val="007F38F0"/>
    <w:rsid w:val="00801DF1"/>
    <w:rsid w:val="00802246"/>
    <w:rsid w:val="00814288"/>
    <w:rsid w:val="00815EE8"/>
    <w:rsid w:val="00824E87"/>
    <w:rsid w:val="00824F54"/>
    <w:rsid w:val="008261EE"/>
    <w:rsid w:val="00826744"/>
    <w:rsid w:val="00826ACF"/>
    <w:rsid w:val="00831783"/>
    <w:rsid w:val="008358B8"/>
    <w:rsid w:val="00835D2A"/>
    <w:rsid w:val="00841732"/>
    <w:rsid w:val="00845EC5"/>
    <w:rsid w:val="00847F16"/>
    <w:rsid w:val="00850239"/>
    <w:rsid w:val="00854411"/>
    <w:rsid w:val="00855398"/>
    <w:rsid w:val="008563AF"/>
    <w:rsid w:val="008631B5"/>
    <w:rsid w:val="00866540"/>
    <w:rsid w:val="0087033D"/>
    <w:rsid w:val="0087406A"/>
    <w:rsid w:val="00876928"/>
    <w:rsid w:val="00877571"/>
    <w:rsid w:val="00883FB2"/>
    <w:rsid w:val="00886492"/>
    <w:rsid w:val="00887912"/>
    <w:rsid w:val="0089028B"/>
    <w:rsid w:val="00892184"/>
    <w:rsid w:val="00894AF4"/>
    <w:rsid w:val="008A0F19"/>
    <w:rsid w:val="008A5CBE"/>
    <w:rsid w:val="008A74C5"/>
    <w:rsid w:val="008B0359"/>
    <w:rsid w:val="008B1B1C"/>
    <w:rsid w:val="008B39CE"/>
    <w:rsid w:val="008B738D"/>
    <w:rsid w:val="008C2376"/>
    <w:rsid w:val="008C46F4"/>
    <w:rsid w:val="008C6058"/>
    <w:rsid w:val="008C6226"/>
    <w:rsid w:val="008C70BF"/>
    <w:rsid w:val="008D0276"/>
    <w:rsid w:val="008D0A5D"/>
    <w:rsid w:val="008D1854"/>
    <w:rsid w:val="008D30A5"/>
    <w:rsid w:val="008E67B2"/>
    <w:rsid w:val="008E73B3"/>
    <w:rsid w:val="008F4440"/>
    <w:rsid w:val="008F46DB"/>
    <w:rsid w:val="008F540B"/>
    <w:rsid w:val="009002CD"/>
    <w:rsid w:val="009011AB"/>
    <w:rsid w:val="00901208"/>
    <w:rsid w:val="00905035"/>
    <w:rsid w:val="00907686"/>
    <w:rsid w:val="0091690A"/>
    <w:rsid w:val="009270D2"/>
    <w:rsid w:val="00935700"/>
    <w:rsid w:val="00942457"/>
    <w:rsid w:val="00953458"/>
    <w:rsid w:val="00953E1F"/>
    <w:rsid w:val="009601DD"/>
    <w:rsid w:val="00965BC2"/>
    <w:rsid w:val="00967E8C"/>
    <w:rsid w:val="009721EE"/>
    <w:rsid w:val="00972615"/>
    <w:rsid w:val="009773A5"/>
    <w:rsid w:val="00981935"/>
    <w:rsid w:val="009871E0"/>
    <w:rsid w:val="009906C1"/>
    <w:rsid w:val="0099234A"/>
    <w:rsid w:val="009942E3"/>
    <w:rsid w:val="00995BD2"/>
    <w:rsid w:val="009A092E"/>
    <w:rsid w:val="009A6026"/>
    <w:rsid w:val="009A7473"/>
    <w:rsid w:val="009B1CF0"/>
    <w:rsid w:val="009B419F"/>
    <w:rsid w:val="009C2756"/>
    <w:rsid w:val="009C2D0E"/>
    <w:rsid w:val="009C5A86"/>
    <w:rsid w:val="009C72B5"/>
    <w:rsid w:val="009D4C3D"/>
    <w:rsid w:val="009D69F2"/>
    <w:rsid w:val="009E2CE0"/>
    <w:rsid w:val="009F40B2"/>
    <w:rsid w:val="009F5169"/>
    <w:rsid w:val="00A00B91"/>
    <w:rsid w:val="00A063D2"/>
    <w:rsid w:val="00A136D7"/>
    <w:rsid w:val="00A17768"/>
    <w:rsid w:val="00A17DED"/>
    <w:rsid w:val="00A2130A"/>
    <w:rsid w:val="00A2142C"/>
    <w:rsid w:val="00A23E92"/>
    <w:rsid w:val="00A23FA1"/>
    <w:rsid w:val="00A246A4"/>
    <w:rsid w:val="00A24C20"/>
    <w:rsid w:val="00A25890"/>
    <w:rsid w:val="00A26FD5"/>
    <w:rsid w:val="00A31CAB"/>
    <w:rsid w:val="00A35C2E"/>
    <w:rsid w:val="00A36354"/>
    <w:rsid w:val="00A3789D"/>
    <w:rsid w:val="00A44B5D"/>
    <w:rsid w:val="00A44DB9"/>
    <w:rsid w:val="00A526CF"/>
    <w:rsid w:val="00A55D0E"/>
    <w:rsid w:val="00A57F32"/>
    <w:rsid w:val="00A6260E"/>
    <w:rsid w:val="00A62FEF"/>
    <w:rsid w:val="00A630E3"/>
    <w:rsid w:val="00A66F4B"/>
    <w:rsid w:val="00A70E04"/>
    <w:rsid w:val="00A72762"/>
    <w:rsid w:val="00A727D2"/>
    <w:rsid w:val="00A7560D"/>
    <w:rsid w:val="00A77699"/>
    <w:rsid w:val="00A84B51"/>
    <w:rsid w:val="00A852E5"/>
    <w:rsid w:val="00A85D5B"/>
    <w:rsid w:val="00A85FF6"/>
    <w:rsid w:val="00A861E9"/>
    <w:rsid w:val="00AA66C7"/>
    <w:rsid w:val="00AB1904"/>
    <w:rsid w:val="00AB79D1"/>
    <w:rsid w:val="00AB7AC7"/>
    <w:rsid w:val="00AC59FF"/>
    <w:rsid w:val="00AC7D6C"/>
    <w:rsid w:val="00AD0462"/>
    <w:rsid w:val="00AD5391"/>
    <w:rsid w:val="00AD5B9E"/>
    <w:rsid w:val="00AE57DF"/>
    <w:rsid w:val="00AF0A81"/>
    <w:rsid w:val="00AF134B"/>
    <w:rsid w:val="00AF1F05"/>
    <w:rsid w:val="00AF66DB"/>
    <w:rsid w:val="00AF6B21"/>
    <w:rsid w:val="00B03538"/>
    <w:rsid w:val="00B07319"/>
    <w:rsid w:val="00B1133C"/>
    <w:rsid w:val="00B1412C"/>
    <w:rsid w:val="00B20FE1"/>
    <w:rsid w:val="00B22C72"/>
    <w:rsid w:val="00B25900"/>
    <w:rsid w:val="00B31BF9"/>
    <w:rsid w:val="00B34601"/>
    <w:rsid w:val="00B37A50"/>
    <w:rsid w:val="00B4270B"/>
    <w:rsid w:val="00B42CDE"/>
    <w:rsid w:val="00B57F0A"/>
    <w:rsid w:val="00B61382"/>
    <w:rsid w:val="00B630B7"/>
    <w:rsid w:val="00B6416A"/>
    <w:rsid w:val="00B6574F"/>
    <w:rsid w:val="00B70439"/>
    <w:rsid w:val="00B72B4D"/>
    <w:rsid w:val="00B80A38"/>
    <w:rsid w:val="00B819A8"/>
    <w:rsid w:val="00B86E23"/>
    <w:rsid w:val="00B93D71"/>
    <w:rsid w:val="00BA60BA"/>
    <w:rsid w:val="00BA7F1B"/>
    <w:rsid w:val="00BB0F36"/>
    <w:rsid w:val="00BB1249"/>
    <w:rsid w:val="00BB27E3"/>
    <w:rsid w:val="00BC11F5"/>
    <w:rsid w:val="00BC43B7"/>
    <w:rsid w:val="00BE10F0"/>
    <w:rsid w:val="00BF66D8"/>
    <w:rsid w:val="00BF68EF"/>
    <w:rsid w:val="00C04EA8"/>
    <w:rsid w:val="00C110F2"/>
    <w:rsid w:val="00C13A5D"/>
    <w:rsid w:val="00C232BE"/>
    <w:rsid w:val="00C27B41"/>
    <w:rsid w:val="00C3092E"/>
    <w:rsid w:val="00C321A8"/>
    <w:rsid w:val="00C364BE"/>
    <w:rsid w:val="00C376D7"/>
    <w:rsid w:val="00C45243"/>
    <w:rsid w:val="00C4764F"/>
    <w:rsid w:val="00C52E28"/>
    <w:rsid w:val="00C5395A"/>
    <w:rsid w:val="00C55943"/>
    <w:rsid w:val="00C61560"/>
    <w:rsid w:val="00C61652"/>
    <w:rsid w:val="00C657CB"/>
    <w:rsid w:val="00C70A92"/>
    <w:rsid w:val="00C73653"/>
    <w:rsid w:val="00C75900"/>
    <w:rsid w:val="00C75DBA"/>
    <w:rsid w:val="00C8576C"/>
    <w:rsid w:val="00C904B2"/>
    <w:rsid w:val="00C90548"/>
    <w:rsid w:val="00CA04F7"/>
    <w:rsid w:val="00CA08AB"/>
    <w:rsid w:val="00CA2290"/>
    <w:rsid w:val="00CA25C9"/>
    <w:rsid w:val="00CB08C9"/>
    <w:rsid w:val="00CB10EA"/>
    <w:rsid w:val="00CB1DCA"/>
    <w:rsid w:val="00CB3048"/>
    <w:rsid w:val="00CC163C"/>
    <w:rsid w:val="00CC6131"/>
    <w:rsid w:val="00CD1397"/>
    <w:rsid w:val="00CE22DB"/>
    <w:rsid w:val="00CE3626"/>
    <w:rsid w:val="00CE772E"/>
    <w:rsid w:val="00CF0E7E"/>
    <w:rsid w:val="00CF105F"/>
    <w:rsid w:val="00CF2691"/>
    <w:rsid w:val="00CF56A9"/>
    <w:rsid w:val="00CF758C"/>
    <w:rsid w:val="00CF7B18"/>
    <w:rsid w:val="00D01D3B"/>
    <w:rsid w:val="00D02539"/>
    <w:rsid w:val="00D03B54"/>
    <w:rsid w:val="00D17C60"/>
    <w:rsid w:val="00D20F24"/>
    <w:rsid w:val="00D223C2"/>
    <w:rsid w:val="00D23138"/>
    <w:rsid w:val="00D36BA9"/>
    <w:rsid w:val="00D40C2E"/>
    <w:rsid w:val="00D41CC7"/>
    <w:rsid w:val="00D41F6A"/>
    <w:rsid w:val="00D47277"/>
    <w:rsid w:val="00D47616"/>
    <w:rsid w:val="00D47DE0"/>
    <w:rsid w:val="00D5097C"/>
    <w:rsid w:val="00D52375"/>
    <w:rsid w:val="00D663B5"/>
    <w:rsid w:val="00D6780D"/>
    <w:rsid w:val="00D70C52"/>
    <w:rsid w:val="00D727E3"/>
    <w:rsid w:val="00D73E93"/>
    <w:rsid w:val="00D80615"/>
    <w:rsid w:val="00D86036"/>
    <w:rsid w:val="00D94678"/>
    <w:rsid w:val="00D96D57"/>
    <w:rsid w:val="00DA02C5"/>
    <w:rsid w:val="00DA0690"/>
    <w:rsid w:val="00DA1A37"/>
    <w:rsid w:val="00DA1A93"/>
    <w:rsid w:val="00DA2AA1"/>
    <w:rsid w:val="00DB20E8"/>
    <w:rsid w:val="00DB2A7C"/>
    <w:rsid w:val="00DB62EC"/>
    <w:rsid w:val="00DC0F51"/>
    <w:rsid w:val="00DC0FD4"/>
    <w:rsid w:val="00DC4C1F"/>
    <w:rsid w:val="00DE0450"/>
    <w:rsid w:val="00DE303A"/>
    <w:rsid w:val="00DF5305"/>
    <w:rsid w:val="00E02661"/>
    <w:rsid w:val="00E06249"/>
    <w:rsid w:val="00E06CA9"/>
    <w:rsid w:val="00E10D64"/>
    <w:rsid w:val="00E135B6"/>
    <w:rsid w:val="00E14AB5"/>
    <w:rsid w:val="00E150CB"/>
    <w:rsid w:val="00E20354"/>
    <w:rsid w:val="00E21AB5"/>
    <w:rsid w:val="00E21DC3"/>
    <w:rsid w:val="00E237AD"/>
    <w:rsid w:val="00E2640B"/>
    <w:rsid w:val="00E330EA"/>
    <w:rsid w:val="00E361C3"/>
    <w:rsid w:val="00E43037"/>
    <w:rsid w:val="00E44C04"/>
    <w:rsid w:val="00E44CE9"/>
    <w:rsid w:val="00E45260"/>
    <w:rsid w:val="00E46A79"/>
    <w:rsid w:val="00E50800"/>
    <w:rsid w:val="00E60062"/>
    <w:rsid w:val="00E60CA0"/>
    <w:rsid w:val="00E67922"/>
    <w:rsid w:val="00E7195E"/>
    <w:rsid w:val="00E73D2B"/>
    <w:rsid w:val="00E75BDD"/>
    <w:rsid w:val="00E85C04"/>
    <w:rsid w:val="00E90092"/>
    <w:rsid w:val="00E901FA"/>
    <w:rsid w:val="00E90479"/>
    <w:rsid w:val="00E909EB"/>
    <w:rsid w:val="00E94C0F"/>
    <w:rsid w:val="00E95462"/>
    <w:rsid w:val="00EA574D"/>
    <w:rsid w:val="00EA65C6"/>
    <w:rsid w:val="00EB1E72"/>
    <w:rsid w:val="00EB2ACD"/>
    <w:rsid w:val="00EB4F59"/>
    <w:rsid w:val="00EC1C7D"/>
    <w:rsid w:val="00EC2DE5"/>
    <w:rsid w:val="00EC575B"/>
    <w:rsid w:val="00ED14F1"/>
    <w:rsid w:val="00ED627A"/>
    <w:rsid w:val="00EE5B36"/>
    <w:rsid w:val="00EF065B"/>
    <w:rsid w:val="00EF0FFF"/>
    <w:rsid w:val="00EF2816"/>
    <w:rsid w:val="00EF2A8F"/>
    <w:rsid w:val="00EF7B1E"/>
    <w:rsid w:val="00F04448"/>
    <w:rsid w:val="00F070E5"/>
    <w:rsid w:val="00F1127F"/>
    <w:rsid w:val="00F14549"/>
    <w:rsid w:val="00F15013"/>
    <w:rsid w:val="00F227A3"/>
    <w:rsid w:val="00F2372D"/>
    <w:rsid w:val="00F264C2"/>
    <w:rsid w:val="00F301DB"/>
    <w:rsid w:val="00F32A2F"/>
    <w:rsid w:val="00F431AC"/>
    <w:rsid w:val="00F442DC"/>
    <w:rsid w:val="00F548E0"/>
    <w:rsid w:val="00F55C60"/>
    <w:rsid w:val="00F714A4"/>
    <w:rsid w:val="00F74901"/>
    <w:rsid w:val="00F75FFE"/>
    <w:rsid w:val="00F7663A"/>
    <w:rsid w:val="00F800AC"/>
    <w:rsid w:val="00F80A2B"/>
    <w:rsid w:val="00F81921"/>
    <w:rsid w:val="00F831C5"/>
    <w:rsid w:val="00F847B3"/>
    <w:rsid w:val="00F8530E"/>
    <w:rsid w:val="00F87F12"/>
    <w:rsid w:val="00F91895"/>
    <w:rsid w:val="00F97B53"/>
    <w:rsid w:val="00FA6613"/>
    <w:rsid w:val="00FA77BB"/>
    <w:rsid w:val="00FB0DAA"/>
    <w:rsid w:val="00FB0E48"/>
    <w:rsid w:val="00FB40B3"/>
    <w:rsid w:val="00FC3D9E"/>
    <w:rsid w:val="00FC59F9"/>
    <w:rsid w:val="00FC5CCD"/>
    <w:rsid w:val="00FD16FC"/>
    <w:rsid w:val="00FD1952"/>
    <w:rsid w:val="00FD2787"/>
    <w:rsid w:val="00FD636A"/>
    <w:rsid w:val="00FE45D8"/>
    <w:rsid w:val="00FE6D18"/>
    <w:rsid w:val="00FF473D"/>
    <w:rsid w:val="00FF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913"/>
    <w:pPr>
      <w:spacing w:after="200" w:line="276" w:lineRule="auto"/>
    </w:pPr>
    <w:rPr>
      <w:rFonts w:eastAsia="Times New Roman"/>
      <w:sz w:val="22"/>
      <w:szCs w:val="22"/>
      <w:lang w:val="sr-Latn-CS" w:eastAsia="sr-Latn-CS"/>
    </w:rPr>
  </w:style>
  <w:style w:type="paragraph" w:styleId="Heading2">
    <w:name w:val="heading 2"/>
    <w:aliases w:val="Naslov 2"/>
    <w:basedOn w:val="Normal"/>
    <w:next w:val="Normal"/>
    <w:link w:val="Heading2Char"/>
    <w:qFormat/>
    <w:rsid w:val="00F847B3"/>
    <w:pPr>
      <w:keepNext/>
      <w:spacing w:before="240" w:after="60" w:line="240" w:lineRule="auto"/>
      <w:jc w:val="both"/>
      <w:outlineLvl w:val="1"/>
    </w:pPr>
    <w:rPr>
      <w:rFonts w:ascii="Arial" w:hAnsi="Arial"/>
      <w:b/>
      <w:bCs/>
      <w:i/>
      <w:iCs/>
      <w:sz w:val="28"/>
      <w:szCs w:val="28"/>
      <w:lang w:val="sr-Cyrl-CS"/>
    </w:rPr>
  </w:style>
  <w:style w:type="paragraph" w:styleId="Heading4">
    <w:name w:val="heading 4"/>
    <w:basedOn w:val="Normal"/>
    <w:next w:val="Normal"/>
    <w:link w:val="Heading4Char"/>
    <w:uiPriority w:val="9"/>
    <w:semiHidden/>
    <w:unhideWhenUsed/>
    <w:qFormat/>
    <w:rsid w:val="0084173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numbering" w:customStyle="1" w:styleId="NoList1">
    <w:name w:val="No List1"/>
    <w:next w:val="NoList"/>
    <w:uiPriority w:val="99"/>
    <w:semiHidden/>
    <w:unhideWhenUsed/>
    <w:rsid w:val="00617913"/>
  </w:style>
  <w:style w:type="character" w:styleId="Hyperlink">
    <w:name w:val="Hyperlink"/>
    <w:uiPriority w:val="99"/>
    <w:unhideWhenUsed/>
    <w:rsid w:val="00617913"/>
    <w:rPr>
      <w:color w:val="0000FF"/>
      <w:u w:val="single"/>
    </w:rPr>
  </w:style>
  <w:style w:type="character" w:styleId="FollowedHyperlink">
    <w:name w:val="FollowedHyperlink"/>
    <w:uiPriority w:val="99"/>
    <w:semiHidden/>
    <w:unhideWhenUsed/>
    <w:rsid w:val="00617913"/>
    <w:rPr>
      <w:color w:val="800080"/>
      <w:u w:val="single"/>
    </w:rPr>
  </w:style>
  <w:style w:type="paragraph" w:styleId="ListParagraph">
    <w:name w:val="List Paragraph"/>
    <w:basedOn w:val="Normal"/>
    <w:qFormat/>
    <w:rsid w:val="00617913"/>
    <w:pPr>
      <w:suppressAutoHyphens/>
      <w:spacing w:after="0" w:line="240" w:lineRule="auto"/>
      <w:ind w:left="720"/>
    </w:pPr>
    <w:rPr>
      <w:rFonts w:ascii="Arial" w:hAnsi="Arial" w:cs="Arial"/>
      <w:bCs/>
      <w:kern w:val="2"/>
      <w:sz w:val="52"/>
      <w:szCs w:val="52"/>
      <w:lang w:val="en-US" w:eastAsia="ar-SA"/>
    </w:rPr>
  </w:style>
  <w:style w:type="table" w:styleId="TableGrid">
    <w:name w:val="Table Grid"/>
    <w:basedOn w:val="TableNormal"/>
    <w:rsid w:val="00617913"/>
    <w:rPr>
      <w:rFonts w:ascii="Times New Roman" w:eastAsia="Times New Roman" w:hAnsi="Times New Roman"/>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Header">
    <w:name w:val="header"/>
    <w:basedOn w:val="Normal"/>
    <w:link w:val="HeaderChar"/>
    <w:uiPriority w:val="99"/>
    <w:unhideWhenUsed/>
    <w:rsid w:val="00617913"/>
    <w:pPr>
      <w:tabs>
        <w:tab w:val="center" w:pos="4536"/>
        <w:tab w:val="right" w:pos="9072"/>
      </w:tabs>
      <w:spacing w:after="0" w:line="240" w:lineRule="auto"/>
    </w:pPr>
    <w:rPr>
      <w:rFonts w:eastAsia="Calibri"/>
      <w:noProof/>
      <w:sz w:val="20"/>
      <w:szCs w:val="20"/>
    </w:rPr>
  </w:style>
  <w:style w:type="character" w:customStyle="1" w:styleId="HeaderChar">
    <w:name w:val="Header Char"/>
    <w:link w:val="Header"/>
    <w:uiPriority w:val="99"/>
    <w:rsid w:val="00617913"/>
    <w:rPr>
      <w:noProof/>
      <w:lang w:val="sr-Latn-CS"/>
    </w:rPr>
  </w:style>
  <w:style w:type="paragraph" w:styleId="Footer">
    <w:name w:val="footer"/>
    <w:basedOn w:val="Normal"/>
    <w:link w:val="FooterChar"/>
    <w:uiPriority w:val="99"/>
    <w:unhideWhenUsed/>
    <w:rsid w:val="00617913"/>
    <w:pPr>
      <w:tabs>
        <w:tab w:val="center" w:pos="4536"/>
        <w:tab w:val="right" w:pos="9072"/>
      </w:tabs>
      <w:spacing w:after="0" w:line="240" w:lineRule="auto"/>
    </w:pPr>
    <w:rPr>
      <w:rFonts w:eastAsia="Calibri"/>
      <w:noProof/>
      <w:sz w:val="20"/>
      <w:szCs w:val="20"/>
    </w:rPr>
  </w:style>
  <w:style w:type="character" w:customStyle="1" w:styleId="FooterChar">
    <w:name w:val="Footer Char"/>
    <w:link w:val="Footer"/>
    <w:uiPriority w:val="99"/>
    <w:rsid w:val="00617913"/>
    <w:rPr>
      <w:noProof/>
      <w:lang w:val="sr-Latn-CS"/>
    </w:rPr>
  </w:style>
  <w:style w:type="paragraph" w:styleId="BalloonText">
    <w:name w:val="Balloon Text"/>
    <w:basedOn w:val="Normal"/>
    <w:link w:val="BalloonTextChar"/>
    <w:uiPriority w:val="99"/>
    <w:semiHidden/>
    <w:unhideWhenUsed/>
    <w:rsid w:val="00617913"/>
    <w:pPr>
      <w:spacing w:after="0" w:line="240" w:lineRule="auto"/>
    </w:pPr>
    <w:rPr>
      <w:rFonts w:ascii="Tahoma" w:eastAsia="Calibri" w:hAnsi="Tahoma"/>
      <w:noProof/>
      <w:sz w:val="16"/>
      <w:szCs w:val="16"/>
    </w:rPr>
  </w:style>
  <w:style w:type="character" w:customStyle="1" w:styleId="BalloonTextChar">
    <w:name w:val="Balloon Text Char"/>
    <w:link w:val="BalloonText"/>
    <w:uiPriority w:val="99"/>
    <w:semiHidden/>
    <w:rsid w:val="00617913"/>
    <w:rPr>
      <w:rFonts w:ascii="Tahoma" w:hAnsi="Tahoma" w:cs="Tahoma"/>
      <w:noProof/>
      <w:sz w:val="16"/>
      <w:szCs w:val="16"/>
      <w:lang w:val="sr-Latn-CS"/>
    </w:rPr>
  </w:style>
  <w:style w:type="paragraph" w:styleId="NoSpacing">
    <w:name w:val="No Spacing"/>
    <w:link w:val="NoSpacingChar"/>
    <w:qFormat/>
    <w:rsid w:val="00617913"/>
    <w:rPr>
      <w:noProof/>
      <w:sz w:val="22"/>
      <w:szCs w:val="22"/>
      <w:lang w:val="sr-Latn-CS"/>
    </w:rPr>
  </w:style>
  <w:style w:type="character" w:customStyle="1" w:styleId="ListParagraphCharChar">
    <w:name w:val="List Paragraph Char Char"/>
    <w:link w:val="ListParagraphChar"/>
    <w:locked/>
    <w:rsid w:val="00883FB2"/>
    <w:rPr>
      <w:rFonts w:ascii="Calibri" w:hAnsi="Calibri"/>
      <w:sz w:val="24"/>
      <w:szCs w:val="24"/>
      <w:lang w:bidi="ar-SA"/>
    </w:rPr>
  </w:style>
  <w:style w:type="paragraph" w:customStyle="1" w:styleId="ListParagraphChar">
    <w:name w:val="List Paragraph Char"/>
    <w:basedOn w:val="Normal"/>
    <w:link w:val="ListParagraphCharChar"/>
    <w:qFormat/>
    <w:rsid w:val="00883FB2"/>
    <w:pPr>
      <w:spacing w:after="0" w:line="240" w:lineRule="auto"/>
      <w:ind w:left="720"/>
      <w:contextualSpacing/>
    </w:pPr>
    <w:rPr>
      <w:rFonts w:eastAsia="Calibri"/>
      <w:sz w:val="24"/>
      <w:szCs w:val="24"/>
    </w:rPr>
  </w:style>
  <w:style w:type="character" w:customStyle="1" w:styleId="NoSpacingChar">
    <w:name w:val="No Spacing Char"/>
    <w:link w:val="NoSpacing"/>
    <w:rsid w:val="00EB2ACD"/>
    <w:rPr>
      <w:noProof/>
      <w:sz w:val="22"/>
      <w:szCs w:val="22"/>
      <w:lang w:val="sr-Latn-CS" w:eastAsia="en-US" w:bidi="ar-SA"/>
    </w:rPr>
  </w:style>
  <w:style w:type="table" w:customStyle="1" w:styleId="LightShading1">
    <w:name w:val="Light Shading1"/>
    <w:basedOn w:val="TableNormal"/>
    <w:uiPriority w:val="60"/>
    <w:rsid w:val="00CA25C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rPr>
      <w:hidden/>
    </w:trPr>
    <w:tblStylePr w:type="firstRow">
      <w:pPr>
        <w:spacing w:before="0" w:after="0" w:line="240" w:lineRule="auto"/>
      </w:pPr>
      <w:rPr>
        <w:b/>
        <w:bCs/>
      </w:rPr>
      <w:tblPr/>
      <w:trPr>
        <w:hidden/>
      </w:tr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rPr>
        <w:hidden/>
      </w:tr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C0C0C0"/>
      </w:tcPr>
    </w:tblStylePr>
    <w:tblStylePr w:type="band1Horz">
      <w:tblPr/>
      <w:trPr>
        <w:hidden/>
      </w:tr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CA25C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rPr>
      <w:hidden/>
    </w:trPr>
    <w:tblStylePr w:type="firstRow">
      <w:pPr>
        <w:spacing w:before="0" w:after="0" w:line="240" w:lineRule="auto"/>
      </w:pPr>
      <w:rPr>
        <w:b/>
        <w:bCs/>
      </w:rPr>
      <w:tblPr/>
      <w:trPr>
        <w:hidden/>
      </w:tr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rPr>
        <w:hidden/>
      </w:tr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cPr>
    </w:tblStylePr>
    <w:tblStylePr w:type="band1Horz">
      <w:tblPr/>
      <w:trPr>
        <w:hidden/>
      </w:tr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A25C9"/>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rPr>
      <w:hidden/>
    </w:trPr>
    <w:tblStylePr w:type="firstRow">
      <w:pPr>
        <w:spacing w:before="0" w:after="0" w:line="240" w:lineRule="auto"/>
      </w:pPr>
      <w:rPr>
        <w:b/>
        <w:bCs/>
      </w:rPr>
      <w:tblPr/>
      <w:trPr>
        <w:hidden/>
      </w:tr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rPr>
        <w:hidden/>
      </w:tr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EFD3D2"/>
      </w:tcPr>
    </w:tblStylePr>
    <w:tblStylePr w:type="band1Horz">
      <w:tblPr/>
      <w:trPr>
        <w:hidden/>
      </w:trPr>
      <w:tcPr>
        <w:tcBorders>
          <w:left w:val="nil"/>
          <w:right w:val="nil"/>
          <w:insideH w:val="nil"/>
          <w:insideV w:val="nil"/>
        </w:tcBorders>
        <w:shd w:val="clear" w:color="auto" w:fill="EFD3D2"/>
      </w:tcPr>
    </w:tblStylePr>
  </w:style>
  <w:style w:type="character" w:customStyle="1" w:styleId="FontStyle52">
    <w:name w:val="Font Style52"/>
    <w:uiPriority w:val="99"/>
    <w:rsid w:val="007C1B5C"/>
    <w:rPr>
      <w:rFonts w:ascii="Arial" w:hAnsi="Arial" w:cs="Arial"/>
      <w:sz w:val="22"/>
      <w:szCs w:val="22"/>
    </w:rPr>
  </w:style>
  <w:style w:type="paragraph" w:customStyle="1" w:styleId="Style38">
    <w:name w:val="Style38"/>
    <w:basedOn w:val="Normal"/>
    <w:uiPriority w:val="99"/>
    <w:rsid w:val="00C04EA8"/>
    <w:pPr>
      <w:widowControl w:val="0"/>
      <w:autoSpaceDE w:val="0"/>
      <w:autoSpaceDN w:val="0"/>
      <w:adjustRightInd w:val="0"/>
      <w:spacing w:after="0" w:line="276" w:lineRule="exact"/>
      <w:ind w:hanging="715"/>
    </w:pPr>
    <w:rPr>
      <w:rFonts w:ascii="Arial" w:hAnsi="Arial" w:cs="Arial"/>
      <w:sz w:val="24"/>
      <w:szCs w:val="24"/>
    </w:rPr>
  </w:style>
  <w:style w:type="paragraph" w:styleId="BodyText">
    <w:name w:val="Body Text"/>
    <w:basedOn w:val="Normal"/>
    <w:link w:val="BodyTextChar"/>
    <w:unhideWhenUsed/>
    <w:rsid w:val="000C5AAA"/>
    <w:pPr>
      <w:spacing w:after="120" w:line="240" w:lineRule="auto"/>
      <w:ind w:left="567" w:right="729"/>
      <w:jc w:val="both"/>
    </w:pPr>
    <w:rPr>
      <w:rFonts w:ascii="Arial" w:hAnsi="Arial" w:cs="Arial"/>
      <w:sz w:val="24"/>
      <w:szCs w:val="24"/>
      <w:lang w:val="sr-Cyrl-CS" w:eastAsia="en-US"/>
    </w:rPr>
  </w:style>
  <w:style w:type="character" w:customStyle="1" w:styleId="BodyTextChar">
    <w:name w:val="Body Text Char"/>
    <w:basedOn w:val="DefaultParagraphFont"/>
    <w:link w:val="BodyText"/>
    <w:rsid w:val="000C5AAA"/>
    <w:rPr>
      <w:rFonts w:ascii="Arial" w:hAnsi="Arial" w:cs="Arial"/>
      <w:sz w:val="24"/>
      <w:szCs w:val="24"/>
      <w:lang w:val="sr-Cyrl-CS" w:eastAsia="en-US" w:bidi="ar-SA"/>
    </w:rPr>
  </w:style>
  <w:style w:type="character" w:customStyle="1" w:styleId="Heading2Char">
    <w:name w:val="Heading 2 Char"/>
    <w:aliases w:val="Naslov 2 Char"/>
    <w:basedOn w:val="DefaultParagraphFont"/>
    <w:link w:val="Heading2"/>
    <w:rsid w:val="00F847B3"/>
    <w:rPr>
      <w:rFonts w:ascii="Arial" w:eastAsia="Times New Roman" w:hAnsi="Arial"/>
      <w:b/>
      <w:bCs/>
      <w:i/>
      <w:iCs/>
      <w:sz w:val="28"/>
      <w:szCs w:val="28"/>
      <w:lang w:val="sr-Cyrl-CS"/>
    </w:rPr>
  </w:style>
  <w:style w:type="character" w:customStyle="1" w:styleId="Style9pt">
    <w:name w:val="Style 9 pt"/>
    <w:basedOn w:val="Hyperlink"/>
    <w:rsid w:val="001F0223"/>
    <w:rPr>
      <w:rFonts w:ascii="Times New Roman" w:hAnsi="Times New Roman"/>
      <w:color w:val="0000FF"/>
      <w:sz w:val="18"/>
      <w:szCs w:val="18"/>
      <w:u w:val="single"/>
    </w:rPr>
  </w:style>
  <w:style w:type="paragraph" w:customStyle="1" w:styleId="stil1tekst">
    <w:name w:val="stil_1tekst"/>
    <w:basedOn w:val="Normal"/>
    <w:rsid w:val="001F0223"/>
    <w:pPr>
      <w:spacing w:after="0" w:line="240" w:lineRule="auto"/>
      <w:ind w:left="376" w:right="376" w:firstLine="240"/>
      <w:jc w:val="both"/>
    </w:pPr>
    <w:rPr>
      <w:rFonts w:ascii="Times New Roman" w:hAnsi="Times New Roman"/>
      <w:sz w:val="17"/>
      <w:szCs w:val="17"/>
      <w:lang w:val="en-US" w:eastAsia="en-US"/>
    </w:rPr>
  </w:style>
  <w:style w:type="paragraph" w:customStyle="1" w:styleId="CharChar">
    <w:name w:val="Char Char"/>
    <w:basedOn w:val="Normal"/>
    <w:next w:val="Normal"/>
    <w:semiHidden/>
    <w:rsid w:val="00EC575B"/>
    <w:pPr>
      <w:spacing w:after="160" w:line="240" w:lineRule="auto"/>
      <w:jc w:val="both"/>
    </w:pPr>
    <w:rPr>
      <w:rFonts w:ascii="Times New Roman" w:hAnsi="Times New Roman"/>
      <w:sz w:val="24"/>
      <w:szCs w:val="20"/>
      <w:lang w:val="en-US" w:eastAsia="en-US"/>
    </w:rPr>
  </w:style>
  <w:style w:type="character" w:customStyle="1" w:styleId="Bodytext6">
    <w:name w:val="Body text (6)_"/>
    <w:basedOn w:val="DefaultParagraphFont"/>
    <w:link w:val="Bodytext61"/>
    <w:locked/>
    <w:rsid w:val="006B0E0D"/>
    <w:rPr>
      <w:b/>
      <w:bCs/>
      <w:spacing w:val="4"/>
      <w:shd w:val="clear" w:color="auto" w:fill="FFFFFF"/>
    </w:rPr>
  </w:style>
  <w:style w:type="paragraph" w:customStyle="1" w:styleId="Bodytext61">
    <w:name w:val="Body text (6)1"/>
    <w:basedOn w:val="Normal"/>
    <w:link w:val="Bodytext6"/>
    <w:rsid w:val="006B0E0D"/>
    <w:pPr>
      <w:widowControl w:val="0"/>
      <w:shd w:val="clear" w:color="auto" w:fill="FFFFFF"/>
      <w:spacing w:before="2820" w:after="0" w:line="240" w:lineRule="atLeast"/>
      <w:ind w:hanging="280"/>
      <w:jc w:val="center"/>
    </w:pPr>
    <w:rPr>
      <w:rFonts w:eastAsia="Calibri"/>
      <w:b/>
      <w:bCs/>
      <w:spacing w:val="4"/>
      <w:sz w:val="20"/>
      <w:szCs w:val="20"/>
      <w:lang w:val="en-US" w:eastAsia="en-US"/>
    </w:rPr>
  </w:style>
  <w:style w:type="paragraph" w:customStyle="1" w:styleId="Style41">
    <w:name w:val="Style41"/>
    <w:basedOn w:val="Normal"/>
    <w:rsid w:val="006B0E0D"/>
    <w:pPr>
      <w:widowControl w:val="0"/>
      <w:autoSpaceDE w:val="0"/>
      <w:autoSpaceDN w:val="0"/>
      <w:adjustRightInd w:val="0"/>
      <w:spacing w:after="0" w:line="276" w:lineRule="exact"/>
      <w:ind w:firstLine="725"/>
      <w:jc w:val="both"/>
    </w:pPr>
    <w:rPr>
      <w:rFonts w:ascii="Arial" w:hAnsi="Arial"/>
      <w:sz w:val="24"/>
      <w:szCs w:val="24"/>
      <w:lang w:val="en-US" w:eastAsia="en-US"/>
    </w:rPr>
  </w:style>
  <w:style w:type="paragraph" w:styleId="BodyText3">
    <w:name w:val="Body Text 3"/>
    <w:basedOn w:val="Normal"/>
    <w:link w:val="BodyText3Char1"/>
    <w:rsid w:val="004A13A1"/>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uiPriority w:val="99"/>
    <w:semiHidden/>
    <w:rsid w:val="004A13A1"/>
    <w:rPr>
      <w:rFonts w:eastAsia="Times New Roman"/>
      <w:sz w:val="16"/>
      <w:szCs w:val="16"/>
      <w:lang w:val="sr-Latn-CS" w:eastAsia="sr-Latn-CS"/>
    </w:rPr>
  </w:style>
  <w:style w:type="character" w:customStyle="1" w:styleId="BodyText3Char1">
    <w:name w:val="Body Text 3 Char1"/>
    <w:basedOn w:val="DefaultParagraphFont"/>
    <w:link w:val="BodyText3"/>
    <w:rsid w:val="004A13A1"/>
    <w:rPr>
      <w:rFonts w:ascii="Times New Roman" w:eastAsia="Times New Roman" w:hAnsi="Times New Roman"/>
      <w:color w:val="000000"/>
      <w:kern w:val="1"/>
      <w:sz w:val="16"/>
      <w:szCs w:val="16"/>
      <w:lang w:val="sr-Latn-CS" w:eastAsia="ar-SA"/>
    </w:rPr>
  </w:style>
  <w:style w:type="character" w:customStyle="1" w:styleId="apple-converted-space">
    <w:name w:val="apple-converted-space"/>
    <w:basedOn w:val="DefaultParagraphFont"/>
    <w:rsid w:val="00DA1A93"/>
  </w:style>
  <w:style w:type="character" w:customStyle="1" w:styleId="Heading4Char">
    <w:name w:val="Heading 4 Char"/>
    <w:basedOn w:val="DefaultParagraphFont"/>
    <w:link w:val="Heading4"/>
    <w:uiPriority w:val="9"/>
    <w:semiHidden/>
    <w:rsid w:val="00841732"/>
    <w:rPr>
      <w:rFonts w:asciiTheme="majorHAnsi" w:eastAsiaTheme="majorEastAsia" w:hAnsiTheme="majorHAnsi" w:cstheme="majorBidi"/>
      <w:b/>
      <w:bCs/>
      <w:i/>
      <w:iCs/>
      <w:color w:val="4F81BD" w:themeColor="accent1"/>
      <w:sz w:val="22"/>
      <w:szCs w:val="22"/>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125435">
      <w:bodyDiv w:val="1"/>
      <w:marLeft w:val="0"/>
      <w:marRight w:val="0"/>
      <w:marTop w:val="0"/>
      <w:marBottom w:val="0"/>
      <w:divBdr>
        <w:top w:val="none" w:sz="0" w:space="0" w:color="auto"/>
        <w:left w:val="none" w:sz="0" w:space="0" w:color="auto"/>
        <w:bottom w:val="none" w:sz="0" w:space="0" w:color="auto"/>
        <w:right w:val="none" w:sz="0" w:space="0" w:color="auto"/>
      </w:divBdr>
    </w:div>
    <w:div w:id="14702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radovic12@mts.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radovic12@mts.rs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usanradovic.nasaskola.r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92B62-8638-4010-BB3C-6C2CA0237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26</Pages>
  <Words>7254</Words>
  <Characters>41351</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
  <LinksUpToDate>false</LinksUpToDate>
  <CharactersWithSpaces>48508</CharactersWithSpaces>
  <SharedDoc>false</SharedDoc>
  <HLinks>
    <vt:vector size="30" baseType="variant">
      <vt:variant>
        <vt:i4>6815765</vt:i4>
      </vt:variant>
      <vt:variant>
        <vt:i4>12</vt:i4>
      </vt:variant>
      <vt:variant>
        <vt:i4>0</vt:i4>
      </vt:variant>
      <vt:variant>
        <vt:i4>5</vt:i4>
      </vt:variant>
      <vt:variant>
        <vt:lpwstr>mailto:os8sep@neobee.net</vt:lpwstr>
      </vt:variant>
      <vt:variant>
        <vt:lpwstr/>
      </vt:variant>
      <vt:variant>
        <vt:i4>6815765</vt:i4>
      </vt:variant>
      <vt:variant>
        <vt:i4>9</vt:i4>
      </vt:variant>
      <vt:variant>
        <vt:i4>0</vt:i4>
      </vt:variant>
      <vt:variant>
        <vt:i4>5</vt:i4>
      </vt:variant>
      <vt:variant>
        <vt:lpwstr>mailto:os8sep@neobee.net</vt:lpwstr>
      </vt:variant>
      <vt:variant>
        <vt:lpwstr/>
      </vt:variant>
      <vt:variant>
        <vt:i4>6815765</vt:i4>
      </vt:variant>
      <vt:variant>
        <vt:i4>6</vt:i4>
      </vt:variant>
      <vt:variant>
        <vt:i4>0</vt:i4>
      </vt:variant>
      <vt:variant>
        <vt:i4>5</vt:i4>
      </vt:variant>
      <vt:variant>
        <vt:lpwstr>mailto:os8sep@neobee.net</vt:lpwstr>
      </vt:variant>
      <vt:variant>
        <vt:lpwstr/>
      </vt:variant>
      <vt:variant>
        <vt:i4>1179712</vt:i4>
      </vt:variant>
      <vt:variant>
        <vt:i4>3</vt:i4>
      </vt:variant>
      <vt:variant>
        <vt:i4>0</vt:i4>
      </vt:variant>
      <vt:variant>
        <vt:i4>5</vt:i4>
      </vt:variant>
      <vt:variant>
        <vt:lpwstr>http://www.osmiseptembar.edu.rs/</vt:lpwstr>
      </vt:variant>
      <vt:variant>
        <vt:lpwstr/>
      </vt:variant>
      <vt:variant>
        <vt:i4>6815765</vt:i4>
      </vt:variant>
      <vt:variant>
        <vt:i4>0</vt:i4>
      </vt:variant>
      <vt:variant>
        <vt:i4>0</vt:i4>
      </vt:variant>
      <vt:variant>
        <vt:i4>5</vt:i4>
      </vt:variant>
      <vt:variant>
        <vt:lpwstr>mailto:os8sep@neobee.net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subject/>
  <dc:creator>Asus</dc:creator>
  <cp:keywords/>
  <dc:description/>
  <cp:lastModifiedBy>Sekretar</cp:lastModifiedBy>
  <cp:revision>86</cp:revision>
  <cp:lastPrinted>2016-02-17T09:34:00Z</cp:lastPrinted>
  <dcterms:created xsi:type="dcterms:W3CDTF">2016-01-20T08:17:00Z</dcterms:created>
  <dcterms:modified xsi:type="dcterms:W3CDTF">2018-01-04T09:42:00Z</dcterms:modified>
</cp:coreProperties>
</file>